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D115" w14:textId="77777777" w:rsidR="00003371" w:rsidRDefault="00B17DFD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تقرير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تجربة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نظام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أو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أداة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جديدة</w:t>
      </w:r>
    </w:p>
    <w:p w14:paraId="3A4DD325" w14:textId="77777777" w:rsidR="00003371" w:rsidRDefault="00B17DFD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Pilot Test Report for New System or Tool</w:t>
      </w:r>
    </w:p>
    <w:p w14:paraId="56A9F4FA" w14:textId="77777777" w:rsidR="00003371" w:rsidRDefault="00B17DFD" w:rsidP="00E53195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03371" w14:paraId="2682EBC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128000C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96B56A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INT-RD-004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EBA49F2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B3A9B9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003371" w14:paraId="75698B7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79B4B3F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A25439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البحث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والتطوير</w:t>
            </w:r>
            <w:r>
              <w:rPr>
                <w:rFonts w:eastAsia="Noto Sans Arabic" w:cs="Noto Sans Arabic"/>
                <w:sz w:val="16"/>
              </w:rPr>
              <w:t xml:space="preserve"> / Research and Development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D861295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83ABFB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003371" w14:paraId="299C20D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D17E816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2F7313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Research and Development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C5E8D13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56DE55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003371" w14:paraId="680E1DA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5A4E09F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4A3205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66D9FC5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96F3A8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009478E9" w14:textId="77777777" w:rsidR="00003371" w:rsidRDefault="00B17DFD" w:rsidP="009A39D2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  <w:rtl/>
        </w:rPr>
      </w:pPr>
      <w:proofErr w:type="spellStart"/>
      <w:r>
        <w:rPr>
          <w:rFonts w:ascii="Noto Kufi Arabic" w:eastAsia="Noto Kufi Arabic" w:hAnsi="Noto Kufi Arabic" w:cs="Noto Kufi Arabic"/>
          <w:sz w:val="22"/>
        </w:rPr>
        <w:t>الغرض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40C58B6A" w14:textId="1D0FC165" w:rsidR="009A39D2" w:rsidRPr="009A39D2" w:rsidRDefault="009A39D2" w:rsidP="009A39D2">
      <w:pPr>
        <w:bidi/>
      </w:pPr>
      <w:r w:rsidRPr="009A39D2">
        <w:rPr>
          <w:rFonts w:cs="Arial"/>
          <w:rtl/>
        </w:rPr>
        <w:t xml:space="preserve">تحدد هذه الوثيقة كيفية تسجيل وتنفيذ تقرير الاختبار التجريبي للنظام أو الأداة الجديدة ضمن اي اس </w:t>
      </w:r>
      <w:proofErr w:type="spellStart"/>
      <w:r w:rsidRPr="009A39D2">
        <w:rPr>
          <w:rFonts w:cs="Arial"/>
          <w:rtl/>
        </w:rPr>
        <w:t>اس</w:t>
      </w:r>
      <w:proofErr w:type="spellEnd"/>
      <w:r w:rsidRPr="009A39D2">
        <w:rPr>
          <w:rFonts w:cs="Arial"/>
          <w:rtl/>
        </w:rPr>
        <w:t xml:space="preserve"> للحلول الذكية، ودعم العمليات الخاضعة للرقابة في قرية الإمارات </w:t>
      </w:r>
      <w:r>
        <w:rPr>
          <w:rFonts w:cs="Arial" w:hint="cs"/>
          <w:rtl/>
        </w:rPr>
        <w:t>العالمية للقدرة</w:t>
      </w:r>
      <w:r w:rsidRPr="009A39D2">
        <w:rPr>
          <w:rFonts w:cs="Arial"/>
          <w:rtl/>
        </w:rPr>
        <w:t>.</w:t>
      </w:r>
    </w:p>
    <w:p w14:paraId="23C5CE6A" w14:textId="7C5795BB" w:rsidR="00003371" w:rsidRDefault="00B17DFD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Pilot Test Report for New System or Tool within </w:t>
      </w:r>
      <w:r w:rsidR="00E53195">
        <w:rPr>
          <w:rFonts w:ascii="Noto Sans" w:eastAsia="Noto Sans" w:hAnsi="Noto Sans" w:cs="Noto Sans"/>
          <w:sz w:val="19"/>
        </w:rPr>
        <w:t>ESS</w:t>
      </w:r>
      <w:r>
        <w:rPr>
          <w:rFonts w:ascii="Noto Sans" w:eastAsia="Noto Sans" w:hAnsi="Noto Sans" w:cs="Noto Sans"/>
          <w:sz w:val="19"/>
        </w:rPr>
        <w:t xml:space="preserve"> Smart Solution, supporting controlled operations at the Emirates International Endurance Village.</w:t>
      </w:r>
    </w:p>
    <w:p w14:paraId="768C7D37" w14:textId="77777777" w:rsidR="00003371" w:rsidRDefault="00B17DFD" w:rsidP="009A39D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ملخص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التقرير</w:t>
      </w:r>
      <w:r>
        <w:rPr>
          <w:rFonts w:eastAsia="Noto Sans Arabic" w:cs="Noto Sans Arabic"/>
          <w:b/>
          <w:color w:val="0F4A6B"/>
          <w:sz w:val="18"/>
        </w:rPr>
        <w:t xml:space="preserve"> / Report Summary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03371" w14:paraId="29D119C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6AC967A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النظام</w:t>
            </w:r>
            <w:r>
              <w:rPr>
                <w:rFonts w:eastAsia="Noto Sans Arabic" w:cs="Noto Sans Arabic"/>
                <w:b/>
                <w:sz w:val="16"/>
              </w:rPr>
              <w:t>/</w:t>
            </w:r>
            <w:r>
              <w:rPr>
                <w:rFonts w:eastAsia="Noto Sans Arabic" w:cs="Noto Sans Arabic"/>
                <w:b/>
                <w:sz w:val="16"/>
              </w:rPr>
              <w:t>الأداة</w:t>
            </w:r>
            <w:r>
              <w:rPr>
                <w:rFonts w:eastAsia="Noto Sans Arabic" w:cs="Noto Sans Arabic"/>
                <w:b/>
                <w:sz w:val="16"/>
              </w:rPr>
              <w:br/>
              <w:t>System/Tool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158496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28C4629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بيئة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الاختبار</w:t>
            </w:r>
            <w:r>
              <w:rPr>
                <w:rFonts w:eastAsia="Noto Sans Arabic" w:cs="Noto Sans Arabic"/>
                <w:b/>
                <w:sz w:val="16"/>
              </w:rPr>
              <w:br/>
              <w:t>Test Environment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6C5A4C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003371" w14:paraId="407DC09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5D6F761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فترة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التجربة</w:t>
            </w:r>
            <w:r>
              <w:rPr>
                <w:rFonts w:eastAsia="Noto Sans Arabic" w:cs="Noto Sans Arabic"/>
                <w:b/>
                <w:sz w:val="16"/>
              </w:rPr>
              <w:br/>
              <w:t>Pilot Period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DD2965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989C368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قائد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التجربة</w:t>
            </w:r>
            <w:r>
              <w:rPr>
                <w:rFonts w:eastAsia="Noto Sans Arabic" w:cs="Noto Sans Arabic"/>
                <w:b/>
                <w:sz w:val="16"/>
              </w:rPr>
              <w:br/>
              <w:t>Pilot Lead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1A6411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003371" w14:paraId="3C3B1A8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352F1BF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المستخدمون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المشاركون</w:t>
            </w:r>
            <w:r>
              <w:rPr>
                <w:rFonts w:eastAsia="Noto Sans Arabic" w:cs="Noto Sans Arabic"/>
                <w:b/>
                <w:sz w:val="16"/>
              </w:rPr>
              <w:br/>
              <w:t>Participating Users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10F465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57C8F85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هدف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التجربة</w:t>
            </w:r>
            <w:r>
              <w:rPr>
                <w:rFonts w:eastAsia="Noto Sans Arabic" w:cs="Noto Sans Arabic"/>
                <w:b/>
                <w:sz w:val="16"/>
              </w:rPr>
              <w:br/>
              <w:t>Pilot Objective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9AD06F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42766019" w14:textId="271ACE4B" w:rsidR="00003371" w:rsidRDefault="009A39D2" w:rsidP="009A39D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B17DFD">
        <w:rPr>
          <w:rFonts w:eastAsia="Noto Sans Arabic" w:cs="Noto Sans Arabic"/>
          <w:b/>
          <w:color w:val="0F4A6B"/>
          <w:sz w:val="18"/>
        </w:rPr>
        <w:t>نتائج</w:t>
      </w:r>
      <w:proofErr w:type="spellEnd"/>
      <w:r w:rsidR="00B17DF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B17DFD">
        <w:rPr>
          <w:rFonts w:eastAsia="Noto Sans Arabic" w:cs="Noto Sans Arabic"/>
          <w:b/>
          <w:color w:val="0F4A6B"/>
          <w:sz w:val="18"/>
        </w:rPr>
        <w:t>الاختبار</w:t>
      </w:r>
      <w:proofErr w:type="spellEnd"/>
      <w:r w:rsidR="00B17DFD">
        <w:rPr>
          <w:rFonts w:eastAsia="Noto Sans Arabic" w:cs="Noto Sans Arabic"/>
          <w:b/>
          <w:color w:val="0F4A6B"/>
          <w:sz w:val="18"/>
        </w:rPr>
        <w:t xml:space="preserve"> / Test Results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003371" w14:paraId="1E4AD417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25186DB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حالة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الاختبار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Test Case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CAF6F5B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النتيجة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المتوقعة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Expected Result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14FA9D6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النتيجة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الفعلية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Actual Result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8333DED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الانحراف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Deviation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0DB7601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التوصية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Recommendation</w:t>
            </w:r>
          </w:p>
        </w:tc>
      </w:tr>
      <w:tr w:rsidR="00003371" w14:paraId="6EBFA678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B73406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539077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D9E73E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891056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4492C6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03371" w14:paraId="13ADEE78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624334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B8F43C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7E938A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EEE4A2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C5E9FB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03371" w14:paraId="146E46ED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A2327C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777E0F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2BFC6F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801940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556772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03371" w14:paraId="78CA00BD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A3A2A6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A3AF1E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81F28F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431791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EBD152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03371" w14:paraId="3815562A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8B5D93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91C79E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A3AB94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FA0290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413830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03371" w14:paraId="0B470F27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976319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C187C1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81D082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28B317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6B451D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03371" w14:paraId="49B26C01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1D05B0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7010F6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476B42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EA9E2A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C28D45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03371" w14:paraId="3018E43A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E63755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E590F9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F752CF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30AB70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2DB22A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45F85F5C" w14:textId="6C84360F" w:rsidR="00003371" w:rsidRDefault="009A39D2" w:rsidP="009A39D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B17DFD">
        <w:rPr>
          <w:rFonts w:eastAsia="Noto Sans Arabic" w:cs="Noto Sans Arabic"/>
          <w:b/>
          <w:color w:val="0F4A6B"/>
          <w:sz w:val="18"/>
        </w:rPr>
        <w:t>الملاحظات</w:t>
      </w:r>
      <w:proofErr w:type="spellEnd"/>
      <w:r w:rsidR="00B17DF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B17DFD">
        <w:rPr>
          <w:rFonts w:eastAsia="Noto Sans Arabic" w:cs="Noto Sans Arabic"/>
          <w:b/>
          <w:color w:val="0F4A6B"/>
          <w:sz w:val="18"/>
        </w:rPr>
        <w:t>وخطة</w:t>
      </w:r>
      <w:proofErr w:type="spellEnd"/>
      <w:r w:rsidR="00B17DF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B17DFD">
        <w:rPr>
          <w:rFonts w:eastAsia="Noto Sans Arabic" w:cs="Noto Sans Arabic"/>
          <w:b/>
          <w:color w:val="0F4A6B"/>
          <w:sz w:val="18"/>
        </w:rPr>
        <w:t>العمل</w:t>
      </w:r>
      <w:proofErr w:type="spellEnd"/>
      <w:r w:rsidR="00B17DFD">
        <w:rPr>
          <w:rFonts w:eastAsia="Noto Sans Arabic" w:cs="Noto Sans Arabic"/>
          <w:b/>
          <w:color w:val="0F4A6B"/>
          <w:sz w:val="18"/>
        </w:rPr>
        <w:t xml:space="preserve"> / Findings and Action Plan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39"/>
        <w:gridCol w:w="1739"/>
      </w:tblGrid>
      <w:tr w:rsidR="00003371" w14:paraId="32C134D2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46F218A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الملاحظة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Finding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6669229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الأثر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Impact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801FF5D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الإجراء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التصحيحي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Corrective Action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FAE9622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المسؤول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Owner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7C28039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الموعد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Due Date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BBDFDE0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Status</w:t>
            </w:r>
          </w:p>
        </w:tc>
      </w:tr>
      <w:tr w:rsidR="00003371" w14:paraId="3CA10823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1429D7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95F6DE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2C93B6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2BB0FE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31CE21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BD70E6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03371" w14:paraId="459640C5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C205BA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627056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7C5CD2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01CC5E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09F117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72C902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03371" w14:paraId="6287BF88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3FA6C0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ECDDC8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0506D0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E34C82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FABCC5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28851F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03371" w14:paraId="5E869010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CBA7B1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ECD843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316D90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450475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C8B980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81116E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6B518D40" w14:textId="49A22578" w:rsidR="00003371" w:rsidRDefault="009A39D2" w:rsidP="009A39D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B17DFD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B17DF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B17DFD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B17DFD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03371" w14:paraId="21B499D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2A4CF7B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7B865A4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8203B1D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788AF2A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003371" w14:paraId="017929F4" w14:textId="77777777" w:rsidTr="009A39D2">
        <w:trPr>
          <w:trHeight w:val="265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7E1D01" w14:textId="77777777" w:rsidR="00003371" w:rsidRDefault="00B17DFD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2B71AE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B4CA2B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BCC909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003371" w14:paraId="2A8EDFA2" w14:textId="77777777" w:rsidTr="009A39D2">
        <w:trPr>
          <w:trHeight w:val="480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4B144A" w14:textId="77777777" w:rsidR="00003371" w:rsidRDefault="00B17DFD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lastRenderedPageBreak/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561985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1E0954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589D13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003371" w14:paraId="65DA7C3C" w14:textId="77777777" w:rsidTr="009A39D2">
        <w:trPr>
          <w:trHeight w:val="42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261BC0" w14:textId="77777777" w:rsidR="00003371" w:rsidRDefault="00B17DFD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035CAE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07676F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180090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09DD0788" w14:textId="183BCFDE" w:rsidR="00003371" w:rsidRDefault="009A39D2" w:rsidP="009A39D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B17DFD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B17DF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B17DFD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B17DFD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03371" w14:paraId="4927971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F7697F0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3AFC07C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87816EA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213B586" w14:textId="77777777" w:rsidR="00003371" w:rsidRDefault="00B17DF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003371" w14:paraId="0FB019E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DC3D27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22CBF3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F6E764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17D76C" w14:textId="77777777" w:rsidR="00003371" w:rsidRDefault="00B17DF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71DDD029" w14:textId="77777777" w:rsidR="00003371" w:rsidRDefault="00B17DFD" w:rsidP="009A39D2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6587A5A9" w14:textId="09F1B1BA" w:rsidR="00003371" w:rsidRDefault="00B17DFD" w:rsidP="009A39D2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9A39D2">
        <w:rPr>
          <w:rFonts w:eastAsia="Noto Sans Arabic" w:cs="Noto Sans Arabic" w:hint="cs"/>
          <w:sz w:val="19"/>
          <w:rtl/>
        </w:rPr>
        <w:t>.</w:t>
      </w:r>
    </w:p>
    <w:p w14:paraId="1FEB2C79" w14:textId="77777777" w:rsidR="00003371" w:rsidRDefault="00B17DFD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003371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0A78" w14:textId="77777777" w:rsidR="00B17DFD" w:rsidRDefault="00B17DF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81ABC8F" w14:textId="77777777" w:rsidR="00B17DFD" w:rsidRDefault="00B17DF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C97D" w14:textId="77777777" w:rsidR="00003371" w:rsidRDefault="00003371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003371" w14:paraId="65F4FEF1" w14:textId="77777777">
      <w:trPr>
        <w:jc w:val="center"/>
      </w:trPr>
      <w:tc>
        <w:tcPr>
          <w:tcW w:w="3456" w:type="dxa"/>
        </w:tcPr>
        <w:p w14:paraId="6127B7D8" w14:textId="77777777" w:rsidR="00003371" w:rsidRDefault="00B17DF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4BC4C7D6" w14:textId="77777777" w:rsidR="00003371" w:rsidRDefault="00B17DF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INT-RD-004</w:t>
          </w:r>
        </w:p>
      </w:tc>
      <w:tc>
        <w:tcPr>
          <w:tcW w:w="3456" w:type="dxa"/>
        </w:tcPr>
        <w:p w14:paraId="57334BEF" w14:textId="77777777" w:rsidR="00003371" w:rsidRDefault="00B17DF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7F64" w14:textId="77777777" w:rsidR="00B17DFD" w:rsidRDefault="00B17DF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47A58F" w14:textId="77777777" w:rsidR="00B17DFD" w:rsidRDefault="00B17DF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0BF2" w14:textId="77777777" w:rsidR="00003371" w:rsidRDefault="00003371" w:rsidP="009A39D2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003371" w14:paraId="29324E3B" w14:textId="77777777">
      <w:trPr>
        <w:jc w:val="center"/>
      </w:trPr>
      <w:tc>
        <w:tcPr>
          <w:tcW w:w="5184" w:type="dxa"/>
        </w:tcPr>
        <w:p w14:paraId="23CE2CA4" w14:textId="77777777" w:rsidR="00003371" w:rsidRDefault="00B17DFD" w:rsidP="009A39D2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5DFCFA61" wp14:editId="4D1E3D3E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37934E5E" w14:textId="05BF6BA5" w:rsidR="00003371" w:rsidRDefault="009A39D2" w:rsidP="009A39D2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ESS</w:t>
          </w:r>
          <w:r w:rsidR="00B17DF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Smart Solution</w:t>
          </w:r>
          <w:r w:rsidR="00B17DF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 w:rsidR="00B17DF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 w:rsidR="00B17DF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B17DF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تقرير</w:t>
          </w:r>
          <w:proofErr w:type="spellEnd"/>
          <w:r w:rsidR="00B17DF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B17DF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تجربة</w:t>
          </w:r>
          <w:proofErr w:type="spellEnd"/>
          <w:r w:rsidR="00B17DF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B17DF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نظام</w:t>
          </w:r>
          <w:proofErr w:type="spellEnd"/>
          <w:r w:rsidR="00B17DF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B17DF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أو</w:t>
          </w:r>
          <w:proofErr w:type="spellEnd"/>
          <w:r w:rsidR="00B17DF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B17DF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أداة</w:t>
          </w:r>
          <w:proofErr w:type="spellEnd"/>
          <w:r w:rsidR="00B17DF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B17DF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جديدة</w:t>
          </w:r>
          <w:proofErr w:type="spellEnd"/>
          <w:r w:rsidR="00B17DF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Pilot Test Report for New System or Tool</w:t>
          </w:r>
        </w:p>
      </w:tc>
    </w:tr>
  </w:tbl>
  <w:p w14:paraId="572764FD" w14:textId="77777777" w:rsidR="009A39D2" w:rsidRDefault="009A39D2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6552113">
    <w:abstractNumId w:val="8"/>
  </w:num>
  <w:num w:numId="2" w16cid:durableId="1756316635">
    <w:abstractNumId w:val="6"/>
  </w:num>
  <w:num w:numId="3" w16cid:durableId="292440558">
    <w:abstractNumId w:val="5"/>
  </w:num>
  <w:num w:numId="4" w16cid:durableId="53042415">
    <w:abstractNumId w:val="4"/>
  </w:num>
  <w:num w:numId="5" w16cid:durableId="130371430">
    <w:abstractNumId w:val="7"/>
  </w:num>
  <w:num w:numId="6" w16cid:durableId="473301478">
    <w:abstractNumId w:val="3"/>
  </w:num>
  <w:num w:numId="7" w16cid:durableId="1245336648">
    <w:abstractNumId w:val="2"/>
  </w:num>
  <w:num w:numId="8" w16cid:durableId="2093114007">
    <w:abstractNumId w:val="1"/>
  </w:num>
  <w:num w:numId="9" w16cid:durableId="96254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371"/>
    <w:rsid w:val="00034616"/>
    <w:rsid w:val="0006063C"/>
    <w:rsid w:val="0015074B"/>
    <w:rsid w:val="0029639D"/>
    <w:rsid w:val="00326F90"/>
    <w:rsid w:val="009A39D2"/>
    <w:rsid w:val="00AA1D8D"/>
    <w:rsid w:val="00B17DFD"/>
    <w:rsid w:val="00B47730"/>
    <w:rsid w:val="00CB0664"/>
    <w:rsid w:val="00D264A6"/>
    <w:rsid w:val="00E531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4946721-D635-4138-BF04-58FBBC63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تقرير تجربة نظام أو أداة جديدة / Pilot Test Report for New System or Tool</dc:title>
  <dc:subject>Bilingual Arabic-English Word template</dc:subject>
  <dc:creator>EIEV Smart Solution</dc:creator>
  <cp:keywords>INT-RD-004, bilingual, template, EIEVSS</cp:keywords>
  <dc:description>Generated as an editable template for review and adoption by the organization.</dc:description>
  <cp:lastModifiedBy>Walid Khaled</cp:lastModifiedBy>
  <cp:revision>3</cp:revision>
  <dcterms:created xsi:type="dcterms:W3CDTF">2013-12-23T23:15:00Z</dcterms:created>
  <dcterms:modified xsi:type="dcterms:W3CDTF">2026-06-11T12:22:00Z</dcterms:modified>
  <cp:category/>
</cp:coreProperties>
</file>