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6D6241" w14:textId="77777777" w:rsidR="00F85463" w:rsidRDefault="00531F13">
      <w:pPr>
        <w:jc w:val="center"/>
        <w:rPr>
          <w:rFonts w:hint="eastAsia"/>
        </w:rPr>
      </w:pPr>
      <w:r>
        <w:rPr>
          <w:rFonts w:ascii="Noto Kufi Arabic" w:eastAsia="Noto Kufi Arabic" w:hAnsi="Noto Kufi Arabic" w:cs="Noto Kufi Arabic"/>
          <w:b/>
          <w:color w:val="0F4A6B"/>
          <w:sz w:val="36"/>
        </w:rPr>
        <w:t>نموذج</w:t>
      </w:r>
      <w:r>
        <w:rPr>
          <w:rFonts w:ascii="Noto Kufi Arabic" w:eastAsia="Noto Kufi Arabic" w:hAnsi="Noto Kufi Arabic" w:cs="Noto Kufi Arabic"/>
          <w:b/>
          <w:color w:val="0F4A6B"/>
          <w:sz w:val="36"/>
        </w:rPr>
        <w:t xml:space="preserve"> </w:t>
      </w:r>
      <w:r>
        <w:rPr>
          <w:rFonts w:ascii="Noto Kufi Arabic" w:eastAsia="Noto Kufi Arabic" w:hAnsi="Noto Kufi Arabic" w:cs="Noto Kufi Arabic"/>
          <w:b/>
          <w:color w:val="0F4A6B"/>
          <w:sz w:val="36"/>
        </w:rPr>
        <w:t>متابعة</w:t>
      </w:r>
      <w:r>
        <w:rPr>
          <w:rFonts w:ascii="Noto Kufi Arabic" w:eastAsia="Noto Kufi Arabic" w:hAnsi="Noto Kufi Arabic" w:cs="Noto Kufi Arabic"/>
          <w:b/>
          <w:color w:val="0F4A6B"/>
          <w:sz w:val="36"/>
        </w:rPr>
        <w:t xml:space="preserve"> </w:t>
      </w:r>
      <w:r>
        <w:rPr>
          <w:rFonts w:ascii="Noto Kufi Arabic" w:eastAsia="Noto Kufi Arabic" w:hAnsi="Noto Kufi Arabic" w:cs="Noto Kufi Arabic"/>
          <w:b/>
          <w:color w:val="0F4A6B"/>
          <w:sz w:val="36"/>
        </w:rPr>
        <w:t>مراحل</w:t>
      </w:r>
      <w:r>
        <w:rPr>
          <w:rFonts w:ascii="Noto Kufi Arabic" w:eastAsia="Noto Kufi Arabic" w:hAnsi="Noto Kufi Arabic" w:cs="Noto Kufi Arabic"/>
          <w:b/>
          <w:color w:val="0F4A6B"/>
          <w:sz w:val="36"/>
        </w:rPr>
        <w:t xml:space="preserve"> </w:t>
      </w:r>
      <w:r>
        <w:rPr>
          <w:rFonts w:ascii="Noto Kufi Arabic" w:eastAsia="Noto Kufi Arabic" w:hAnsi="Noto Kufi Arabic" w:cs="Noto Kufi Arabic"/>
          <w:b/>
          <w:color w:val="0F4A6B"/>
          <w:sz w:val="36"/>
        </w:rPr>
        <w:t>التطوير</w:t>
      </w:r>
    </w:p>
    <w:p w14:paraId="5A5F0864" w14:textId="77777777" w:rsidR="00F85463" w:rsidRDefault="00531F13">
      <w:pPr>
        <w:jc w:val="center"/>
        <w:rPr>
          <w:rFonts w:hint="eastAsia"/>
        </w:rPr>
      </w:pPr>
      <w:r>
        <w:rPr>
          <w:rFonts w:ascii="Noto Sans" w:eastAsia="Noto Sans" w:hAnsi="Noto Sans" w:cs="Noto Sans"/>
          <w:b/>
          <w:color w:val="0F4A6B"/>
          <w:sz w:val="30"/>
        </w:rPr>
        <w:t>Development Milestone Tracker</w:t>
      </w:r>
    </w:p>
    <w:p w14:paraId="0AD1C7B0" w14:textId="77777777" w:rsidR="00F85463" w:rsidRDefault="00531F13" w:rsidP="00624ED8">
      <w:pPr>
        <w:keepNext/>
        <w:bidi/>
        <w:jc w:val="center"/>
        <w:rPr>
          <w:rFonts w:hint="eastAsia"/>
        </w:rPr>
      </w:pPr>
      <w:r>
        <w:rPr>
          <w:rFonts w:eastAsia="Noto Sans Arabic" w:cs="Noto Sans Arabic"/>
          <w:b/>
          <w:color w:val="0F4A6B"/>
          <w:sz w:val="18"/>
        </w:rPr>
        <w:t>بيانات</w:t>
      </w:r>
      <w:r>
        <w:rPr>
          <w:rFonts w:eastAsia="Noto Sans Arabic" w:cs="Noto Sans Arabic"/>
          <w:b/>
          <w:color w:val="0F4A6B"/>
          <w:sz w:val="18"/>
        </w:rPr>
        <w:t xml:space="preserve"> </w:t>
      </w:r>
      <w:r>
        <w:rPr>
          <w:rFonts w:eastAsia="Noto Sans Arabic" w:cs="Noto Sans Arabic"/>
          <w:b/>
          <w:color w:val="0F4A6B"/>
          <w:sz w:val="18"/>
        </w:rPr>
        <w:t>التحكم</w:t>
      </w:r>
      <w:r>
        <w:rPr>
          <w:rFonts w:eastAsia="Noto Sans Arabic" w:cs="Noto Sans Arabic"/>
          <w:b/>
          <w:color w:val="0F4A6B"/>
          <w:sz w:val="18"/>
        </w:rPr>
        <w:t xml:space="preserve"> </w:t>
      </w:r>
      <w:r>
        <w:rPr>
          <w:rFonts w:eastAsia="Noto Sans Arabic" w:cs="Noto Sans Arabic"/>
          <w:b/>
          <w:color w:val="0F4A6B"/>
          <w:sz w:val="18"/>
        </w:rPr>
        <w:t>في</w:t>
      </w:r>
      <w:r>
        <w:rPr>
          <w:rFonts w:eastAsia="Noto Sans Arabic" w:cs="Noto Sans Arabic"/>
          <w:b/>
          <w:color w:val="0F4A6B"/>
          <w:sz w:val="18"/>
        </w:rPr>
        <w:t xml:space="preserve"> </w:t>
      </w:r>
      <w:r>
        <w:rPr>
          <w:rFonts w:eastAsia="Noto Sans Arabic" w:cs="Noto Sans Arabic"/>
          <w:b/>
          <w:color w:val="0F4A6B"/>
          <w:sz w:val="18"/>
        </w:rPr>
        <w:t>الوثيقة</w:t>
      </w:r>
      <w:r>
        <w:rPr>
          <w:rFonts w:eastAsia="Noto Sans Arabic" w:cs="Noto Sans Arabic"/>
          <w:b/>
          <w:color w:val="0F4A6B"/>
          <w:sz w:val="18"/>
        </w:rPr>
        <w:t xml:space="preserve"> / Document Control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608"/>
        <w:gridCol w:w="2608"/>
        <w:gridCol w:w="2608"/>
        <w:gridCol w:w="2608"/>
      </w:tblGrid>
      <w:tr w:rsidR="00F85463" w14:paraId="0025C7EF" w14:textId="77777777">
        <w:trPr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2F2"/>
            <w:vAlign w:val="center"/>
          </w:tcPr>
          <w:p w14:paraId="2CE658DF" w14:textId="77777777" w:rsidR="00F85463" w:rsidRDefault="00531F13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6"/>
              </w:rPr>
              <w:t>رمز</w:t>
            </w:r>
            <w:r>
              <w:rPr>
                <w:rFonts w:eastAsia="Noto Sans Arabic" w:cs="Noto Sans Arabic"/>
                <w:b/>
                <w:sz w:val="16"/>
              </w:rPr>
              <w:t xml:space="preserve"> </w:t>
            </w:r>
            <w:r>
              <w:rPr>
                <w:rFonts w:eastAsia="Noto Sans Arabic" w:cs="Noto Sans Arabic"/>
                <w:b/>
                <w:sz w:val="16"/>
              </w:rPr>
              <w:t>الوثيقة</w:t>
            </w:r>
            <w:r>
              <w:rPr>
                <w:rFonts w:eastAsia="Noto Sans Arabic" w:cs="Noto Sans Arabic"/>
                <w:b/>
                <w:sz w:val="16"/>
              </w:rPr>
              <w:t xml:space="preserve"> / Document Code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1BEC23C1" w14:textId="77777777" w:rsidR="00F85463" w:rsidRDefault="00531F13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INT-RD-003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2F2"/>
            <w:vAlign w:val="center"/>
          </w:tcPr>
          <w:p w14:paraId="4D245431" w14:textId="77777777" w:rsidR="00F85463" w:rsidRDefault="00531F13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6"/>
              </w:rPr>
              <w:t>الإصدار</w:t>
            </w:r>
            <w:r>
              <w:rPr>
                <w:rFonts w:eastAsia="Noto Sans Arabic" w:cs="Noto Sans Arabic"/>
                <w:b/>
                <w:sz w:val="16"/>
              </w:rPr>
              <w:t xml:space="preserve"> / Version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05BEB4AB" w14:textId="77777777" w:rsidR="00F85463" w:rsidRDefault="00531F13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1.0</w:t>
            </w:r>
          </w:p>
        </w:tc>
      </w:tr>
      <w:tr w:rsidR="00F85463" w14:paraId="31FDAE43" w14:textId="77777777">
        <w:trPr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2F2"/>
            <w:vAlign w:val="center"/>
          </w:tcPr>
          <w:p w14:paraId="4473DE10" w14:textId="77777777" w:rsidR="00F85463" w:rsidRDefault="00531F13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6"/>
              </w:rPr>
              <w:t>القسم</w:t>
            </w:r>
            <w:r>
              <w:rPr>
                <w:rFonts w:eastAsia="Noto Sans Arabic" w:cs="Noto Sans Arabic"/>
                <w:b/>
                <w:sz w:val="16"/>
              </w:rPr>
              <w:t xml:space="preserve"> / Department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2C1AD52C" w14:textId="77777777" w:rsidR="00F85463" w:rsidRDefault="00531F13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البحث</w:t>
            </w:r>
            <w:r>
              <w:rPr>
                <w:rFonts w:eastAsia="Noto Sans Arabic" w:cs="Noto Sans Arabic"/>
                <w:sz w:val="16"/>
              </w:rPr>
              <w:t xml:space="preserve"> </w:t>
            </w:r>
            <w:r>
              <w:rPr>
                <w:rFonts w:eastAsia="Noto Sans Arabic" w:cs="Noto Sans Arabic"/>
                <w:sz w:val="16"/>
              </w:rPr>
              <w:t>والتطوير</w:t>
            </w:r>
            <w:r>
              <w:rPr>
                <w:rFonts w:eastAsia="Noto Sans Arabic" w:cs="Noto Sans Arabic"/>
                <w:sz w:val="16"/>
              </w:rPr>
              <w:t xml:space="preserve"> / Research and Development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2F2"/>
            <w:vAlign w:val="center"/>
          </w:tcPr>
          <w:p w14:paraId="1C70B42E" w14:textId="77777777" w:rsidR="00F85463" w:rsidRDefault="00531F13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6"/>
              </w:rPr>
              <w:t>المستوى</w:t>
            </w:r>
            <w:r>
              <w:rPr>
                <w:rFonts w:eastAsia="Noto Sans Arabic" w:cs="Noto Sans Arabic"/>
                <w:b/>
                <w:sz w:val="16"/>
              </w:rPr>
              <w:t xml:space="preserve"> / Level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2ABD0F38" w14:textId="77777777" w:rsidR="00F85463" w:rsidRDefault="00531F13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داخلي</w:t>
            </w:r>
            <w:r>
              <w:rPr>
                <w:rFonts w:eastAsia="Noto Sans Arabic" w:cs="Noto Sans Arabic"/>
                <w:sz w:val="16"/>
              </w:rPr>
              <w:t xml:space="preserve"> / Internal</w:t>
            </w:r>
          </w:p>
        </w:tc>
      </w:tr>
      <w:tr w:rsidR="00F85463" w14:paraId="254223F3" w14:textId="77777777">
        <w:trPr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2F2"/>
            <w:vAlign w:val="center"/>
          </w:tcPr>
          <w:p w14:paraId="6C130ECA" w14:textId="77777777" w:rsidR="00F85463" w:rsidRDefault="00531F13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6"/>
              </w:rPr>
              <w:t>مالك</w:t>
            </w:r>
            <w:r>
              <w:rPr>
                <w:rFonts w:eastAsia="Noto Sans Arabic" w:cs="Noto Sans Arabic"/>
                <w:b/>
                <w:sz w:val="16"/>
              </w:rPr>
              <w:t xml:space="preserve"> </w:t>
            </w:r>
            <w:r>
              <w:rPr>
                <w:rFonts w:eastAsia="Noto Sans Arabic" w:cs="Noto Sans Arabic"/>
                <w:b/>
                <w:sz w:val="16"/>
              </w:rPr>
              <w:t>الوثيقة</w:t>
            </w:r>
            <w:r>
              <w:rPr>
                <w:rFonts w:eastAsia="Noto Sans Arabic" w:cs="Noto Sans Arabic"/>
                <w:b/>
                <w:sz w:val="16"/>
              </w:rPr>
              <w:t xml:space="preserve"> / Document Owner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322B3C0B" w14:textId="77777777" w:rsidR="00F85463" w:rsidRDefault="00531F13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Research and Development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2F2"/>
            <w:vAlign w:val="center"/>
          </w:tcPr>
          <w:p w14:paraId="3FAB31C3" w14:textId="77777777" w:rsidR="00F85463" w:rsidRDefault="00531F13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6"/>
              </w:rPr>
              <w:t>تاريخ</w:t>
            </w:r>
            <w:r>
              <w:rPr>
                <w:rFonts w:eastAsia="Noto Sans Arabic" w:cs="Noto Sans Arabic"/>
                <w:b/>
                <w:sz w:val="16"/>
              </w:rPr>
              <w:t xml:space="preserve"> </w:t>
            </w:r>
            <w:r>
              <w:rPr>
                <w:rFonts w:eastAsia="Noto Sans Arabic" w:cs="Noto Sans Arabic"/>
                <w:b/>
                <w:sz w:val="16"/>
              </w:rPr>
              <w:t>الإصدار</w:t>
            </w:r>
            <w:r>
              <w:rPr>
                <w:rFonts w:eastAsia="Noto Sans Arabic" w:cs="Noto Sans Arabic"/>
                <w:b/>
                <w:sz w:val="16"/>
              </w:rPr>
              <w:t xml:space="preserve"> / Issue Date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25A0CF6C" w14:textId="77777777" w:rsidR="00F85463" w:rsidRDefault="00531F13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2026-06-10</w:t>
            </w:r>
          </w:p>
        </w:tc>
      </w:tr>
      <w:tr w:rsidR="00F85463" w14:paraId="055EA87C" w14:textId="77777777">
        <w:trPr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2F2"/>
            <w:vAlign w:val="center"/>
          </w:tcPr>
          <w:p w14:paraId="7569E037" w14:textId="77777777" w:rsidR="00F85463" w:rsidRDefault="00531F13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6"/>
              </w:rPr>
              <w:t>مستوى</w:t>
            </w:r>
            <w:r>
              <w:rPr>
                <w:rFonts w:eastAsia="Noto Sans Arabic" w:cs="Noto Sans Arabic"/>
                <w:b/>
                <w:sz w:val="16"/>
              </w:rPr>
              <w:t xml:space="preserve"> </w:t>
            </w:r>
            <w:r>
              <w:rPr>
                <w:rFonts w:eastAsia="Noto Sans Arabic" w:cs="Noto Sans Arabic"/>
                <w:b/>
                <w:sz w:val="16"/>
              </w:rPr>
              <w:t>السرية</w:t>
            </w:r>
            <w:r>
              <w:rPr>
                <w:rFonts w:eastAsia="Noto Sans Arabic" w:cs="Noto Sans Arabic"/>
                <w:b/>
                <w:sz w:val="16"/>
              </w:rPr>
              <w:t xml:space="preserve"> / Confidentiality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79CB8DFF" w14:textId="77777777" w:rsidR="00F85463" w:rsidRDefault="00531F13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سري</w:t>
            </w:r>
            <w:r>
              <w:rPr>
                <w:rFonts w:eastAsia="Noto Sans Arabic" w:cs="Noto Sans Arabic"/>
                <w:sz w:val="16"/>
              </w:rPr>
              <w:t xml:space="preserve"> </w:t>
            </w:r>
            <w:r>
              <w:rPr>
                <w:rFonts w:eastAsia="Noto Sans Arabic" w:cs="Noto Sans Arabic"/>
                <w:sz w:val="16"/>
              </w:rPr>
              <w:t>داخلي</w:t>
            </w:r>
            <w:r>
              <w:rPr>
                <w:rFonts w:eastAsia="Noto Sans Arabic" w:cs="Noto Sans Arabic"/>
                <w:sz w:val="16"/>
              </w:rPr>
              <w:t xml:space="preserve"> / Internal Confidential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2F2"/>
            <w:vAlign w:val="center"/>
          </w:tcPr>
          <w:p w14:paraId="11135EC2" w14:textId="77777777" w:rsidR="00F85463" w:rsidRDefault="00531F13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6"/>
              </w:rPr>
              <w:t>تاريخ</w:t>
            </w:r>
            <w:r>
              <w:rPr>
                <w:rFonts w:eastAsia="Noto Sans Arabic" w:cs="Noto Sans Arabic"/>
                <w:b/>
                <w:sz w:val="16"/>
              </w:rPr>
              <w:t xml:space="preserve"> </w:t>
            </w:r>
            <w:r>
              <w:rPr>
                <w:rFonts w:eastAsia="Noto Sans Arabic" w:cs="Noto Sans Arabic"/>
                <w:b/>
                <w:sz w:val="16"/>
              </w:rPr>
              <w:t>المراجعة</w:t>
            </w:r>
            <w:r>
              <w:rPr>
                <w:rFonts w:eastAsia="Noto Sans Arabic" w:cs="Noto Sans Arabic"/>
                <w:b/>
                <w:sz w:val="16"/>
              </w:rPr>
              <w:t xml:space="preserve"> / Review Date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2F26FA57" w14:textId="77777777" w:rsidR="00F85463" w:rsidRDefault="00531F13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 / ____ / ______</w:t>
            </w:r>
          </w:p>
        </w:tc>
      </w:tr>
    </w:tbl>
    <w:p w14:paraId="1B725E76" w14:textId="1912AD3B" w:rsidR="00F85463" w:rsidRDefault="00531F13" w:rsidP="00624ED8">
      <w:pPr>
        <w:pStyle w:val="Heading2"/>
        <w:bidi/>
        <w:jc w:val="center"/>
        <w:rPr>
          <w:rFonts w:ascii="Noto Kufi Arabic" w:eastAsia="Noto Kufi Arabic" w:hAnsi="Noto Kufi Arabic" w:cs="Noto Kufi Arabic"/>
          <w:sz w:val="22"/>
          <w:rtl/>
        </w:rPr>
      </w:pPr>
      <w:proofErr w:type="spellStart"/>
      <w:r>
        <w:rPr>
          <w:rFonts w:ascii="Noto Kufi Arabic" w:eastAsia="Noto Kufi Arabic" w:hAnsi="Noto Kufi Arabic" w:cs="Noto Kufi Arabic"/>
          <w:sz w:val="22"/>
        </w:rPr>
        <w:t>الغرض</w:t>
      </w:r>
      <w:proofErr w:type="spellEnd"/>
      <w:r>
        <w:rPr>
          <w:rFonts w:ascii="Noto Kufi Arabic" w:eastAsia="Noto Kufi Arabic" w:hAnsi="Noto Kufi Arabic" w:cs="Noto Kufi Arabic"/>
          <w:sz w:val="22"/>
        </w:rPr>
        <w:t xml:space="preserve"> / Purpose</w:t>
      </w:r>
      <w:r w:rsidR="007C518B">
        <w:rPr>
          <w:rFonts w:ascii="Noto Kufi Arabic" w:eastAsia="Noto Kufi Arabic" w:hAnsi="Noto Kufi Arabic" w:cs="Noto Kufi Arabic"/>
          <w:sz w:val="22"/>
          <w:rtl/>
        </w:rPr>
        <w:br/>
      </w:r>
    </w:p>
    <w:p w14:paraId="35094377" w14:textId="0DB9A10B" w:rsidR="007C518B" w:rsidRPr="007C518B" w:rsidRDefault="007C518B" w:rsidP="007C518B">
      <w:pPr>
        <w:bidi/>
      </w:pPr>
      <w:r w:rsidRPr="007C518B">
        <w:rPr>
          <w:rFonts w:cs="Arial"/>
          <w:rtl/>
        </w:rPr>
        <w:t xml:space="preserve">تحدد هذه الوثيقة كيفية تسجيل وتنفيذ متتبع معالم التطوير داخل </w:t>
      </w:r>
      <w:r w:rsidRPr="007C518B">
        <w:t>ESS Smart Solution</w:t>
      </w:r>
      <w:r w:rsidRPr="007C518B">
        <w:rPr>
          <w:rFonts w:cs="Arial"/>
          <w:rtl/>
        </w:rPr>
        <w:t>، ودعم العمليات الخاضعة للرقابة في قرية الإمارات العالمية للقدرة.</w:t>
      </w:r>
    </w:p>
    <w:p w14:paraId="192BA3C0" w14:textId="37BCACEF" w:rsidR="00F85463" w:rsidRDefault="00531F13">
      <w:pPr>
        <w:rPr>
          <w:rFonts w:hint="eastAsia"/>
        </w:rPr>
      </w:pPr>
      <w:r>
        <w:rPr>
          <w:rFonts w:ascii="Noto Sans" w:eastAsia="Noto Sans" w:hAnsi="Noto Sans" w:cs="Noto Sans"/>
          <w:sz w:val="19"/>
        </w:rPr>
        <w:t xml:space="preserve">This document defines how to record and execute the Development Milestone Tracker within </w:t>
      </w:r>
      <w:r w:rsidR="00624ED8">
        <w:rPr>
          <w:rFonts w:ascii="Noto Sans" w:eastAsia="Noto Sans" w:hAnsi="Noto Sans" w:cs="Noto Sans"/>
          <w:sz w:val="19"/>
        </w:rPr>
        <w:t>ESS</w:t>
      </w:r>
      <w:r>
        <w:rPr>
          <w:rFonts w:ascii="Noto Sans" w:eastAsia="Noto Sans" w:hAnsi="Noto Sans" w:cs="Noto Sans"/>
          <w:sz w:val="19"/>
        </w:rPr>
        <w:t xml:space="preserve"> Smart Solution, supporting controlled operations at the Emirates International Endurance Village.</w:t>
      </w:r>
    </w:p>
    <w:p w14:paraId="3A35C3EF" w14:textId="77777777" w:rsidR="00F85463" w:rsidRDefault="00531F13" w:rsidP="00624ED8">
      <w:pPr>
        <w:pStyle w:val="Heading2"/>
        <w:bidi/>
        <w:jc w:val="center"/>
      </w:pPr>
      <w:r>
        <w:rPr>
          <w:rFonts w:ascii="Noto Kufi Arabic" w:eastAsia="Noto Kufi Arabic" w:hAnsi="Noto Kufi Arabic" w:cs="Noto Kufi Arabic"/>
          <w:sz w:val="22"/>
        </w:rPr>
        <w:t>النطاق</w:t>
      </w:r>
      <w:r>
        <w:rPr>
          <w:rFonts w:ascii="Noto Kufi Arabic" w:eastAsia="Noto Kufi Arabic" w:hAnsi="Noto Kufi Arabic" w:cs="Noto Kufi Arabic"/>
          <w:sz w:val="22"/>
        </w:rPr>
        <w:t xml:space="preserve"> / Scope</w:t>
      </w:r>
    </w:p>
    <w:p w14:paraId="3BAA70BB" w14:textId="1343E691" w:rsidR="00F85463" w:rsidRDefault="00531F13" w:rsidP="00624ED8">
      <w:pPr>
        <w:bidi/>
        <w:rPr>
          <w:rFonts w:hint="eastAsia"/>
        </w:rPr>
      </w:pPr>
      <w:r>
        <w:rPr>
          <w:rFonts w:eastAsia="Noto Sans Arabic" w:cs="Noto Sans Arabic"/>
          <w:sz w:val="19"/>
        </w:rPr>
        <w:t>ينطبق</w:t>
      </w:r>
      <w:r>
        <w:rPr>
          <w:rFonts w:eastAsia="Noto Sans Arabic" w:cs="Noto Sans Arabic"/>
          <w:sz w:val="19"/>
        </w:rPr>
        <w:t xml:space="preserve"> </w:t>
      </w:r>
      <w:r>
        <w:rPr>
          <w:rFonts w:eastAsia="Noto Sans Arabic" w:cs="Noto Sans Arabic"/>
          <w:sz w:val="19"/>
        </w:rPr>
        <w:t>هذا</w:t>
      </w:r>
      <w:r>
        <w:rPr>
          <w:rFonts w:eastAsia="Noto Sans Arabic" w:cs="Noto Sans Arabic"/>
          <w:sz w:val="19"/>
        </w:rPr>
        <w:t xml:space="preserve"> </w:t>
      </w:r>
      <w:r>
        <w:rPr>
          <w:rFonts w:eastAsia="Noto Sans Arabic" w:cs="Noto Sans Arabic"/>
          <w:sz w:val="19"/>
        </w:rPr>
        <w:t>القالب</w:t>
      </w:r>
      <w:r>
        <w:rPr>
          <w:rFonts w:eastAsia="Noto Sans Arabic" w:cs="Noto Sans Arabic"/>
          <w:sz w:val="19"/>
        </w:rPr>
        <w:t xml:space="preserve"> </w:t>
      </w:r>
      <w:r>
        <w:rPr>
          <w:rFonts w:eastAsia="Noto Sans Arabic" w:cs="Noto Sans Arabic"/>
          <w:sz w:val="19"/>
        </w:rPr>
        <w:t>على</w:t>
      </w:r>
      <w:r>
        <w:rPr>
          <w:rFonts w:eastAsia="Noto Sans Arabic" w:cs="Noto Sans Arabic"/>
          <w:sz w:val="19"/>
        </w:rPr>
        <w:t xml:space="preserve"> </w:t>
      </w:r>
      <w:r>
        <w:rPr>
          <w:rFonts w:eastAsia="Noto Sans Arabic" w:cs="Noto Sans Arabic"/>
          <w:sz w:val="19"/>
        </w:rPr>
        <w:t>قسم</w:t>
      </w:r>
      <w:r>
        <w:rPr>
          <w:rFonts w:eastAsia="Noto Sans Arabic" w:cs="Noto Sans Arabic"/>
          <w:sz w:val="19"/>
        </w:rPr>
        <w:t xml:space="preserve"> </w:t>
      </w:r>
      <w:r>
        <w:rPr>
          <w:rFonts w:eastAsia="Noto Sans Arabic" w:cs="Noto Sans Arabic"/>
          <w:sz w:val="19"/>
        </w:rPr>
        <w:t>البحث</w:t>
      </w:r>
      <w:r>
        <w:rPr>
          <w:rFonts w:eastAsia="Noto Sans Arabic" w:cs="Noto Sans Arabic"/>
          <w:sz w:val="19"/>
        </w:rPr>
        <w:t xml:space="preserve"> </w:t>
      </w:r>
      <w:r>
        <w:rPr>
          <w:rFonts w:eastAsia="Noto Sans Arabic" w:cs="Noto Sans Arabic"/>
          <w:sz w:val="19"/>
        </w:rPr>
        <w:t>والتطوير</w:t>
      </w:r>
      <w:r>
        <w:rPr>
          <w:rFonts w:eastAsia="Noto Sans Arabic" w:cs="Noto Sans Arabic"/>
          <w:sz w:val="19"/>
        </w:rPr>
        <w:t xml:space="preserve"> </w:t>
      </w:r>
      <w:proofErr w:type="spellStart"/>
      <w:r>
        <w:rPr>
          <w:rFonts w:eastAsia="Noto Sans Arabic" w:cs="Noto Sans Arabic"/>
          <w:sz w:val="19"/>
        </w:rPr>
        <w:t>ويستخدم</w:t>
      </w:r>
      <w:proofErr w:type="spellEnd"/>
      <w:r>
        <w:rPr>
          <w:rFonts w:eastAsia="Noto Sans Arabic" w:cs="Noto Sans Arabic"/>
          <w:sz w:val="19"/>
        </w:rPr>
        <w:t xml:space="preserve"> </w:t>
      </w:r>
      <w:proofErr w:type="spellStart"/>
      <w:r>
        <w:rPr>
          <w:rFonts w:eastAsia="Noto Sans Arabic" w:cs="Noto Sans Arabic"/>
          <w:sz w:val="19"/>
        </w:rPr>
        <w:t>داخلياً</w:t>
      </w:r>
      <w:proofErr w:type="spellEnd"/>
      <w:r>
        <w:rPr>
          <w:rFonts w:eastAsia="Noto Sans Arabic" w:cs="Noto Sans Arabic"/>
          <w:sz w:val="19"/>
        </w:rPr>
        <w:t xml:space="preserve"> </w:t>
      </w:r>
      <w:proofErr w:type="spellStart"/>
      <w:r>
        <w:rPr>
          <w:rFonts w:eastAsia="Noto Sans Arabic" w:cs="Noto Sans Arabic"/>
          <w:sz w:val="19"/>
        </w:rPr>
        <w:t>للإدارة</w:t>
      </w:r>
      <w:proofErr w:type="spellEnd"/>
      <w:r>
        <w:rPr>
          <w:rFonts w:eastAsia="Noto Sans Arabic" w:cs="Noto Sans Arabic"/>
          <w:sz w:val="19"/>
        </w:rPr>
        <w:t xml:space="preserve"> </w:t>
      </w:r>
      <w:proofErr w:type="spellStart"/>
      <w:r>
        <w:rPr>
          <w:rFonts w:eastAsia="Noto Sans Arabic" w:cs="Noto Sans Arabic"/>
          <w:sz w:val="19"/>
        </w:rPr>
        <w:t>والموظفين</w:t>
      </w:r>
      <w:proofErr w:type="spellEnd"/>
      <w:r w:rsidR="00624ED8">
        <w:rPr>
          <w:rFonts w:eastAsia="Noto Sans Arabic" w:cs="Noto Sans Arabic" w:hint="cs"/>
          <w:sz w:val="19"/>
          <w:rtl/>
        </w:rPr>
        <w:t>.</w:t>
      </w:r>
    </w:p>
    <w:p w14:paraId="14B385A9" w14:textId="77777777" w:rsidR="00F85463" w:rsidRDefault="00531F13">
      <w:pPr>
        <w:rPr>
          <w:rFonts w:hint="eastAsia"/>
        </w:rPr>
      </w:pPr>
      <w:r>
        <w:rPr>
          <w:rFonts w:ascii="Noto Sans" w:eastAsia="Noto Sans" w:hAnsi="Noto Sans" w:cs="Noto Sans"/>
          <w:sz w:val="19"/>
        </w:rPr>
        <w:t>This template applies to the Research and Development department and is used internally by management and employees.</w:t>
      </w:r>
    </w:p>
    <w:p w14:paraId="461B620F" w14:textId="77777777" w:rsidR="00F85463" w:rsidRDefault="00531F13" w:rsidP="00624ED8">
      <w:pPr>
        <w:keepNext/>
        <w:bidi/>
        <w:jc w:val="center"/>
        <w:rPr>
          <w:rFonts w:hint="eastAsia"/>
        </w:rPr>
      </w:pPr>
      <w:r>
        <w:rPr>
          <w:rFonts w:eastAsia="Noto Sans Arabic" w:cs="Noto Sans Arabic"/>
          <w:b/>
          <w:color w:val="0F4A6B"/>
          <w:sz w:val="18"/>
        </w:rPr>
        <w:t>قواعد</w:t>
      </w:r>
      <w:r>
        <w:rPr>
          <w:rFonts w:eastAsia="Noto Sans Arabic" w:cs="Noto Sans Arabic"/>
          <w:b/>
          <w:color w:val="0F4A6B"/>
          <w:sz w:val="18"/>
        </w:rPr>
        <w:t xml:space="preserve"> </w:t>
      </w:r>
      <w:r>
        <w:rPr>
          <w:rFonts w:eastAsia="Noto Sans Arabic" w:cs="Noto Sans Arabic"/>
          <w:b/>
          <w:color w:val="0F4A6B"/>
          <w:sz w:val="18"/>
        </w:rPr>
        <w:t>إدارة</w:t>
      </w:r>
      <w:r>
        <w:rPr>
          <w:rFonts w:eastAsia="Noto Sans Arabic" w:cs="Noto Sans Arabic"/>
          <w:b/>
          <w:color w:val="0F4A6B"/>
          <w:sz w:val="18"/>
        </w:rPr>
        <w:t xml:space="preserve"> </w:t>
      </w:r>
      <w:r>
        <w:rPr>
          <w:rFonts w:eastAsia="Noto Sans Arabic" w:cs="Noto Sans Arabic"/>
          <w:b/>
          <w:color w:val="0F4A6B"/>
          <w:sz w:val="18"/>
        </w:rPr>
        <w:t>السجل</w:t>
      </w:r>
      <w:r>
        <w:rPr>
          <w:rFonts w:eastAsia="Noto Sans Arabic" w:cs="Noto Sans Arabic"/>
          <w:b/>
          <w:color w:val="0F4A6B"/>
          <w:sz w:val="18"/>
        </w:rPr>
        <w:t xml:space="preserve"> / Register Management Rules</w:t>
      </w:r>
    </w:p>
    <w:p w14:paraId="238DC619" w14:textId="0B521815" w:rsidR="00F85463" w:rsidRDefault="00531F13" w:rsidP="00624ED8">
      <w:pPr>
        <w:pStyle w:val="ListParagraph"/>
        <w:numPr>
          <w:ilvl w:val="0"/>
          <w:numId w:val="15"/>
        </w:numPr>
        <w:bidi/>
        <w:rPr>
          <w:rFonts w:hint="eastAsia"/>
        </w:rPr>
      </w:pPr>
      <w:proofErr w:type="spellStart"/>
      <w:r w:rsidRPr="00624ED8">
        <w:rPr>
          <w:rFonts w:ascii="Times New Roman" w:eastAsia="Noto Sans Arabic" w:hAnsi="Times New Roman" w:cs="Times New Roman"/>
          <w:sz w:val="17"/>
        </w:rPr>
        <w:t>يتم</w:t>
      </w:r>
      <w:proofErr w:type="spellEnd"/>
      <w:r w:rsidRPr="00624ED8">
        <w:rPr>
          <w:rFonts w:eastAsia="Noto Sans Arabic" w:cs="Noto Sans Arabic"/>
          <w:sz w:val="17"/>
        </w:rPr>
        <w:t xml:space="preserve"> </w:t>
      </w:r>
      <w:proofErr w:type="spellStart"/>
      <w:r w:rsidRPr="00624ED8">
        <w:rPr>
          <w:rFonts w:ascii="Times New Roman" w:eastAsia="Noto Sans Arabic" w:hAnsi="Times New Roman" w:cs="Times New Roman"/>
          <w:sz w:val="17"/>
        </w:rPr>
        <w:t>تحديث</w:t>
      </w:r>
      <w:proofErr w:type="spellEnd"/>
      <w:r w:rsidRPr="00624ED8">
        <w:rPr>
          <w:rFonts w:eastAsia="Noto Sans Arabic" w:cs="Noto Sans Arabic"/>
          <w:sz w:val="17"/>
        </w:rPr>
        <w:t xml:space="preserve"> </w:t>
      </w:r>
      <w:proofErr w:type="spellStart"/>
      <w:r w:rsidRPr="00624ED8">
        <w:rPr>
          <w:rFonts w:ascii="Times New Roman" w:eastAsia="Noto Sans Arabic" w:hAnsi="Times New Roman" w:cs="Times New Roman"/>
          <w:sz w:val="17"/>
        </w:rPr>
        <w:t>السجل</w:t>
      </w:r>
      <w:proofErr w:type="spellEnd"/>
      <w:r w:rsidRPr="00624ED8">
        <w:rPr>
          <w:rFonts w:eastAsia="Noto Sans Arabic" w:cs="Noto Sans Arabic"/>
          <w:sz w:val="17"/>
        </w:rPr>
        <w:t xml:space="preserve"> </w:t>
      </w:r>
      <w:proofErr w:type="spellStart"/>
      <w:r w:rsidRPr="00624ED8">
        <w:rPr>
          <w:rFonts w:ascii="Times New Roman" w:eastAsia="Noto Sans Arabic" w:hAnsi="Times New Roman" w:cs="Times New Roman"/>
          <w:sz w:val="17"/>
        </w:rPr>
        <w:t>فور</w:t>
      </w:r>
      <w:proofErr w:type="spellEnd"/>
      <w:r w:rsidRPr="00624ED8">
        <w:rPr>
          <w:rFonts w:eastAsia="Noto Sans Arabic" w:cs="Noto Sans Arabic"/>
          <w:sz w:val="17"/>
        </w:rPr>
        <w:t xml:space="preserve"> </w:t>
      </w:r>
      <w:r w:rsidRPr="00624ED8">
        <w:rPr>
          <w:rFonts w:ascii="Times New Roman" w:eastAsia="Noto Sans Arabic" w:hAnsi="Times New Roman" w:cs="Times New Roman"/>
          <w:sz w:val="17"/>
        </w:rPr>
        <w:t>حدوث</w:t>
      </w:r>
      <w:r w:rsidRPr="00624ED8">
        <w:rPr>
          <w:rFonts w:eastAsia="Noto Sans Arabic" w:cs="Noto Sans Arabic"/>
          <w:sz w:val="17"/>
        </w:rPr>
        <w:t xml:space="preserve"> </w:t>
      </w:r>
      <w:r w:rsidRPr="00624ED8">
        <w:rPr>
          <w:rFonts w:ascii="Times New Roman" w:eastAsia="Noto Sans Arabic" w:hAnsi="Times New Roman" w:cs="Times New Roman"/>
          <w:sz w:val="17"/>
        </w:rPr>
        <w:t>التغيير</w:t>
      </w:r>
      <w:r w:rsidRPr="00624ED8">
        <w:rPr>
          <w:rFonts w:eastAsia="Noto Sans Arabic" w:cs="Noto Sans Arabic"/>
          <w:sz w:val="17"/>
        </w:rPr>
        <w:t xml:space="preserve"> </w:t>
      </w:r>
      <w:proofErr w:type="spellStart"/>
      <w:r w:rsidRPr="00624ED8">
        <w:rPr>
          <w:rFonts w:ascii="Times New Roman" w:eastAsia="Noto Sans Arabic" w:hAnsi="Times New Roman" w:cs="Times New Roman"/>
          <w:sz w:val="17"/>
        </w:rPr>
        <w:t>أو</w:t>
      </w:r>
      <w:proofErr w:type="spellEnd"/>
      <w:r w:rsidRPr="00624ED8">
        <w:rPr>
          <w:rFonts w:eastAsia="Noto Sans Arabic" w:cs="Noto Sans Arabic"/>
          <w:sz w:val="17"/>
        </w:rPr>
        <w:t xml:space="preserve"> </w:t>
      </w:r>
      <w:proofErr w:type="spellStart"/>
      <w:r w:rsidRPr="00624ED8">
        <w:rPr>
          <w:rFonts w:ascii="Times New Roman" w:eastAsia="Noto Sans Arabic" w:hAnsi="Times New Roman" w:cs="Times New Roman"/>
          <w:sz w:val="17"/>
        </w:rPr>
        <w:t>استلام</w:t>
      </w:r>
      <w:proofErr w:type="spellEnd"/>
      <w:r w:rsidRPr="00624ED8">
        <w:rPr>
          <w:rFonts w:eastAsia="Noto Sans Arabic" w:cs="Noto Sans Arabic"/>
          <w:sz w:val="17"/>
        </w:rPr>
        <w:t xml:space="preserve"> </w:t>
      </w:r>
      <w:proofErr w:type="spellStart"/>
      <w:r w:rsidRPr="00624ED8">
        <w:rPr>
          <w:rFonts w:ascii="Times New Roman" w:eastAsia="Noto Sans Arabic" w:hAnsi="Times New Roman" w:cs="Times New Roman"/>
          <w:sz w:val="17"/>
        </w:rPr>
        <w:t>مستند</w:t>
      </w:r>
      <w:proofErr w:type="spellEnd"/>
      <w:r w:rsidRPr="00624ED8">
        <w:rPr>
          <w:rFonts w:eastAsia="Noto Sans Arabic" w:cs="Noto Sans Arabic"/>
          <w:sz w:val="17"/>
        </w:rPr>
        <w:t xml:space="preserve"> </w:t>
      </w:r>
      <w:proofErr w:type="spellStart"/>
      <w:r w:rsidRPr="00624ED8">
        <w:rPr>
          <w:rFonts w:ascii="Times New Roman" w:eastAsia="Noto Sans Arabic" w:hAnsi="Times New Roman" w:cs="Times New Roman"/>
          <w:sz w:val="17"/>
        </w:rPr>
        <w:t>جديد</w:t>
      </w:r>
      <w:proofErr w:type="spellEnd"/>
      <w:r w:rsidR="00624ED8">
        <w:rPr>
          <w:rFonts w:eastAsia="Noto Sans Arabic" w:cs="Noto Sans Arabic" w:hint="cs"/>
          <w:sz w:val="17"/>
          <w:rtl/>
        </w:rPr>
        <w:t>.</w:t>
      </w:r>
    </w:p>
    <w:p w14:paraId="10F56F19" w14:textId="77777777" w:rsidR="00F85463" w:rsidRDefault="00531F13">
      <w:pPr>
        <w:ind w:left="288"/>
        <w:rPr>
          <w:rFonts w:hint="eastAsia"/>
        </w:rPr>
      </w:pPr>
      <w:r>
        <w:rPr>
          <w:rFonts w:ascii="Noto Sans" w:eastAsia="Noto Sans" w:hAnsi="Noto Sans" w:cs="Noto Sans"/>
          <w:sz w:val="17"/>
        </w:rPr>
        <w:t>•</w:t>
      </w:r>
      <w:r>
        <w:rPr>
          <w:rFonts w:ascii="Noto Sans" w:eastAsia="Noto Sans" w:hAnsi="Noto Sans" w:cs="Noto Sans"/>
          <w:sz w:val="17"/>
        </w:rPr>
        <w:t xml:space="preserve"> Update the register immediately after any change or after receiving a new document.</w:t>
      </w:r>
    </w:p>
    <w:p w14:paraId="32B3C688" w14:textId="3F248A0C" w:rsidR="00F85463" w:rsidRDefault="00531F13" w:rsidP="00624ED8">
      <w:pPr>
        <w:pStyle w:val="ListParagraph"/>
        <w:numPr>
          <w:ilvl w:val="0"/>
          <w:numId w:val="13"/>
        </w:numPr>
        <w:bidi/>
        <w:rPr>
          <w:rFonts w:hint="eastAsia"/>
        </w:rPr>
      </w:pPr>
      <w:proofErr w:type="spellStart"/>
      <w:r w:rsidRPr="00624ED8">
        <w:rPr>
          <w:rFonts w:ascii="Times New Roman" w:eastAsia="Noto Sans Arabic" w:hAnsi="Times New Roman" w:cs="Times New Roman"/>
          <w:sz w:val="17"/>
        </w:rPr>
        <w:t>يجب</w:t>
      </w:r>
      <w:proofErr w:type="spellEnd"/>
      <w:r w:rsidRPr="00624ED8">
        <w:rPr>
          <w:rFonts w:eastAsia="Noto Sans Arabic" w:cs="Noto Sans Arabic"/>
          <w:sz w:val="17"/>
        </w:rPr>
        <w:t xml:space="preserve"> </w:t>
      </w:r>
      <w:proofErr w:type="spellStart"/>
      <w:r w:rsidRPr="00624ED8">
        <w:rPr>
          <w:rFonts w:ascii="Times New Roman" w:eastAsia="Noto Sans Arabic" w:hAnsi="Times New Roman" w:cs="Times New Roman"/>
          <w:sz w:val="17"/>
        </w:rPr>
        <w:t>أن</w:t>
      </w:r>
      <w:proofErr w:type="spellEnd"/>
      <w:r w:rsidRPr="00624ED8">
        <w:rPr>
          <w:rFonts w:eastAsia="Noto Sans Arabic" w:cs="Noto Sans Arabic"/>
          <w:sz w:val="17"/>
        </w:rPr>
        <w:t xml:space="preserve"> </w:t>
      </w:r>
      <w:proofErr w:type="spellStart"/>
      <w:r w:rsidRPr="00624ED8">
        <w:rPr>
          <w:rFonts w:ascii="Times New Roman" w:eastAsia="Noto Sans Arabic" w:hAnsi="Times New Roman" w:cs="Times New Roman"/>
          <w:sz w:val="17"/>
        </w:rPr>
        <w:t>تكون</w:t>
      </w:r>
      <w:proofErr w:type="spellEnd"/>
      <w:r w:rsidRPr="00624ED8">
        <w:rPr>
          <w:rFonts w:eastAsia="Noto Sans Arabic" w:cs="Noto Sans Arabic"/>
          <w:sz w:val="17"/>
        </w:rPr>
        <w:t xml:space="preserve"> </w:t>
      </w:r>
      <w:proofErr w:type="spellStart"/>
      <w:r w:rsidRPr="00624ED8">
        <w:rPr>
          <w:rFonts w:ascii="Times New Roman" w:eastAsia="Noto Sans Arabic" w:hAnsi="Times New Roman" w:cs="Times New Roman"/>
          <w:sz w:val="17"/>
        </w:rPr>
        <w:t>كل</w:t>
      </w:r>
      <w:proofErr w:type="spellEnd"/>
      <w:r w:rsidRPr="00624ED8">
        <w:rPr>
          <w:rFonts w:eastAsia="Noto Sans Arabic" w:cs="Noto Sans Arabic"/>
          <w:sz w:val="17"/>
        </w:rPr>
        <w:t xml:space="preserve"> </w:t>
      </w:r>
      <w:r w:rsidRPr="00624ED8">
        <w:rPr>
          <w:rFonts w:ascii="Times New Roman" w:eastAsia="Noto Sans Arabic" w:hAnsi="Times New Roman" w:cs="Times New Roman"/>
          <w:sz w:val="17"/>
        </w:rPr>
        <w:t>خانة</w:t>
      </w:r>
      <w:r w:rsidRPr="00624ED8">
        <w:rPr>
          <w:rFonts w:eastAsia="Noto Sans Arabic" w:cs="Noto Sans Arabic"/>
          <w:sz w:val="17"/>
        </w:rPr>
        <w:t xml:space="preserve"> </w:t>
      </w:r>
      <w:r w:rsidRPr="00624ED8">
        <w:rPr>
          <w:rFonts w:ascii="Times New Roman" w:eastAsia="Noto Sans Arabic" w:hAnsi="Times New Roman" w:cs="Times New Roman"/>
          <w:sz w:val="17"/>
        </w:rPr>
        <w:t>مدعومة</w:t>
      </w:r>
      <w:r w:rsidRPr="00624ED8">
        <w:rPr>
          <w:rFonts w:eastAsia="Noto Sans Arabic" w:cs="Noto Sans Arabic"/>
          <w:sz w:val="17"/>
        </w:rPr>
        <w:t xml:space="preserve"> </w:t>
      </w:r>
      <w:r w:rsidRPr="00624ED8">
        <w:rPr>
          <w:rFonts w:ascii="Times New Roman" w:eastAsia="Noto Sans Arabic" w:hAnsi="Times New Roman" w:cs="Times New Roman"/>
          <w:sz w:val="17"/>
        </w:rPr>
        <w:t>برقم</w:t>
      </w:r>
      <w:r w:rsidRPr="00624ED8">
        <w:rPr>
          <w:rFonts w:eastAsia="Noto Sans Arabic" w:cs="Noto Sans Arabic"/>
          <w:sz w:val="17"/>
        </w:rPr>
        <w:t xml:space="preserve"> </w:t>
      </w:r>
      <w:r w:rsidRPr="00624ED8">
        <w:rPr>
          <w:rFonts w:ascii="Times New Roman" w:eastAsia="Noto Sans Arabic" w:hAnsi="Times New Roman" w:cs="Times New Roman"/>
          <w:sz w:val="17"/>
        </w:rPr>
        <w:t>مرجعي</w:t>
      </w:r>
      <w:r w:rsidRPr="00624ED8">
        <w:rPr>
          <w:rFonts w:eastAsia="Noto Sans Arabic" w:cs="Noto Sans Arabic"/>
          <w:sz w:val="17"/>
        </w:rPr>
        <w:t xml:space="preserve"> </w:t>
      </w:r>
      <w:proofErr w:type="spellStart"/>
      <w:r w:rsidRPr="00624ED8">
        <w:rPr>
          <w:rFonts w:ascii="Times New Roman" w:eastAsia="Noto Sans Arabic" w:hAnsi="Times New Roman" w:cs="Times New Roman"/>
          <w:sz w:val="17"/>
        </w:rPr>
        <w:t>أو</w:t>
      </w:r>
      <w:proofErr w:type="spellEnd"/>
      <w:r w:rsidRPr="00624ED8">
        <w:rPr>
          <w:rFonts w:eastAsia="Noto Sans Arabic" w:cs="Noto Sans Arabic"/>
          <w:sz w:val="17"/>
        </w:rPr>
        <w:t xml:space="preserve"> </w:t>
      </w:r>
      <w:proofErr w:type="spellStart"/>
      <w:r w:rsidRPr="00624ED8">
        <w:rPr>
          <w:rFonts w:ascii="Times New Roman" w:eastAsia="Noto Sans Arabic" w:hAnsi="Times New Roman" w:cs="Times New Roman"/>
          <w:sz w:val="17"/>
        </w:rPr>
        <w:t>مرفق</w:t>
      </w:r>
      <w:proofErr w:type="spellEnd"/>
      <w:r w:rsidRPr="00624ED8">
        <w:rPr>
          <w:rFonts w:eastAsia="Noto Sans Arabic" w:cs="Noto Sans Arabic"/>
          <w:sz w:val="17"/>
        </w:rPr>
        <w:t xml:space="preserve"> </w:t>
      </w:r>
      <w:proofErr w:type="spellStart"/>
      <w:r w:rsidRPr="00624ED8">
        <w:rPr>
          <w:rFonts w:ascii="Times New Roman" w:eastAsia="Noto Sans Arabic" w:hAnsi="Times New Roman" w:cs="Times New Roman"/>
          <w:sz w:val="17"/>
        </w:rPr>
        <w:t>عند</w:t>
      </w:r>
      <w:proofErr w:type="spellEnd"/>
      <w:r w:rsidRPr="00624ED8">
        <w:rPr>
          <w:rFonts w:eastAsia="Noto Sans Arabic" w:cs="Noto Sans Arabic"/>
          <w:sz w:val="17"/>
        </w:rPr>
        <w:t xml:space="preserve"> </w:t>
      </w:r>
      <w:proofErr w:type="spellStart"/>
      <w:r w:rsidRPr="00624ED8">
        <w:rPr>
          <w:rFonts w:ascii="Times New Roman" w:eastAsia="Noto Sans Arabic" w:hAnsi="Times New Roman" w:cs="Times New Roman"/>
          <w:sz w:val="17"/>
        </w:rPr>
        <w:t>الحاجة</w:t>
      </w:r>
      <w:proofErr w:type="spellEnd"/>
      <w:r w:rsidR="00624ED8">
        <w:rPr>
          <w:rFonts w:eastAsia="Noto Sans Arabic" w:cs="Noto Sans Arabic" w:hint="cs"/>
          <w:sz w:val="17"/>
          <w:rtl/>
        </w:rPr>
        <w:t>.</w:t>
      </w:r>
    </w:p>
    <w:p w14:paraId="35D42EF1" w14:textId="77777777" w:rsidR="00F85463" w:rsidRDefault="00531F13">
      <w:pPr>
        <w:ind w:left="288"/>
        <w:rPr>
          <w:rFonts w:hint="eastAsia"/>
        </w:rPr>
      </w:pPr>
      <w:r>
        <w:rPr>
          <w:rFonts w:ascii="Noto Sans" w:eastAsia="Noto Sans" w:hAnsi="Noto Sans" w:cs="Noto Sans"/>
          <w:sz w:val="17"/>
        </w:rPr>
        <w:t>•</w:t>
      </w:r>
      <w:r>
        <w:rPr>
          <w:rFonts w:ascii="Noto Sans" w:eastAsia="Noto Sans" w:hAnsi="Noto Sans" w:cs="Noto Sans"/>
          <w:sz w:val="17"/>
        </w:rPr>
        <w:t xml:space="preserve"> Each entry should be supported by a reference number or attachment when required.</w:t>
      </w:r>
    </w:p>
    <w:p w14:paraId="28199DBB" w14:textId="5AA3BF01" w:rsidR="00F85463" w:rsidRDefault="00531F13" w:rsidP="00624ED8">
      <w:pPr>
        <w:pStyle w:val="ListParagraph"/>
        <w:numPr>
          <w:ilvl w:val="0"/>
          <w:numId w:val="11"/>
        </w:numPr>
        <w:bidi/>
        <w:rPr>
          <w:rFonts w:hint="eastAsia"/>
        </w:rPr>
      </w:pPr>
      <w:proofErr w:type="spellStart"/>
      <w:r w:rsidRPr="00624ED8">
        <w:rPr>
          <w:rFonts w:ascii="Times New Roman" w:eastAsia="Noto Sans Arabic" w:hAnsi="Times New Roman" w:cs="Times New Roman"/>
          <w:sz w:val="17"/>
        </w:rPr>
        <w:t>تتم</w:t>
      </w:r>
      <w:proofErr w:type="spellEnd"/>
      <w:r w:rsidRPr="00624ED8">
        <w:rPr>
          <w:rFonts w:eastAsia="Noto Sans Arabic" w:cs="Noto Sans Arabic"/>
          <w:sz w:val="17"/>
        </w:rPr>
        <w:t xml:space="preserve"> </w:t>
      </w:r>
      <w:proofErr w:type="spellStart"/>
      <w:r w:rsidRPr="00624ED8">
        <w:rPr>
          <w:rFonts w:ascii="Times New Roman" w:eastAsia="Noto Sans Arabic" w:hAnsi="Times New Roman" w:cs="Times New Roman"/>
          <w:sz w:val="17"/>
        </w:rPr>
        <w:t>مراجعة</w:t>
      </w:r>
      <w:proofErr w:type="spellEnd"/>
      <w:r w:rsidRPr="00624ED8">
        <w:rPr>
          <w:rFonts w:eastAsia="Noto Sans Arabic" w:cs="Noto Sans Arabic"/>
          <w:sz w:val="17"/>
        </w:rPr>
        <w:t xml:space="preserve"> </w:t>
      </w:r>
      <w:proofErr w:type="spellStart"/>
      <w:r w:rsidRPr="00624ED8">
        <w:rPr>
          <w:rFonts w:ascii="Times New Roman" w:eastAsia="Noto Sans Arabic" w:hAnsi="Times New Roman" w:cs="Times New Roman"/>
          <w:sz w:val="17"/>
        </w:rPr>
        <w:t>السجل</w:t>
      </w:r>
      <w:proofErr w:type="spellEnd"/>
      <w:r w:rsidRPr="00624ED8">
        <w:rPr>
          <w:rFonts w:eastAsia="Noto Sans Arabic" w:cs="Noto Sans Arabic"/>
          <w:sz w:val="17"/>
        </w:rPr>
        <w:t xml:space="preserve"> </w:t>
      </w:r>
      <w:proofErr w:type="spellStart"/>
      <w:r w:rsidRPr="00624ED8">
        <w:rPr>
          <w:rFonts w:ascii="Times New Roman" w:eastAsia="Noto Sans Arabic" w:hAnsi="Times New Roman" w:cs="Times New Roman"/>
          <w:sz w:val="17"/>
        </w:rPr>
        <w:t>دورياً</w:t>
      </w:r>
      <w:proofErr w:type="spellEnd"/>
      <w:r w:rsidRPr="00624ED8">
        <w:rPr>
          <w:rFonts w:eastAsia="Noto Sans Arabic" w:cs="Noto Sans Arabic"/>
          <w:sz w:val="17"/>
        </w:rPr>
        <w:t xml:space="preserve"> </w:t>
      </w:r>
      <w:r w:rsidRPr="00624ED8">
        <w:rPr>
          <w:rFonts w:ascii="Times New Roman" w:eastAsia="Noto Sans Arabic" w:hAnsi="Times New Roman" w:cs="Times New Roman"/>
          <w:sz w:val="17"/>
        </w:rPr>
        <w:t>من</w:t>
      </w:r>
      <w:r w:rsidRPr="00624ED8">
        <w:rPr>
          <w:rFonts w:eastAsia="Noto Sans Arabic" w:cs="Noto Sans Arabic"/>
          <w:sz w:val="17"/>
        </w:rPr>
        <w:t xml:space="preserve"> </w:t>
      </w:r>
      <w:r w:rsidRPr="00624ED8">
        <w:rPr>
          <w:rFonts w:ascii="Times New Roman" w:eastAsia="Noto Sans Arabic" w:hAnsi="Times New Roman" w:cs="Times New Roman"/>
          <w:sz w:val="17"/>
        </w:rPr>
        <w:t>مالك</w:t>
      </w:r>
      <w:r w:rsidRPr="00624ED8">
        <w:rPr>
          <w:rFonts w:eastAsia="Noto Sans Arabic" w:cs="Noto Sans Arabic"/>
          <w:sz w:val="17"/>
        </w:rPr>
        <w:t xml:space="preserve"> </w:t>
      </w:r>
      <w:r w:rsidRPr="00624ED8">
        <w:rPr>
          <w:rFonts w:ascii="Times New Roman" w:eastAsia="Noto Sans Arabic" w:hAnsi="Times New Roman" w:cs="Times New Roman"/>
          <w:sz w:val="17"/>
        </w:rPr>
        <w:t>الوثيقة</w:t>
      </w:r>
      <w:r w:rsidRPr="00624ED8">
        <w:rPr>
          <w:rFonts w:eastAsia="Noto Sans Arabic" w:cs="Noto Sans Arabic"/>
          <w:sz w:val="17"/>
        </w:rPr>
        <w:t xml:space="preserve"> </w:t>
      </w:r>
      <w:proofErr w:type="spellStart"/>
      <w:r w:rsidRPr="00624ED8">
        <w:rPr>
          <w:rFonts w:ascii="Times New Roman" w:eastAsia="Noto Sans Arabic" w:hAnsi="Times New Roman" w:cs="Times New Roman"/>
          <w:sz w:val="17"/>
        </w:rPr>
        <w:t>للتأكد</w:t>
      </w:r>
      <w:proofErr w:type="spellEnd"/>
      <w:r w:rsidRPr="00624ED8">
        <w:rPr>
          <w:rFonts w:eastAsia="Noto Sans Arabic" w:cs="Noto Sans Arabic"/>
          <w:sz w:val="17"/>
        </w:rPr>
        <w:t xml:space="preserve"> </w:t>
      </w:r>
      <w:proofErr w:type="spellStart"/>
      <w:r w:rsidRPr="00624ED8">
        <w:rPr>
          <w:rFonts w:ascii="Times New Roman" w:eastAsia="Noto Sans Arabic" w:hAnsi="Times New Roman" w:cs="Times New Roman"/>
          <w:sz w:val="17"/>
        </w:rPr>
        <w:t>من</w:t>
      </w:r>
      <w:proofErr w:type="spellEnd"/>
      <w:r w:rsidRPr="00624ED8">
        <w:rPr>
          <w:rFonts w:eastAsia="Noto Sans Arabic" w:cs="Noto Sans Arabic"/>
          <w:sz w:val="17"/>
        </w:rPr>
        <w:t xml:space="preserve"> </w:t>
      </w:r>
      <w:proofErr w:type="spellStart"/>
      <w:r w:rsidRPr="00624ED8">
        <w:rPr>
          <w:rFonts w:ascii="Times New Roman" w:eastAsia="Noto Sans Arabic" w:hAnsi="Times New Roman" w:cs="Times New Roman"/>
          <w:sz w:val="17"/>
        </w:rPr>
        <w:t>الدقة</w:t>
      </w:r>
      <w:proofErr w:type="spellEnd"/>
      <w:r w:rsidRPr="00624ED8">
        <w:rPr>
          <w:rFonts w:eastAsia="Noto Sans Arabic" w:cs="Noto Sans Arabic"/>
          <w:sz w:val="17"/>
        </w:rPr>
        <w:t xml:space="preserve"> </w:t>
      </w:r>
      <w:proofErr w:type="spellStart"/>
      <w:r w:rsidRPr="00624ED8">
        <w:rPr>
          <w:rFonts w:ascii="Times New Roman" w:eastAsia="Noto Sans Arabic" w:hAnsi="Times New Roman" w:cs="Times New Roman"/>
          <w:sz w:val="17"/>
        </w:rPr>
        <w:t>والاكتمال</w:t>
      </w:r>
      <w:proofErr w:type="spellEnd"/>
      <w:r w:rsidR="00624ED8">
        <w:rPr>
          <w:rFonts w:eastAsia="Noto Sans Arabic" w:cs="Noto Sans Arabic" w:hint="cs"/>
          <w:sz w:val="17"/>
          <w:rtl/>
        </w:rPr>
        <w:t>.</w:t>
      </w:r>
    </w:p>
    <w:p w14:paraId="79C4E207" w14:textId="77777777" w:rsidR="00F85463" w:rsidRDefault="00531F13">
      <w:pPr>
        <w:ind w:left="288"/>
        <w:rPr>
          <w:rFonts w:hint="eastAsia"/>
        </w:rPr>
      </w:pPr>
      <w:r>
        <w:rPr>
          <w:rFonts w:ascii="Noto Sans" w:eastAsia="Noto Sans" w:hAnsi="Noto Sans" w:cs="Noto Sans"/>
          <w:sz w:val="17"/>
        </w:rPr>
        <w:t>•</w:t>
      </w:r>
      <w:r>
        <w:rPr>
          <w:rFonts w:ascii="Noto Sans" w:eastAsia="Noto Sans" w:hAnsi="Noto Sans" w:cs="Noto Sans"/>
          <w:sz w:val="17"/>
        </w:rPr>
        <w:t xml:space="preserve"> The document owner reviews the register periodically for accuracy and completeness.</w:t>
      </w:r>
    </w:p>
    <w:p w14:paraId="1120113E" w14:textId="77777777" w:rsidR="00F85463" w:rsidRDefault="00531F13" w:rsidP="007C518B">
      <w:pPr>
        <w:keepNext/>
        <w:bidi/>
        <w:jc w:val="center"/>
        <w:rPr>
          <w:rFonts w:hint="eastAsia"/>
        </w:rPr>
      </w:pPr>
      <w:r>
        <w:rPr>
          <w:rFonts w:eastAsia="Noto Sans Arabic" w:cs="Noto Sans Arabic"/>
          <w:b/>
          <w:color w:val="0F4A6B"/>
          <w:sz w:val="18"/>
        </w:rPr>
        <w:t>بيانات</w:t>
      </w:r>
      <w:r>
        <w:rPr>
          <w:rFonts w:eastAsia="Noto Sans Arabic" w:cs="Noto Sans Arabic"/>
          <w:b/>
          <w:color w:val="0F4A6B"/>
          <w:sz w:val="18"/>
        </w:rPr>
        <w:t xml:space="preserve"> </w:t>
      </w:r>
      <w:r>
        <w:rPr>
          <w:rFonts w:eastAsia="Noto Sans Arabic" w:cs="Noto Sans Arabic"/>
          <w:b/>
          <w:color w:val="0F4A6B"/>
          <w:sz w:val="18"/>
        </w:rPr>
        <w:t>السجل</w:t>
      </w:r>
      <w:r>
        <w:rPr>
          <w:rFonts w:eastAsia="Noto Sans Arabic" w:cs="Noto Sans Arabic"/>
          <w:b/>
          <w:color w:val="0F4A6B"/>
          <w:sz w:val="18"/>
        </w:rPr>
        <w:t xml:space="preserve"> / Register Details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608"/>
        <w:gridCol w:w="2608"/>
        <w:gridCol w:w="2608"/>
        <w:gridCol w:w="2608"/>
      </w:tblGrid>
      <w:tr w:rsidR="00F85463" w14:paraId="7EC115AD" w14:textId="77777777">
        <w:trPr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DDEBF7"/>
            <w:vAlign w:val="center"/>
          </w:tcPr>
          <w:p w14:paraId="1642442E" w14:textId="77777777" w:rsidR="00F85463" w:rsidRDefault="00531F13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6"/>
              </w:rPr>
              <w:t>اسم</w:t>
            </w:r>
            <w:r>
              <w:rPr>
                <w:rFonts w:eastAsia="Noto Sans Arabic" w:cs="Noto Sans Arabic"/>
                <w:b/>
                <w:sz w:val="16"/>
              </w:rPr>
              <w:t xml:space="preserve"> </w:t>
            </w:r>
            <w:r>
              <w:rPr>
                <w:rFonts w:eastAsia="Noto Sans Arabic" w:cs="Noto Sans Arabic"/>
                <w:b/>
                <w:sz w:val="16"/>
              </w:rPr>
              <w:t>المشروع</w:t>
            </w:r>
            <w:r>
              <w:rPr>
                <w:rFonts w:eastAsia="Noto Sans Arabic" w:cs="Noto Sans Arabic"/>
                <w:b/>
                <w:sz w:val="16"/>
              </w:rPr>
              <w:br/>
              <w:t>Project Name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073E4539" w14:textId="77777777" w:rsidR="00F85463" w:rsidRDefault="00531F13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________________________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DDEBF7"/>
            <w:vAlign w:val="center"/>
          </w:tcPr>
          <w:p w14:paraId="7AF24B22" w14:textId="77777777" w:rsidR="00F85463" w:rsidRDefault="00531F13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6"/>
              </w:rPr>
              <w:t>مدير</w:t>
            </w:r>
            <w:r>
              <w:rPr>
                <w:rFonts w:eastAsia="Noto Sans Arabic" w:cs="Noto Sans Arabic"/>
                <w:b/>
                <w:sz w:val="16"/>
              </w:rPr>
              <w:t xml:space="preserve"> </w:t>
            </w:r>
            <w:r>
              <w:rPr>
                <w:rFonts w:eastAsia="Noto Sans Arabic" w:cs="Noto Sans Arabic"/>
                <w:b/>
                <w:sz w:val="16"/>
              </w:rPr>
              <w:t>المشروع</w:t>
            </w:r>
            <w:r>
              <w:rPr>
                <w:rFonts w:eastAsia="Noto Sans Arabic" w:cs="Noto Sans Arabic"/>
                <w:b/>
                <w:sz w:val="16"/>
              </w:rPr>
              <w:br/>
              <w:t>Project Manager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3C3956BB" w14:textId="77777777" w:rsidR="00F85463" w:rsidRDefault="00531F13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________________________</w:t>
            </w:r>
          </w:p>
        </w:tc>
      </w:tr>
      <w:tr w:rsidR="00F85463" w14:paraId="06101391" w14:textId="77777777">
        <w:trPr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DDEBF7"/>
            <w:vAlign w:val="center"/>
          </w:tcPr>
          <w:p w14:paraId="50699491" w14:textId="77777777" w:rsidR="00F85463" w:rsidRDefault="00531F13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6"/>
              </w:rPr>
              <w:t>الفترة</w:t>
            </w:r>
            <w:r>
              <w:rPr>
                <w:rFonts w:eastAsia="Noto Sans Arabic" w:cs="Noto Sans Arabic"/>
                <w:b/>
                <w:sz w:val="16"/>
              </w:rPr>
              <w:br/>
              <w:t>Period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7D756F4A" w14:textId="77777777" w:rsidR="00F85463" w:rsidRDefault="00531F13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________________________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DDEBF7"/>
            <w:vAlign w:val="center"/>
          </w:tcPr>
          <w:p w14:paraId="1D3B6A50" w14:textId="77777777" w:rsidR="00F85463" w:rsidRDefault="00531F13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6"/>
              </w:rPr>
              <w:t>مؤشر</w:t>
            </w:r>
            <w:r>
              <w:rPr>
                <w:rFonts w:eastAsia="Noto Sans Arabic" w:cs="Noto Sans Arabic"/>
                <w:b/>
                <w:sz w:val="16"/>
              </w:rPr>
              <w:t xml:space="preserve"> </w:t>
            </w:r>
            <w:r>
              <w:rPr>
                <w:rFonts w:eastAsia="Noto Sans Arabic" w:cs="Noto Sans Arabic"/>
                <w:b/>
                <w:sz w:val="16"/>
              </w:rPr>
              <w:t>الإنجاز</w:t>
            </w:r>
            <w:r>
              <w:rPr>
                <w:rFonts w:eastAsia="Noto Sans Arabic" w:cs="Noto Sans Arabic"/>
                <w:b/>
                <w:sz w:val="16"/>
              </w:rPr>
              <w:t xml:space="preserve"> </w:t>
            </w:r>
            <w:r>
              <w:rPr>
                <w:rFonts w:eastAsia="Noto Sans Arabic" w:cs="Noto Sans Arabic"/>
                <w:b/>
                <w:sz w:val="16"/>
              </w:rPr>
              <w:t>العام</w:t>
            </w:r>
            <w:r>
              <w:rPr>
                <w:rFonts w:eastAsia="Noto Sans Arabic" w:cs="Noto Sans Arabic"/>
                <w:b/>
                <w:sz w:val="16"/>
              </w:rPr>
              <w:br/>
              <w:t>Overall Completion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0B6A3F6E" w14:textId="77777777" w:rsidR="00F85463" w:rsidRDefault="00531F13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________________________</w:t>
            </w:r>
          </w:p>
        </w:tc>
      </w:tr>
    </w:tbl>
    <w:p w14:paraId="31CB426C" w14:textId="2563DE7B" w:rsidR="00F85463" w:rsidRDefault="007C518B" w:rsidP="007C518B">
      <w:pPr>
        <w:keepNext/>
        <w:bidi/>
        <w:jc w:val="center"/>
        <w:rPr>
          <w:rFonts w:hint="eastAsia"/>
        </w:rPr>
      </w:pPr>
      <w:r>
        <w:rPr>
          <w:rFonts w:eastAsia="Noto Sans Arabic" w:cs="Noto Sans Arabic"/>
          <w:b/>
          <w:color w:val="0F4A6B"/>
          <w:sz w:val="18"/>
          <w:rtl/>
        </w:rPr>
        <w:br/>
      </w:r>
      <w:proofErr w:type="spellStart"/>
      <w:r w:rsidR="00531F13">
        <w:rPr>
          <w:rFonts w:eastAsia="Noto Sans Arabic" w:cs="Noto Sans Arabic"/>
          <w:b/>
          <w:color w:val="0F4A6B"/>
          <w:sz w:val="18"/>
        </w:rPr>
        <w:t>مراحل</w:t>
      </w:r>
      <w:proofErr w:type="spellEnd"/>
      <w:r w:rsidR="00531F13">
        <w:rPr>
          <w:rFonts w:eastAsia="Noto Sans Arabic" w:cs="Noto Sans Arabic"/>
          <w:b/>
          <w:color w:val="0F4A6B"/>
          <w:sz w:val="18"/>
        </w:rPr>
        <w:t xml:space="preserve"> </w:t>
      </w:r>
      <w:proofErr w:type="spellStart"/>
      <w:r w:rsidR="00531F13">
        <w:rPr>
          <w:rFonts w:eastAsia="Noto Sans Arabic" w:cs="Noto Sans Arabic"/>
          <w:b/>
          <w:color w:val="0F4A6B"/>
          <w:sz w:val="18"/>
        </w:rPr>
        <w:t>التطوير</w:t>
      </w:r>
      <w:proofErr w:type="spellEnd"/>
      <w:r w:rsidR="00531F13">
        <w:rPr>
          <w:rFonts w:eastAsia="Noto Sans Arabic" w:cs="Noto Sans Arabic"/>
          <w:b/>
          <w:color w:val="0F4A6B"/>
          <w:sz w:val="18"/>
        </w:rPr>
        <w:t xml:space="preserve"> / Development Milestones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304"/>
        <w:gridCol w:w="1304"/>
        <w:gridCol w:w="1304"/>
        <w:gridCol w:w="1304"/>
        <w:gridCol w:w="1304"/>
        <w:gridCol w:w="1304"/>
        <w:gridCol w:w="1304"/>
        <w:gridCol w:w="1304"/>
      </w:tblGrid>
      <w:tr w:rsidR="00F85463" w14:paraId="732A896F" w14:textId="77777777">
        <w:trPr>
          <w:jc w:val="center"/>
        </w:trPr>
        <w:tc>
          <w:tcPr>
            <w:tcW w:w="130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5DBFEB2B" w14:textId="77777777" w:rsidR="00F85463" w:rsidRDefault="00531F13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color w:val="000000"/>
                <w:sz w:val="15"/>
              </w:rPr>
              <w:t>المرحلة</w:t>
            </w:r>
            <w:r>
              <w:rPr>
                <w:rFonts w:eastAsia="Noto Sans Arabic" w:cs="Noto Sans Arabic"/>
                <w:b/>
                <w:color w:val="000000"/>
                <w:sz w:val="15"/>
              </w:rPr>
              <w:br/>
              <w:t>Milestone</w:t>
            </w:r>
          </w:p>
        </w:tc>
        <w:tc>
          <w:tcPr>
            <w:tcW w:w="130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26ADCAD5" w14:textId="77777777" w:rsidR="00F85463" w:rsidRDefault="00531F13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color w:val="000000"/>
                <w:sz w:val="15"/>
              </w:rPr>
              <w:t>الوصف</w:t>
            </w:r>
            <w:r>
              <w:rPr>
                <w:rFonts w:eastAsia="Noto Sans Arabic" w:cs="Noto Sans Arabic"/>
                <w:b/>
                <w:color w:val="000000"/>
                <w:sz w:val="15"/>
              </w:rPr>
              <w:br/>
              <w:t>Description</w:t>
            </w:r>
          </w:p>
        </w:tc>
        <w:tc>
          <w:tcPr>
            <w:tcW w:w="130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744B0AAB" w14:textId="77777777" w:rsidR="00F85463" w:rsidRDefault="00531F13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color w:val="000000"/>
                <w:sz w:val="15"/>
              </w:rPr>
              <w:t>تاريخ</w:t>
            </w:r>
            <w:r>
              <w:rPr>
                <w:rFonts w:eastAsia="Noto Sans Arabic" w:cs="Noto Sans Arabic"/>
                <w:b/>
                <w:color w:val="000000"/>
                <w:sz w:val="15"/>
              </w:rPr>
              <w:t xml:space="preserve"> </w:t>
            </w:r>
            <w:r>
              <w:rPr>
                <w:rFonts w:eastAsia="Noto Sans Arabic" w:cs="Noto Sans Arabic"/>
                <w:b/>
                <w:color w:val="000000"/>
                <w:sz w:val="15"/>
              </w:rPr>
              <w:t>البداية</w:t>
            </w:r>
            <w:r>
              <w:rPr>
                <w:rFonts w:eastAsia="Noto Sans Arabic" w:cs="Noto Sans Arabic"/>
                <w:b/>
                <w:color w:val="000000"/>
                <w:sz w:val="15"/>
              </w:rPr>
              <w:br/>
              <w:t>Start Date</w:t>
            </w:r>
          </w:p>
        </w:tc>
        <w:tc>
          <w:tcPr>
            <w:tcW w:w="130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7DE53249" w14:textId="77777777" w:rsidR="00F85463" w:rsidRDefault="00531F13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color w:val="000000"/>
                <w:sz w:val="15"/>
              </w:rPr>
              <w:t>تاريخ</w:t>
            </w:r>
            <w:r>
              <w:rPr>
                <w:rFonts w:eastAsia="Noto Sans Arabic" w:cs="Noto Sans Arabic"/>
                <w:b/>
                <w:color w:val="000000"/>
                <w:sz w:val="15"/>
              </w:rPr>
              <w:t xml:space="preserve"> </w:t>
            </w:r>
            <w:r>
              <w:rPr>
                <w:rFonts w:eastAsia="Noto Sans Arabic" w:cs="Noto Sans Arabic"/>
                <w:b/>
                <w:color w:val="000000"/>
                <w:sz w:val="15"/>
              </w:rPr>
              <w:t>النهاية</w:t>
            </w:r>
            <w:r>
              <w:rPr>
                <w:rFonts w:eastAsia="Noto Sans Arabic" w:cs="Noto Sans Arabic"/>
                <w:b/>
                <w:color w:val="000000"/>
                <w:sz w:val="15"/>
              </w:rPr>
              <w:br/>
              <w:t>End Date</w:t>
            </w:r>
          </w:p>
        </w:tc>
        <w:tc>
          <w:tcPr>
            <w:tcW w:w="130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5CC71793" w14:textId="77777777" w:rsidR="00F85463" w:rsidRDefault="00531F13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color w:val="000000"/>
                <w:sz w:val="15"/>
              </w:rPr>
              <w:t>المسؤول</w:t>
            </w:r>
            <w:r>
              <w:rPr>
                <w:rFonts w:eastAsia="Noto Sans Arabic" w:cs="Noto Sans Arabic"/>
                <w:b/>
                <w:color w:val="000000"/>
                <w:sz w:val="15"/>
              </w:rPr>
              <w:br/>
              <w:t>Owner</w:t>
            </w:r>
          </w:p>
        </w:tc>
        <w:tc>
          <w:tcPr>
            <w:tcW w:w="130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5CE04262" w14:textId="77777777" w:rsidR="00F85463" w:rsidRDefault="00531F13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color w:val="000000"/>
                <w:sz w:val="15"/>
              </w:rPr>
              <w:t>نسبة</w:t>
            </w:r>
            <w:r>
              <w:rPr>
                <w:rFonts w:eastAsia="Noto Sans Arabic" w:cs="Noto Sans Arabic"/>
                <w:b/>
                <w:color w:val="000000"/>
                <w:sz w:val="15"/>
              </w:rPr>
              <w:t xml:space="preserve"> </w:t>
            </w:r>
            <w:r>
              <w:rPr>
                <w:rFonts w:eastAsia="Noto Sans Arabic" w:cs="Noto Sans Arabic"/>
                <w:b/>
                <w:color w:val="000000"/>
                <w:sz w:val="15"/>
              </w:rPr>
              <w:t>الإنجاز</w:t>
            </w:r>
            <w:r>
              <w:rPr>
                <w:rFonts w:eastAsia="Noto Sans Arabic" w:cs="Noto Sans Arabic"/>
                <w:b/>
                <w:color w:val="000000"/>
                <w:sz w:val="15"/>
              </w:rPr>
              <w:br/>
              <w:t>Completion %</w:t>
            </w:r>
          </w:p>
        </w:tc>
        <w:tc>
          <w:tcPr>
            <w:tcW w:w="130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225F9D98" w14:textId="77777777" w:rsidR="00F85463" w:rsidRDefault="00531F13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color w:val="000000"/>
                <w:sz w:val="15"/>
              </w:rPr>
              <w:t>المخاطر</w:t>
            </w:r>
            <w:r>
              <w:rPr>
                <w:rFonts w:eastAsia="Noto Sans Arabic" w:cs="Noto Sans Arabic"/>
                <w:b/>
                <w:color w:val="000000"/>
                <w:sz w:val="15"/>
              </w:rPr>
              <w:t>/</w:t>
            </w:r>
            <w:r>
              <w:rPr>
                <w:rFonts w:eastAsia="Noto Sans Arabic" w:cs="Noto Sans Arabic"/>
                <w:b/>
                <w:color w:val="000000"/>
                <w:sz w:val="15"/>
              </w:rPr>
              <w:t>العوائق</w:t>
            </w:r>
            <w:r>
              <w:rPr>
                <w:rFonts w:eastAsia="Noto Sans Arabic" w:cs="Noto Sans Arabic"/>
                <w:b/>
                <w:color w:val="000000"/>
                <w:sz w:val="15"/>
              </w:rPr>
              <w:br/>
              <w:t>Risks/Blockers</w:t>
            </w:r>
          </w:p>
        </w:tc>
        <w:tc>
          <w:tcPr>
            <w:tcW w:w="130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492D8A96" w14:textId="77777777" w:rsidR="00F85463" w:rsidRDefault="00531F13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color w:val="000000"/>
                <w:sz w:val="15"/>
              </w:rPr>
              <w:t>الحالة</w:t>
            </w:r>
            <w:r>
              <w:rPr>
                <w:rFonts w:eastAsia="Noto Sans Arabic" w:cs="Noto Sans Arabic"/>
                <w:b/>
                <w:color w:val="000000"/>
                <w:sz w:val="15"/>
              </w:rPr>
              <w:br/>
              <w:t>Status</w:t>
            </w:r>
          </w:p>
        </w:tc>
      </w:tr>
      <w:tr w:rsidR="00F85463" w14:paraId="6583EE55" w14:textId="77777777">
        <w:trPr>
          <w:jc w:val="center"/>
        </w:trPr>
        <w:tc>
          <w:tcPr>
            <w:tcW w:w="130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41E76B93" w14:textId="77777777" w:rsidR="00F85463" w:rsidRDefault="00531F13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30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6616B0CE" w14:textId="77777777" w:rsidR="00F85463" w:rsidRDefault="00531F13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30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0F89B6D7" w14:textId="77777777" w:rsidR="00F85463" w:rsidRDefault="00531F13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30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31380E14" w14:textId="77777777" w:rsidR="00F85463" w:rsidRDefault="00531F13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30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4E80E30A" w14:textId="77777777" w:rsidR="00F85463" w:rsidRDefault="00531F13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30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4192E54D" w14:textId="77777777" w:rsidR="00F85463" w:rsidRDefault="00531F13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30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3B739FAD" w14:textId="77777777" w:rsidR="00F85463" w:rsidRDefault="00531F13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30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5DC18E7B" w14:textId="77777777" w:rsidR="00F85463" w:rsidRDefault="00531F13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</w:tr>
      <w:tr w:rsidR="00F85463" w14:paraId="2C735766" w14:textId="77777777">
        <w:trPr>
          <w:jc w:val="center"/>
        </w:trPr>
        <w:tc>
          <w:tcPr>
            <w:tcW w:w="130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115B1111" w14:textId="77777777" w:rsidR="00F85463" w:rsidRDefault="00531F13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30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6DAA7903" w14:textId="77777777" w:rsidR="00F85463" w:rsidRDefault="00531F13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30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3FF15F00" w14:textId="77777777" w:rsidR="00F85463" w:rsidRDefault="00531F13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30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29D66708" w14:textId="77777777" w:rsidR="00F85463" w:rsidRDefault="00531F13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30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213B6431" w14:textId="77777777" w:rsidR="00F85463" w:rsidRDefault="00531F13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30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7E7F6DCF" w14:textId="77777777" w:rsidR="00F85463" w:rsidRDefault="00531F13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30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79A49F5F" w14:textId="77777777" w:rsidR="00F85463" w:rsidRDefault="00531F13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30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3B830569" w14:textId="77777777" w:rsidR="00F85463" w:rsidRDefault="00531F13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</w:tr>
      <w:tr w:rsidR="00F85463" w14:paraId="7FBA2548" w14:textId="77777777">
        <w:trPr>
          <w:jc w:val="center"/>
        </w:trPr>
        <w:tc>
          <w:tcPr>
            <w:tcW w:w="130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5FECBE1E" w14:textId="77777777" w:rsidR="00F85463" w:rsidRDefault="00531F13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30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18466B7A" w14:textId="77777777" w:rsidR="00F85463" w:rsidRDefault="00531F13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30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6095F458" w14:textId="77777777" w:rsidR="00F85463" w:rsidRDefault="00531F13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30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73CBC9AE" w14:textId="77777777" w:rsidR="00F85463" w:rsidRDefault="00531F13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30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6C04FFC2" w14:textId="77777777" w:rsidR="00F85463" w:rsidRDefault="00531F13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30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16D4B6E1" w14:textId="77777777" w:rsidR="00F85463" w:rsidRDefault="00531F13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30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7978A3E3" w14:textId="77777777" w:rsidR="00F85463" w:rsidRDefault="00531F13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30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2434269D" w14:textId="77777777" w:rsidR="00F85463" w:rsidRDefault="00531F13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</w:tr>
      <w:tr w:rsidR="00F85463" w14:paraId="4BB5550B" w14:textId="77777777">
        <w:trPr>
          <w:jc w:val="center"/>
        </w:trPr>
        <w:tc>
          <w:tcPr>
            <w:tcW w:w="130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2335299A" w14:textId="77777777" w:rsidR="00F85463" w:rsidRDefault="00531F13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30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4989C8E5" w14:textId="77777777" w:rsidR="00F85463" w:rsidRDefault="00531F13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30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45ECCBC3" w14:textId="77777777" w:rsidR="00F85463" w:rsidRDefault="00531F13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30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2851D820" w14:textId="77777777" w:rsidR="00F85463" w:rsidRDefault="00531F13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30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66DD06C2" w14:textId="77777777" w:rsidR="00F85463" w:rsidRDefault="00531F13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30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48593716" w14:textId="77777777" w:rsidR="00F85463" w:rsidRDefault="00531F13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30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21A33570" w14:textId="77777777" w:rsidR="00F85463" w:rsidRDefault="00531F13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30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0D45D97D" w14:textId="77777777" w:rsidR="00F85463" w:rsidRDefault="00531F13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</w:tr>
      <w:tr w:rsidR="00F85463" w14:paraId="58C6A9A3" w14:textId="77777777">
        <w:trPr>
          <w:jc w:val="center"/>
        </w:trPr>
        <w:tc>
          <w:tcPr>
            <w:tcW w:w="130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068C6F86" w14:textId="77777777" w:rsidR="00F85463" w:rsidRDefault="00531F13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30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549F2A11" w14:textId="77777777" w:rsidR="00F85463" w:rsidRDefault="00531F13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30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791DA577" w14:textId="77777777" w:rsidR="00F85463" w:rsidRDefault="00531F13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30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0161B787" w14:textId="77777777" w:rsidR="00F85463" w:rsidRDefault="00531F13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30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1CCA5BBC" w14:textId="77777777" w:rsidR="00F85463" w:rsidRDefault="00531F13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30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1A2DFCCA" w14:textId="77777777" w:rsidR="00F85463" w:rsidRDefault="00531F13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30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714786EB" w14:textId="77777777" w:rsidR="00F85463" w:rsidRDefault="00531F13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30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600FCA09" w14:textId="77777777" w:rsidR="00F85463" w:rsidRDefault="00531F13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</w:tr>
      <w:tr w:rsidR="00F85463" w14:paraId="617FFACA" w14:textId="77777777">
        <w:trPr>
          <w:jc w:val="center"/>
        </w:trPr>
        <w:tc>
          <w:tcPr>
            <w:tcW w:w="130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5866C168" w14:textId="77777777" w:rsidR="00F85463" w:rsidRDefault="00531F13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30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7916A1E6" w14:textId="77777777" w:rsidR="00F85463" w:rsidRDefault="00531F13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30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744DDCB4" w14:textId="77777777" w:rsidR="00F85463" w:rsidRDefault="00531F13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30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6A18D1CF" w14:textId="77777777" w:rsidR="00F85463" w:rsidRDefault="00531F13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30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5535EC1B" w14:textId="77777777" w:rsidR="00F85463" w:rsidRDefault="00531F13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30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10AFB5F5" w14:textId="77777777" w:rsidR="00F85463" w:rsidRDefault="00531F13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30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3FE42BEE" w14:textId="77777777" w:rsidR="00F85463" w:rsidRDefault="00531F13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130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2F761E95" w14:textId="77777777" w:rsidR="00F85463" w:rsidRDefault="00531F13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</w:tr>
    </w:tbl>
    <w:p w14:paraId="00320274" w14:textId="77777777" w:rsidR="00F85463" w:rsidRDefault="00531F13" w:rsidP="007C518B">
      <w:pPr>
        <w:keepNext/>
        <w:bidi/>
        <w:jc w:val="center"/>
        <w:rPr>
          <w:rFonts w:hint="eastAsia"/>
        </w:rPr>
      </w:pPr>
      <w:proofErr w:type="spellStart"/>
      <w:r>
        <w:rPr>
          <w:rFonts w:eastAsia="Noto Sans Arabic" w:cs="Noto Sans Arabic"/>
          <w:b/>
          <w:color w:val="0F4A6B"/>
          <w:sz w:val="18"/>
        </w:rPr>
        <w:lastRenderedPageBreak/>
        <w:t>الاعتماد</w:t>
      </w:r>
      <w:proofErr w:type="spellEnd"/>
      <w:r>
        <w:rPr>
          <w:rFonts w:eastAsia="Noto Sans Arabic" w:cs="Noto Sans Arabic"/>
          <w:b/>
          <w:color w:val="0F4A6B"/>
          <w:sz w:val="18"/>
        </w:rPr>
        <w:t xml:space="preserve"> </w:t>
      </w:r>
      <w:r>
        <w:rPr>
          <w:rFonts w:eastAsia="Noto Sans Arabic" w:cs="Noto Sans Arabic"/>
          <w:b/>
          <w:color w:val="0F4A6B"/>
          <w:sz w:val="18"/>
        </w:rPr>
        <w:t>والتوقيع</w:t>
      </w:r>
      <w:r>
        <w:rPr>
          <w:rFonts w:eastAsia="Noto Sans Arabic" w:cs="Noto Sans Arabic"/>
          <w:b/>
          <w:color w:val="0F4A6B"/>
          <w:sz w:val="18"/>
        </w:rPr>
        <w:t xml:space="preserve"> / Approval and Sign-off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608"/>
        <w:gridCol w:w="2608"/>
        <w:gridCol w:w="2608"/>
        <w:gridCol w:w="2608"/>
      </w:tblGrid>
      <w:tr w:rsidR="00F85463" w14:paraId="536EF8A8" w14:textId="77777777">
        <w:trPr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1994C07C" w14:textId="77777777" w:rsidR="00F85463" w:rsidRDefault="00531F13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5"/>
              </w:rPr>
              <w:t>الدور</w:t>
            </w:r>
            <w:r>
              <w:rPr>
                <w:rFonts w:eastAsia="Noto Sans Arabic" w:cs="Noto Sans Arabic"/>
                <w:b/>
                <w:sz w:val="15"/>
              </w:rPr>
              <w:br/>
              <w:t>Role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7AA90C31" w14:textId="77777777" w:rsidR="00F85463" w:rsidRDefault="00531F13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5"/>
              </w:rPr>
              <w:t>الاسم</w:t>
            </w:r>
            <w:r>
              <w:rPr>
                <w:rFonts w:eastAsia="Noto Sans Arabic" w:cs="Noto Sans Arabic"/>
                <w:b/>
                <w:sz w:val="15"/>
              </w:rPr>
              <w:br/>
              <w:t>Name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4245B662" w14:textId="77777777" w:rsidR="00F85463" w:rsidRDefault="00531F13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5"/>
              </w:rPr>
              <w:t>التوقيع</w:t>
            </w:r>
            <w:r>
              <w:rPr>
                <w:rFonts w:eastAsia="Noto Sans Arabic" w:cs="Noto Sans Arabic"/>
                <w:b/>
                <w:sz w:val="15"/>
              </w:rPr>
              <w:br/>
              <w:t>Signature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07729FF4" w14:textId="77777777" w:rsidR="00F85463" w:rsidRDefault="00531F13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5"/>
              </w:rPr>
              <w:t>التاريخ</w:t>
            </w:r>
            <w:r>
              <w:rPr>
                <w:rFonts w:eastAsia="Noto Sans Arabic" w:cs="Noto Sans Arabic"/>
                <w:b/>
                <w:sz w:val="15"/>
              </w:rPr>
              <w:br/>
              <w:t>Date</w:t>
            </w:r>
          </w:p>
        </w:tc>
      </w:tr>
      <w:tr w:rsidR="00F85463" w14:paraId="03AB22FD" w14:textId="77777777" w:rsidTr="007C518B">
        <w:trPr>
          <w:trHeight w:val="377"/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63461487" w14:textId="77777777" w:rsidR="00F85463" w:rsidRDefault="00531F13">
            <w:pPr>
              <w:jc w:val="center"/>
              <w:rPr>
                <w:rFonts w:hint="eastAsia"/>
              </w:rPr>
            </w:pPr>
            <w:proofErr w:type="spellStart"/>
            <w:r>
              <w:rPr>
                <w:rFonts w:eastAsia="Noto Sans Arabic" w:cs="Noto Sans Arabic"/>
                <w:sz w:val="16"/>
              </w:rPr>
              <w:t>أعده</w:t>
            </w:r>
            <w:proofErr w:type="spellEnd"/>
            <w:r>
              <w:rPr>
                <w:rFonts w:eastAsia="Noto Sans Arabic" w:cs="Noto Sans Arabic"/>
                <w:sz w:val="16"/>
              </w:rPr>
              <w:t xml:space="preserve"> / Prepared by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128E7489" w14:textId="77777777" w:rsidR="00F85463" w:rsidRDefault="00531F13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7E19580C" w14:textId="77777777" w:rsidR="00F85463" w:rsidRDefault="00531F13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2D53D1FA" w14:textId="77777777" w:rsidR="00F85463" w:rsidRDefault="00531F13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</w:t>
            </w:r>
          </w:p>
        </w:tc>
      </w:tr>
      <w:tr w:rsidR="00F85463" w14:paraId="27D51BC5" w14:textId="77777777" w:rsidTr="007C518B">
        <w:trPr>
          <w:trHeight w:val="451"/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5769FC1B" w14:textId="77777777" w:rsidR="00F85463" w:rsidRDefault="00531F13">
            <w:pPr>
              <w:jc w:val="center"/>
              <w:rPr>
                <w:rFonts w:hint="eastAsia"/>
              </w:rPr>
            </w:pPr>
            <w:proofErr w:type="spellStart"/>
            <w:r>
              <w:rPr>
                <w:rFonts w:eastAsia="Noto Sans Arabic" w:cs="Noto Sans Arabic"/>
                <w:sz w:val="16"/>
              </w:rPr>
              <w:t>راجعه</w:t>
            </w:r>
            <w:proofErr w:type="spellEnd"/>
            <w:r>
              <w:rPr>
                <w:rFonts w:eastAsia="Noto Sans Arabic" w:cs="Noto Sans Arabic"/>
                <w:sz w:val="16"/>
              </w:rPr>
              <w:t xml:space="preserve"> / Reviewed by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17F97A7E" w14:textId="77777777" w:rsidR="00F85463" w:rsidRDefault="00531F13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58DCEFB7" w14:textId="77777777" w:rsidR="00F85463" w:rsidRDefault="00531F13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2EE5254F" w14:textId="77777777" w:rsidR="00F85463" w:rsidRDefault="00531F13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</w:t>
            </w:r>
          </w:p>
        </w:tc>
      </w:tr>
      <w:tr w:rsidR="00F85463" w14:paraId="515750F8" w14:textId="77777777" w:rsidTr="007C518B">
        <w:trPr>
          <w:trHeight w:val="396"/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359726C4" w14:textId="77777777" w:rsidR="00F85463" w:rsidRDefault="00531F13">
            <w:pPr>
              <w:jc w:val="center"/>
              <w:rPr>
                <w:rFonts w:hint="eastAsia"/>
              </w:rPr>
            </w:pPr>
            <w:proofErr w:type="spellStart"/>
            <w:r>
              <w:rPr>
                <w:rFonts w:eastAsia="Noto Sans Arabic" w:cs="Noto Sans Arabic"/>
                <w:sz w:val="16"/>
              </w:rPr>
              <w:t>اعتمده</w:t>
            </w:r>
            <w:proofErr w:type="spellEnd"/>
            <w:r>
              <w:rPr>
                <w:rFonts w:eastAsia="Noto Sans Arabic" w:cs="Noto Sans Arabic"/>
                <w:sz w:val="16"/>
              </w:rPr>
              <w:t xml:space="preserve"> / Approved by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02B6EAA6" w14:textId="77777777" w:rsidR="00F85463" w:rsidRDefault="00531F13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3E5493AF" w14:textId="77777777" w:rsidR="00F85463" w:rsidRDefault="00531F13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4DB26EF3" w14:textId="77777777" w:rsidR="00F85463" w:rsidRDefault="00531F13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</w:t>
            </w:r>
          </w:p>
        </w:tc>
      </w:tr>
    </w:tbl>
    <w:p w14:paraId="1DCA1B21" w14:textId="1A908D14" w:rsidR="00F85463" w:rsidRDefault="007C518B" w:rsidP="007C518B">
      <w:pPr>
        <w:keepNext/>
        <w:bidi/>
        <w:jc w:val="center"/>
        <w:rPr>
          <w:rFonts w:hint="eastAsia"/>
        </w:rPr>
      </w:pPr>
      <w:r>
        <w:rPr>
          <w:rFonts w:eastAsia="Noto Sans Arabic" w:cs="Noto Sans Arabic"/>
          <w:b/>
          <w:color w:val="0F4A6B"/>
          <w:sz w:val="18"/>
          <w:rtl/>
        </w:rPr>
        <w:br/>
      </w:r>
      <w:proofErr w:type="spellStart"/>
      <w:r w:rsidR="00531F13">
        <w:rPr>
          <w:rFonts w:eastAsia="Noto Sans Arabic" w:cs="Noto Sans Arabic"/>
          <w:b/>
          <w:color w:val="0F4A6B"/>
          <w:sz w:val="18"/>
        </w:rPr>
        <w:t>سجل</w:t>
      </w:r>
      <w:proofErr w:type="spellEnd"/>
      <w:r w:rsidR="00531F13">
        <w:rPr>
          <w:rFonts w:eastAsia="Noto Sans Arabic" w:cs="Noto Sans Arabic"/>
          <w:b/>
          <w:color w:val="0F4A6B"/>
          <w:sz w:val="18"/>
        </w:rPr>
        <w:t xml:space="preserve"> </w:t>
      </w:r>
      <w:proofErr w:type="spellStart"/>
      <w:r w:rsidR="00531F13">
        <w:rPr>
          <w:rFonts w:eastAsia="Noto Sans Arabic" w:cs="Noto Sans Arabic"/>
          <w:b/>
          <w:color w:val="0F4A6B"/>
          <w:sz w:val="18"/>
        </w:rPr>
        <w:t>المراجعات</w:t>
      </w:r>
      <w:proofErr w:type="spellEnd"/>
      <w:r w:rsidR="00531F13">
        <w:rPr>
          <w:rFonts w:eastAsia="Noto Sans Arabic" w:cs="Noto Sans Arabic"/>
          <w:b/>
          <w:color w:val="0F4A6B"/>
          <w:sz w:val="18"/>
        </w:rPr>
        <w:t xml:space="preserve"> / Revision History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608"/>
        <w:gridCol w:w="2608"/>
        <w:gridCol w:w="2608"/>
        <w:gridCol w:w="2608"/>
      </w:tblGrid>
      <w:tr w:rsidR="00F85463" w14:paraId="28256E2D" w14:textId="77777777">
        <w:trPr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6D7F7D14" w14:textId="77777777" w:rsidR="00F85463" w:rsidRDefault="00531F13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5"/>
              </w:rPr>
              <w:t>الإصدار</w:t>
            </w:r>
            <w:r>
              <w:rPr>
                <w:rFonts w:eastAsia="Noto Sans Arabic" w:cs="Noto Sans Arabic"/>
                <w:b/>
                <w:sz w:val="15"/>
              </w:rPr>
              <w:br/>
              <w:t>Version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4EEE5C07" w14:textId="77777777" w:rsidR="00F85463" w:rsidRDefault="00531F13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5"/>
              </w:rPr>
              <w:t>التاريخ</w:t>
            </w:r>
            <w:r>
              <w:rPr>
                <w:rFonts w:eastAsia="Noto Sans Arabic" w:cs="Noto Sans Arabic"/>
                <w:b/>
                <w:sz w:val="15"/>
              </w:rPr>
              <w:br/>
              <w:t>Date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294D6ACF" w14:textId="77777777" w:rsidR="00F85463" w:rsidRDefault="00531F13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5"/>
              </w:rPr>
              <w:t>وصف</w:t>
            </w:r>
            <w:r>
              <w:rPr>
                <w:rFonts w:eastAsia="Noto Sans Arabic" w:cs="Noto Sans Arabic"/>
                <w:b/>
                <w:sz w:val="15"/>
              </w:rPr>
              <w:t xml:space="preserve"> </w:t>
            </w:r>
            <w:r>
              <w:rPr>
                <w:rFonts w:eastAsia="Noto Sans Arabic" w:cs="Noto Sans Arabic"/>
                <w:b/>
                <w:sz w:val="15"/>
              </w:rPr>
              <w:t>التغيير</w:t>
            </w:r>
            <w:r>
              <w:rPr>
                <w:rFonts w:eastAsia="Noto Sans Arabic" w:cs="Noto Sans Arabic"/>
                <w:b/>
                <w:sz w:val="15"/>
              </w:rPr>
              <w:br/>
              <w:t>Change Description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1A07611E" w14:textId="77777777" w:rsidR="00F85463" w:rsidRDefault="00531F13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5"/>
              </w:rPr>
              <w:t>المعتمد</w:t>
            </w:r>
            <w:r>
              <w:rPr>
                <w:rFonts w:eastAsia="Noto Sans Arabic" w:cs="Noto Sans Arabic"/>
                <w:b/>
                <w:sz w:val="15"/>
              </w:rPr>
              <w:br/>
              <w:t>Approved By</w:t>
            </w:r>
          </w:p>
        </w:tc>
      </w:tr>
      <w:tr w:rsidR="00F85463" w14:paraId="12AA6274" w14:textId="77777777">
        <w:trPr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3F00899E" w14:textId="77777777" w:rsidR="00F85463" w:rsidRDefault="00531F13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5"/>
              </w:rPr>
              <w:t>1.0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12AC4100" w14:textId="77777777" w:rsidR="00F85463" w:rsidRDefault="00531F13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5"/>
              </w:rPr>
              <w:t>2026-06-10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7546653A" w14:textId="77777777" w:rsidR="00F85463" w:rsidRDefault="00531F13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5"/>
              </w:rPr>
              <w:t>إصدار</w:t>
            </w:r>
            <w:r>
              <w:rPr>
                <w:rFonts w:eastAsia="Noto Sans Arabic" w:cs="Noto Sans Arabic"/>
                <w:sz w:val="15"/>
              </w:rPr>
              <w:t xml:space="preserve"> </w:t>
            </w:r>
            <w:r>
              <w:rPr>
                <w:rFonts w:eastAsia="Noto Sans Arabic" w:cs="Noto Sans Arabic"/>
                <w:sz w:val="15"/>
              </w:rPr>
              <w:t>أولي</w:t>
            </w:r>
            <w:r>
              <w:rPr>
                <w:rFonts w:eastAsia="Noto Sans Arabic" w:cs="Noto Sans Arabic"/>
                <w:sz w:val="15"/>
              </w:rPr>
              <w:t xml:space="preserve"> / Initial issue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28A6662C" w14:textId="77777777" w:rsidR="00F85463" w:rsidRDefault="00531F13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5"/>
              </w:rPr>
              <w:t>________________</w:t>
            </w:r>
          </w:p>
        </w:tc>
      </w:tr>
    </w:tbl>
    <w:p w14:paraId="2D8FC605" w14:textId="77777777" w:rsidR="00F85463" w:rsidRDefault="00531F13" w:rsidP="00624ED8">
      <w:pPr>
        <w:pStyle w:val="Heading2"/>
        <w:bidi/>
        <w:jc w:val="center"/>
      </w:pPr>
      <w:r>
        <w:rPr>
          <w:rFonts w:ascii="Noto Kufi Arabic" w:eastAsia="Noto Kufi Arabic" w:hAnsi="Noto Kufi Arabic" w:cs="Noto Kufi Arabic"/>
          <w:sz w:val="22"/>
        </w:rPr>
        <w:t>ملاحظة</w:t>
      </w:r>
      <w:r>
        <w:rPr>
          <w:rFonts w:ascii="Noto Kufi Arabic" w:eastAsia="Noto Kufi Arabic" w:hAnsi="Noto Kufi Arabic" w:cs="Noto Kufi Arabic"/>
          <w:sz w:val="22"/>
        </w:rPr>
        <w:t xml:space="preserve"> </w:t>
      </w:r>
      <w:r>
        <w:rPr>
          <w:rFonts w:ascii="Noto Kufi Arabic" w:eastAsia="Noto Kufi Arabic" w:hAnsi="Noto Kufi Arabic" w:cs="Noto Kufi Arabic"/>
          <w:sz w:val="22"/>
        </w:rPr>
        <w:t>ختامية</w:t>
      </w:r>
      <w:r>
        <w:rPr>
          <w:rFonts w:ascii="Noto Kufi Arabic" w:eastAsia="Noto Kufi Arabic" w:hAnsi="Noto Kufi Arabic" w:cs="Noto Kufi Arabic"/>
          <w:sz w:val="22"/>
        </w:rPr>
        <w:t xml:space="preserve"> / Final Note</w:t>
      </w:r>
    </w:p>
    <w:p w14:paraId="7FAC8B66" w14:textId="0B48250B" w:rsidR="00F85463" w:rsidRDefault="00531F13" w:rsidP="007C518B">
      <w:pPr>
        <w:bidi/>
        <w:rPr>
          <w:rFonts w:hint="eastAsia"/>
        </w:rPr>
      </w:pPr>
      <w:r>
        <w:rPr>
          <w:rFonts w:eastAsia="Noto Sans Arabic" w:cs="Noto Sans Arabic"/>
          <w:sz w:val="19"/>
        </w:rPr>
        <w:t>هذا</w:t>
      </w:r>
      <w:r>
        <w:rPr>
          <w:rFonts w:eastAsia="Noto Sans Arabic" w:cs="Noto Sans Arabic"/>
          <w:sz w:val="19"/>
        </w:rPr>
        <w:t xml:space="preserve"> </w:t>
      </w:r>
      <w:r>
        <w:rPr>
          <w:rFonts w:eastAsia="Noto Sans Arabic" w:cs="Noto Sans Arabic"/>
          <w:sz w:val="19"/>
        </w:rPr>
        <w:t>القالب</w:t>
      </w:r>
      <w:r>
        <w:rPr>
          <w:rFonts w:eastAsia="Noto Sans Arabic" w:cs="Noto Sans Arabic"/>
          <w:sz w:val="19"/>
        </w:rPr>
        <w:t xml:space="preserve"> </w:t>
      </w:r>
      <w:r>
        <w:rPr>
          <w:rFonts w:eastAsia="Noto Sans Arabic" w:cs="Noto Sans Arabic"/>
          <w:sz w:val="19"/>
        </w:rPr>
        <w:t>قابل</w:t>
      </w:r>
      <w:r>
        <w:rPr>
          <w:rFonts w:eastAsia="Noto Sans Arabic" w:cs="Noto Sans Arabic"/>
          <w:sz w:val="19"/>
        </w:rPr>
        <w:t xml:space="preserve"> </w:t>
      </w:r>
      <w:r>
        <w:rPr>
          <w:rFonts w:eastAsia="Noto Sans Arabic" w:cs="Noto Sans Arabic"/>
          <w:sz w:val="19"/>
        </w:rPr>
        <w:t>للتخصيص</w:t>
      </w:r>
      <w:r>
        <w:rPr>
          <w:rFonts w:eastAsia="Noto Sans Arabic" w:cs="Noto Sans Arabic"/>
          <w:sz w:val="19"/>
        </w:rPr>
        <w:t xml:space="preserve"> </w:t>
      </w:r>
      <w:r>
        <w:rPr>
          <w:rFonts w:eastAsia="Noto Sans Arabic" w:cs="Noto Sans Arabic"/>
          <w:sz w:val="19"/>
        </w:rPr>
        <w:t>حسب</w:t>
      </w:r>
      <w:r>
        <w:rPr>
          <w:rFonts w:eastAsia="Noto Sans Arabic" w:cs="Noto Sans Arabic"/>
          <w:sz w:val="19"/>
        </w:rPr>
        <w:t xml:space="preserve"> </w:t>
      </w:r>
      <w:r>
        <w:rPr>
          <w:rFonts w:eastAsia="Noto Sans Arabic" w:cs="Noto Sans Arabic"/>
          <w:sz w:val="19"/>
        </w:rPr>
        <w:t>إجراءات</w:t>
      </w:r>
      <w:r>
        <w:rPr>
          <w:rFonts w:eastAsia="Noto Sans Arabic" w:cs="Noto Sans Arabic"/>
          <w:sz w:val="19"/>
        </w:rPr>
        <w:t xml:space="preserve"> </w:t>
      </w:r>
      <w:r>
        <w:rPr>
          <w:rFonts w:eastAsia="Noto Sans Arabic" w:cs="Noto Sans Arabic"/>
          <w:sz w:val="19"/>
        </w:rPr>
        <w:t>الشركة</w:t>
      </w:r>
      <w:r>
        <w:rPr>
          <w:rFonts w:eastAsia="Noto Sans Arabic" w:cs="Noto Sans Arabic"/>
          <w:sz w:val="19"/>
        </w:rPr>
        <w:t xml:space="preserve"> </w:t>
      </w:r>
      <w:r>
        <w:rPr>
          <w:rFonts w:eastAsia="Noto Sans Arabic" w:cs="Noto Sans Arabic"/>
          <w:sz w:val="19"/>
        </w:rPr>
        <w:t>ومتطلبات</w:t>
      </w:r>
      <w:r>
        <w:rPr>
          <w:rFonts w:eastAsia="Noto Sans Arabic" w:cs="Noto Sans Arabic"/>
          <w:sz w:val="19"/>
        </w:rPr>
        <w:t xml:space="preserve"> </w:t>
      </w:r>
      <w:r>
        <w:rPr>
          <w:rFonts w:eastAsia="Noto Sans Arabic" w:cs="Noto Sans Arabic"/>
          <w:sz w:val="19"/>
        </w:rPr>
        <w:t>القرية</w:t>
      </w:r>
      <w:r>
        <w:rPr>
          <w:rFonts w:eastAsia="Noto Sans Arabic" w:cs="Noto Sans Arabic"/>
          <w:sz w:val="19"/>
        </w:rPr>
        <w:t xml:space="preserve"> </w:t>
      </w:r>
      <w:r>
        <w:rPr>
          <w:rFonts w:eastAsia="Noto Sans Arabic" w:cs="Noto Sans Arabic"/>
          <w:sz w:val="19"/>
        </w:rPr>
        <w:t>والجهات</w:t>
      </w:r>
      <w:r>
        <w:rPr>
          <w:rFonts w:eastAsia="Noto Sans Arabic" w:cs="Noto Sans Arabic"/>
          <w:sz w:val="19"/>
        </w:rPr>
        <w:t xml:space="preserve"> </w:t>
      </w:r>
      <w:r>
        <w:rPr>
          <w:rFonts w:eastAsia="Noto Sans Arabic" w:cs="Noto Sans Arabic"/>
          <w:sz w:val="19"/>
        </w:rPr>
        <w:t>المنظمة</w:t>
      </w:r>
      <w:r>
        <w:rPr>
          <w:rFonts w:eastAsia="Noto Sans Arabic" w:cs="Noto Sans Arabic"/>
          <w:sz w:val="19"/>
        </w:rPr>
        <w:t xml:space="preserve"> </w:t>
      </w:r>
      <w:proofErr w:type="spellStart"/>
      <w:r>
        <w:rPr>
          <w:rFonts w:eastAsia="Noto Sans Arabic" w:cs="Noto Sans Arabic"/>
          <w:sz w:val="19"/>
        </w:rPr>
        <w:t>قبل</w:t>
      </w:r>
      <w:proofErr w:type="spellEnd"/>
      <w:r>
        <w:rPr>
          <w:rFonts w:eastAsia="Noto Sans Arabic" w:cs="Noto Sans Arabic"/>
          <w:sz w:val="19"/>
        </w:rPr>
        <w:t xml:space="preserve"> </w:t>
      </w:r>
      <w:proofErr w:type="spellStart"/>
      <w:r>
        <w:rPr>
          <w:rFonts w:eastAsia="Noto Sans Arabic" w:cs="Noto Sans Arabic"/>
          <w:sz w:val="19"/>
        </w:rPr>
        <w:t>اعتماده</w:t>
      </w:r>
      <w:proofErr w:type="spellEnd"/>
      <w:r>
        <w:rPr>
          <w:rFonts w:eastAsia="Noto Sans Arabic" w:cs="Noto Sans Arabic"/>
          <w:sz w:val="19"/>
        </w:rPr>
        <w:t xml:space="preserve"> </w:t>
      </w:r>
      <w:proofErr w:type="spellStart"/>
      <w:r>
        <w:rPr>
          <w:rFonts w:eastAsia="Noto Sans Arabic" w:cs="Noto Sans Arabic"/>
          <w:sz w:val="19"/>
        </w:rPr>
        <w:t>للاستخدام</w:t>
      </w:r>
      <w:proofErr w:type="spellEnd"/>
      <w:r>
        <w:rPr>
          <w:rFonts w:eastAsia="Noto Sans Arabic" w:cs="Noto Sans Arabic"/>
          <w:sz w:val="19"/>
        </w:rPr>
        <w:t xml:space="preserve"> </w:t>
      </w:r>
      <w:proofErr w:type="spellStart"/>
      <w:r>
        <w:rPr>
          <w:rFonts w:eastAsia="Noto Sans Arabic" w:cs="Noto Sans Arabic"/>
          <w:sz w:val="19"/>
        </w:rPr>
        <w:t>الرسمي</w:t>
      </w:r>
      <w:proofErr w:type="spellEnd"/>
      <w:r w:rsidR="007C518B">
        <w:rPr>
          <w:rFonts w:eastAsia="Noto Sans Arabic" w:cs="Noto Sans Arabic" w:hint="cs"/>
          <w:sz w:val="19"/>
          <w:rtl/>
        </w:rPr>
        <w:t>.</w:t>
      </w:r>
    </w:p>
    <w:p w14:paraId="196CC33D" w14:textId="77777777" w:rsidR="00F85463" w:rsidRDefault="00531F13">
      <w:pPr>
        <w:rPr>
          <w:rFonts w:hint="eastAsia"/>
        </w:rPr>
      </w:pPr>
      <w:r>
        <w:rPr>
          <w:rFonts w:ascii="Noto Sans" w:eastAsia="Noto Sans" w:hAnsi="Noto Sans" w:cs="Noto Sans"/>
          <w:sz w:val="19"/>
        </w:rPr>
        <w:t>This template can be tailored to company procedures and the requirements of the village and event authorities before official adoption.</w:t>
      </w:r>
    </w:p>
    <w:sectPr w:rsidR="00F85463" w:rsidSect="00034616">
      <w:headerReference w:type="default" r:id="rId8"/>
      <w:footerReference w:type="default" r:id="rId9"/>
      <w:pgSz w:w="11906" w:h="16838"/>
      <w:pgMar w:top="964" w:right="737" w:bottom="794" w:left="737" w:header="340" w:footer="3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D6F52A" w14:textId="77777777" w:rsidR="00531F13" w:rsidRDefault="00531F13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08F3ECBA" w14:textId="77777777" w:rsidR="00531F13" w:rsidRDefault="00531F13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Arabic">
    <w:altName w:val="Cambria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Noto Kufi Arabic">
    <w:altName w:val="Cambria"/>
    <w:panose1 w:val="00000000000000000000"/>
    <w:charset w:val="00"/>
    <w:family w:val="roman"/>
    <w:notTrueType/>
    <w:pitch w:val="default"/>
  </w:font>
  <w:font w:name="Noto Sans">
    <w:charset w:val="00"/>
    <w:family w:val="swiss"/>
    <w:pitch w:val="variable"/>
    <w:sig w:usb0="E00082FF" w:usb1="400078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4A44F" w14:textId="77777777" w:rsidR="00F85463" w:rsidRDefault="00F85463">
    <w:pPr>
      <w:pStyle w:val="Footer"/>
      <w:rPr>
        <w:rFonts w:hint="eastAsia"/>
      </w:rPr>
    </w:pPr>
  </w:p>
  <w:tbl>
    <w:tblPr>
      <w:tblW w:w="0" w:type="auto"/>
      <w:jc w:val="center"/>
      <w:tblLook w:val="04A0" w:firstRow="1" w:lastRow="0" w:firstColumn="1" w:lastColumn="0" w:noHBand="0" w:noVBand="1"/>
    </w:tblPr>
    <w:tblGrid>
      <w:gridCol w:w="3456"/>
      <w:gridCol w:w="3456"/>
      <w:gridCol w:w="3456"/>
    </w:tblGrid>
    <w:tr w:rsidR="00F85463" w14:paraId="730B665E" w14:textId="77777777">
      <w:trPr>
        <w:jc w:val="center"/>
      </w:trPr>
      <w:tc>
        <w:tcPr>
          <w:tcW w:w="3456" w:type="dxa"/>
        </w:tcPr>
        <w:p w14:paraId="3BD04BF5" w14:textId="77777777" w:rsidR="00F85463" w:rsidRDefault="00531F13">
          <w:pPr>
            <w:jc w:val="center"/>
            <w:rPr>
              <w:rFonts w:hint="eastAsia"/>
            </w:rPr>
          </w:pPr>
          <w:r>
            <w:rPr>
              <w:rFonts w:ascii="Noto Sans" w:eastAsia="Noto Sans" w:hAnsi="Noto Sans" w:cs="Noto Sans"/>
              <w:color w:val="666666"/>
              <w:sz w:val="15"/>
            </w:rPr>
            <w:t>EIEV Smart Solution</w:t>
          </w:r>
        </w:p>
      </w:tc>
      <w:tc>
        <w:tcPr>
          <w:tcW w:w="3456" w:type="dxa"/>
        </w:tcPr>
        <w:p w14:paraId="40FEC700" w14:textId="77777777" w:rsidR="00F85463" w:rsidRDefault="00531F13">
          <w:pPr>
            <w:jc w:val="center"/>
            <w:rPr>
              <w:rFonts w:hint="eastAsia"/>
            </w:rPr>
          </w:pPr>
          <w:r>
            <w:rPr>
              <w:rFonts w:ascii="Noto Sans" w:eastAsia="Noto Sans" w:hAnsi="Noto Sans" w:cs="Noto Sans"/>
              <w:color w:val="666666"/>
              <w:sz w:val="15"/>
            </w:rPr>
            <w:t>INT-RD-003</w:t>
          </w:r>
        </w:p>
      </w:tc>
      <w:tc>
        <w:tcPr>
          <w:tcW w:w="3456" w:type="dxa"/>
        </w:tcPr>
        <w:p w14:paraId="09253268" w14:textId="77777777" w:rsidR="00F85463" w:rsidRDefault="00531F13">
          <w:pPr>
            <w:jc w:val="center"/>
            <w:rPr>
              <w:rFonts w:hint="eastAsia"/>
            </w:rPr>
          </w:pPr>
          <w:r>
            <w:rPr>
              <w:rFonts w:ascii="Noto Sans" w:eastAsia="Noto Sans" w:hAnsi="Noto Sans" w:cs="Noto Sans"/>
              <w:color w:val="666666"/>
              <w:sz w:val="15"/>
            </w:rPr>
            <w:t>Internal Confidential</w:t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5CC00F" w14:textId="77777777" w:rsidR="00531F13" w:rsidRDefault="00531F13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705B0C5A" w14:textId="77777777" w:rsidR="00531F13" w:rsidRDefault="00531F13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A17D2" w14:textId="77777777" w:rsidR="00F85463" w:rsidRDefault="00F85463" w:rsidP="00624ED8">
    <w:pPr>
      <w:pStyle w:val="Header"/>
      <w:jc w:val="both"/>
      <w:rPr>
        <w:rFonts w:hint="eastAsia"/>
      </w:rPr>
    </w:pPr>
  </w:p>
  <w:tbl>
    <w:tblPr>
      <w:tblW w:w="0" w:type="auto"/>
      <w:jc w:val="center"/>
      <w:tblLook w:val="04A0" w:firstRow="1" w:lastRow="0" w:firstColumn="1" w:lastColumn="0" w:noHBand="0" w:noVBand="1"/>
    </w:tblPr>
    <w:tblGrid>
      <w:gridCol w:w="5184"/>
      <w:gridCol w:w="5184"/>
    </w:tblGrid>
    <w:tr w:rsidR="00F85463" w14:paraId="0651C2C8" w14:textId="77777777">
      <w:trPr>
        <w:jc w:val="center"/>
      </w:trPr>
      <w:tc>
        <w:tcPr>
          <w:tcW w:w="5184" w:type="dxa"/>
        </w:tcPr>
        <w:p w14:paraId="7780A4F5" w14:textId="77777777" w:rsidR="00F85463" w:rsidRDefault="00531F13" w:rsidP="00624ED8">
          <w:pPr>
            <w:jc w:val="both"/>
            <w:rPr>
              <w:rFonts w:hint="eastAsia"/>
            </w:rPr>
          </w:pPr>
          <w:r>
            <w:rPr>
              <w:noProof/>
            </w:rPr>
            <w:drawing>
              <wp:inline distT="0" distB="0" distL="0" distR="0" wp14:anchorId="0C7A172E" wp14:editId="42D7EAF2">
                <wp:extent cx="1325880" cy="600569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IEVSS-LOGO(2)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25880" cy="60056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84" w:type="dxa"/>
        </w:tcPr>
        <w:p w14:paraId="1D454AC2" w14:textId="594FB3B5" w:rsidR="00F85463" w:rsidRDefault="00624ED8" w:rsidP="00624ED8">
          <w:pPr>
            <w:bidi/>
            <w:rPr>
              <w:rFonts w:hint="eastAsia"/>
            </w:rPr>
          </w:pPr>
          <w:r>
            <w:rPr>
              <w:rFonts w:ascii="Noto Kufi Arabic" w:eastAsia="Noto Kufi Arabic" w:hAnsi="Noto Kufi Arabic" w:cs="Noto Kufi Arabic"/>
              <w:b/>
              <w:color w:val="0F4A6B"/>
              <w:sz w:val="17"/>
            </w:rPr>
            <w:t>ESS</w:t>
          </w:r>
          <w:r w:rsidR="00531F13">
            <w:rPr>
              <w:rFonts w:ascii="Noto Kufi Arabic" w:eastAsia="Noto Kufi Arabic" w:hAnsi="Noto Kufi Arabic" w:cs="Noto Kufi Arabic"/>
              <w:b/>
              <w:color w:val="0F4A6B"/>
              <w:sz w:val="17"/>
            </w:rPr>
            <w:t xml:space="preserve"> Smart Solution</w:t>
          </w:r>
          <w:r w:rsidR="00531F13">
            <w:rPr>
              <w:rFonts w:ascii="Noto Kufi Arabic" w:eastAsia="Noto Kufi Arabic" w:hAnsi="Noto Kufi Arabic" w:cs="Noto Kufi Arabic"/>
              <w:b/>
              <w:color w:val="0F4A6B"/>
              <w:sz w:val="17"/>
            </w:rPr>
            <w:br/>
          </w:r>
          <w:proofErr w:type="spellStart"/>
          <w:r w:rsidR="00531F13">
            <w:rPr>
              <w:rFonts w:ascii="Noto Kufi Arabic" w:eastAsia="Noto Kufi Arabic" w:hAnsi="Noto Kufi Arabic" w:cs="Noto Kufi Arabic"/>
              <w:b/>
              <w:color w:val="0F4A6B"/>
              <w:sz w:val="17"/>
            </w:rPr>
            <w:t>نموذج</w:t>
          </w:r>
          <w:proofErr w:type="spellEnd"/>
          <w:r w:rsidR="00531F13">
            <w:rPr>
              <w:rFonts w:ascii="Noto Kufi Arabic" w:eastAsia="Noto Kufi Arabic" w:hAnsi="Noto Kufi Arabic" w:cs="Noto Kufi Arabic"/>
              <w:b/>
              <w:color w:val="0F4A6B"/>
              <w:sz w:val="17"/>
            </w:rPr>
            <w:t xml:space="preserve"> </w:t>
          </w:r>
          <w:proofErr w:type="spellStart"/>
          <w:r w:rsidR="00531F13">
            <w:rPr>
              <w:rFonts w:ascii="Noto Kufi Arabic" w:eastAsia="Noto Kufi Arabic" w:hAnsi="Noto Kufi Arabic" w:cs="Noto Kufi Arabic"/>
              <w:b/>
              <w:color w:val="0F4A6B"/>
              <w:sz w:val="17"/>
            </w:rPr>
            <w:t>متابعة</w:t>
          </w:r>
          <w:proofErr w:type="spellEnd"/>
          <w:r w:rsidR="00531F13">
            <w:rPr>
              <w:rFonts w:ascii="Noto Kufi Arabic" w:eastAsia="Noto Kufi Arabic" w:hAnsi="Noto Kufi Arabic" w:cs="Noto Kufi Arabic"/>
              <w:b/>
              <w:color w:val="0F4A6B"/>
              <w:sz w:val="17"/>
            </w:rPr>
            <w:t xml:space="preserve"> </w:t>
          </w:r>
          <w:proofErr w:type="spellStart"/>
          <w:r w:rsidR="00531F13">
            <w:rPr>
              <w:rFonts w:ascii="Noto Kufi Arabic" w:eastAsia="Noto Kufi Arabic" w:hAnsi="Noto Kufi Arabic" w:cs="Noto Kufi Arabic"/>
              <w:b/>
              <w:color w:val="0F4A6B"/>
              <w:sz w:val="17"/>
            </w:rPr>
            <w:t>مراحل</w:t>
          </w:r>
          <w:proofErr w:type="spellEnd"/>
          <w:r w:rsidR="00531F13">
            <w:rPr>
              <w:rFonts w:ascii="Noto Kufi Arabic" w:eastAsia="Noto Kufi Arabic" w:hAnsi="Noto Kufi Arabic" w:cs="Noto Kufi Arabic"/>
              <w:b/>
              <w:color w:val="0F4A6B"/>
              <w:sz w:val="17"/>
            </w:rPr>
            <w:t xml:space="preserve"> </w:t>
          </w:r>
          <w:proofErr w:type="spellStart"/>
          <w:r w:rsidR="00531F13">
            <w:rPr>
              <w:rFonts w:ascii="Noto Kufi Arabic" w:eastAsia="Noto Kufi Arabic" w:hAnsi="Noto Kufi Arabic" w:cs="Noto Kufi Arabic"/>
              <w:b/>
              <w:color w:val="0F4A6B"/>
              <w:sz w:val="17"/>
            </w:rPr>
            <w:t>التطوير</w:t>
          </w:r>
          <w:proofErr w:type="spellEnd"/>
          <w:r w:rsidR="00531F13">
            <w:rPr>
              <w:rFonts w:ascii="Noto Kufi Arabic" w:eastAsia="Noto Kufi Arabic" w:hAnsi="Noto Kufi Arabic" w:cs="Noto Kufi Arabic"/>
              <w:b/>
              <w:color w:val="0F4A6B"/>
              <w:sz w:val="17"/>
            </w:rPr>
            <w:br/>
            <w:t>Development Milestone Tracker</w:t>
          </w: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E30062A"/>
    <w:multiLevelType w:val="hybridMultilevel"/>
    <w:tmpl w:val="3A1A46CE"/>
    <w:lvl w:ilvl="0" w:tplc="23E2D5F8">
      <w:numFmt w:val="bullet"/>
      <w:lvlText w:val="•"/>
      <w:lvlJc w:val="left"/>
      <w:pPr>
        <w:ind w:left="936" w:hanging="360"/>
      </w:pPr>
      <w:rPr>
        <w:rFonts w:ascii="Noto Sans Arabic" w:eastAsia="Noto Sans Arabic" w:hAnsi="Noto Sans Arabic" w:cs="Noto Sans Arabic" w:hint="default"/>
        <w:sz w:val="17"/>
      </w:rPr>
    </w:lvl>
    <w:lvl w:ilvl="1" w:tplc="4C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0" w15:restartNumberingAfterBreak="0">
    <w:nsid w:val="2AE14317"/>
    <w:multiLevelType w:val="hybridMultilevel"/>
    <w:tmpl w:val="35A69FAC"/>
    <w:lvl w:ilvl="0" w:tplc="4C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4C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1" w15:restartNumberingAfterBreak="0">
    <w:nsid w:val="2D6E09C4"/>
    <w:multiLevelType w:val="hybridMultilevel"/>
    <w:tmpl w:val="0DFAAFE0"/>
    <w:lvl w:ilvl="0" w:tplc="23E2D5F8">
      <w:numFmt w:val="bullet"/>
      <w:lvlText w:val="•"/>
      <w:lvlJc w:val="left"/>
      <w:pPr>
        <w:ind w:left="648" w:hanging="360"/>
      </w:pPr>
      <w:rPr>
        <w:rFonts w:ascii="Noto Sans Arabic" w:eastAsia="Noto Sans Arabic" w:hAnsi="Noto Sans Arabic" w:cs="Noto Sans Arabic" w:hint="default"/>
        <w:sz w:val="17"/>
      </w:rPr>
    </w:lvl>
    <w:lvl w:ilvl="1" w:tplc="4C09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2" w15:restartNumberingAfterBreak="0">
    <w:nsid w:val="4B6475DF"/>
    <w:multiLevelType w:val="hybridMultilevel"/>
    <w:tmpl w:val="CDBA15E2"/>
    <w:lvl w:ilvl="0" w:tplc="23E2D5F8">
      <w:numFmt w:val="bullet"/>
      <w:lvlText w:val="•"/>
      <w:lvlJc w:val="left"/>
      <w:pPr>
        <w:ind w:left="648" w:hanging="360"/>
      </w:pPr>
      <w:rPr>
        <w:rFonts w:ascii="Noto Sans Arabic" w:eastAsia="Noto Sans Arabic" w:hAnsi="Noto Sans Arabic" w:cs="Noto Sans Arabic" w:hint="default"/>
        <w:sz w:val="17"/>
      </w:rPr>
    </w:lvl>
    <w:lvl w:ilvl="1" w:tplc="4C09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3" w15:restartNumberingAfterBreak="0">
    <w:nsid w:val="570B01E7"/>
    <w:multiLevelType w:val="hybridMultilevel"/>
    <w:tmpl w:val="73061E34"/>
    <w:lvl w:ilvl="0" w:tplc="23E2D5F8">
      <w:numFmt w:val="bullet"/>
      <w:lvlText w:val="•"/>
      <w:lvlJc w:val="left"/>
      <w:pPr>
        <w:ind w:left="936" w:hanging="360"/>
      </w:pPr>
      <w:rPr>
        <w:rFonts w:ascii="Noto Sans Arabic" w:eastAsia="Noto Sans Arabic" w:hAnsi="Noto Sans Arabic" w:cs="Noto Sans Arabic" w:hint="default"/>
        <w:sz w:val="17"/>
      </w:rPr>
    </w:lvl>
    <w:lvl w:ilvl="1" w:tplc="4C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4" w15:restartNumberingAfterBreak="0">
    <w:nsid w:val="6FC10AAC"/>
    <w:multiLevelType w:val="hybridMultilevel"/>
    <w:tmpl w:val="D9B6A152"/>
    <w:lvl w:ilvl="0" w:tplc="23E2D5F8">
      <w:numFmt w:val="bullet"/>
      <w:lvlText w:val="•"/>
      <w:lvlJc w:val="left"/>
      <w:pPr>
        <w:ind w:left="648" w:hanging="360"/>
      </w:pPr>
      <w:rPr>
        <w:rFonts w:ascii="Noto Sans Arabic" w:eastAsia="Noto Sans Arabic" w:hAnsi="Noto Sans Arabic" w:cs="Noto Sans Arabic" w:hint="default"/>
        <w:sz w:val="17"/>
      </w:rPr>
    </w:lvl>
    <w:lvl w:ilvl="1" w:tplc="4C09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num w:numId="1" w16cid:durableId="369840067">
    <w:abstractNumId w:val="8"/>
  </w:num>
  <w:num w:numId="2" w16cid:durableId="434446989">
    <w:abstractNumId w:val="6"/>
  </w:num>
  <w:num w:numId="3" w16cid:durableId="1396126726">
    <w:abstractNumId w:val="5"/>
  </w:num>
  <w:num w:numId="4" w16cid:durableId="1038966880">
    <w:abstractNumId w:val="4"/>
  </w:num>
  <w:num w:numId="5" w16cid:durableId="942960805">
    <w:abstractNumId w:val="7"/>
  </w:num>
  <w:num w:numId="6" w16cid:durableId="1411195738">
    <w:abstractNumId w:val="3"/>
  </w:num>
  <w:num w:numId="7" w16cid:durableId="585459031">
    <w:abstractNumId w:val="2"/>
  </w:num>
  <w:num w:numId="8" w16cid:durableId="2041274062">
    <w:abstractNumId w:val="1"/>
  </w:num>
  <w:num w:numId="9" w16cid:durableId="1527981561">
    <w:abstractNumId w:val="0"/>
  </w:num>
  <w:num w:numId="10" w16cid:durableId="584612199">
    <w:abstractNumId w:val="10"/>
  </w:num>
  <w:num w:numId="11" w16cid:durableId="544105231">
    <w:abstractNumId w:val="11"/>
  </w:num>
  <w:num w:numId="12" w16cid:durableId="2031834134">
    <w:abstractNumId w:val="9"/>
  </w:num>
  <w:num w:numId="13" w16cid:durableId="722221135">
    <w:abstractNumId w:val="14"/>
  </w:num>
  <w:num w:numId="14" w16cid:durableId="2111655562">
    <w:abstractNumId w:val="13"/>
  </w:num>
  <w:num w:numId="15" w16cid:durableId="107940557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531F13"/>
    <w:rsid w:val="00624ED8"/>
    <w:rsid w:val="007C518B"/>
    <w:rsid w:val="009F3D2B"/>
    <w:rsid w:val="00AA1D8D"/>
    <w:rsid w:val="00B47730"/>
    <w:rsid w:val="00CB0664"/>
    <w:rsid w:val="00F8546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174D9BF0-EC9D-4864-93B4-8A0C8B7F7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Noto Sans Arabic" w:hAnsi="Noto Sans Arabic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4A6B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0F4A6B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F4A6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b/>
      <w:color w:val="0F4A6B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420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2812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نموذج متابعة مراحل التطوير / Development Milestone Tracker</dc:title>
  <dc:subject>Bilingual Arabic-English Word template</dc:subject>
  <dc:creator>EIEV Smart Solution</dc:creator>
  <cp:keywords>INT-RD-003, bilingual, template, EIEVSS</cp:keywords>
  <dc:description>Generated as an editable template for review and adoption by the organization.</dc:description>
  <cp:lastModifiedBy>Walid Khaled</cp:lastModifiedBy>
  <cp:revision>3</cp:revision>
  <dcterms:created xsi:type="dcterms:W3CDTF">2013-12-23T23:15:00Z</dcterms:created>
  <dcterms:modified xsi:type="dcterms:W3CDTF">2026-06-11T12:19:00Z</dcterms:modified>
  <cp:category/>
</cp:coreProperties>
</file>