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F3E4" w14:textId="77777777" w:rsidR="002E068A" w:rsidRDefault="00000000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فكرة مشروع جديد</w:t>
      </w:r>
    </w:p>
    <w:p w14:paraId="304B236F" w14:textId="77777777" w:rsidR="002E068A" w:rsidRDefault="00000000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New Project Proposal Form</w:t>
      </w:r>
    </w:p>
    <w:p w14:paraId="4D9B163E" w14:textId="77777777" w:rsidR="002E068A" w:rsidRDefault="00000000" w:rsidP="00F1628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E068A" w14:paraId="75F8490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1B115D9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A0110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INT-RD-001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4BB1D27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5A3D8E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2E068A" w14:paraId="51AC40E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1156BBA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D2999C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البحث والتطوير / 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35BC3B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715A92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2E068A" w14:paraId="2DE8C17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8427153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026FB9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084B544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2AE039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2E068A" w14:paraId="58FAE35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55325D5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DF4547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D719A06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2E9AF1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0B22A338" w14:textId="272619D3" w:rsidR="000E1557" w:rsidRPr="000E1557" w:rsidRDefault="00000000" w:rsidP="000E1557">
      <w:pPr>
        <w:pStyle w:val="Heading2"/>
        <w:bidi/>
        <w:jc w:val="center"/>
        <w:rPr>
          <w:rFonts w:cstheme="minorBidi" w:hint="cs"/>
          <w:rtl/>
          <w:lang w:bidi="ar-AE"/>
        </w:rPr>
      </w:pPr>
      <w:r>
        <w:rPr>
          <w:rFonts w:ascii="Times New Roman" w:eastAsia="Noto Kufi Arabic" w:hAnsi="Times New Roman" w:cs="Times New Roman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22791F3F" w14:textId="79149816" w:rsidR="002E068A" w:rsidRDefault="000E1557" w:rsidP="000E1557">
      <w:pPr>
        <w:bidi/>
        <w:rPr>
          <w:rFonts w:hint="eastAsia"/>
        </w:rPr>
      </w:pPr>
      <w:r w:rsidRPr="000E1557">
        <w:rPr>
          <w:rFonts w:eastAsia="Noto Sans Arabic" w:cs="Times New Roman"/>
          <w:sz w:val="19"/>
          <w:rtl/>
        </w:rPr>
        <w:t xml:space="preserve">تحدد هذه الوثيقة كيفية تسجيل وتنفيذ نموذج مقترح المشروع الجديد ضمن اي اس </w:t>
      </w:r>
      <w:proofErr w:type="spellStart"/>
      <w:r w:rsidRPr="000E1557">
        <w:rPr>
          <w:rFonts w:eastAsia="Noto Sans Arabic" w:cs="Times New Roman"/>
          <w:sz w:val="19"/>
          <w:rtl/>
        </w:rPr>
        <w:t>اس</w:t>
      </w:r>
      <w:proofErr w:type="spellEnd"/>
      <w:r w:rsidRPr="000E1557">
        <w:rPr>
          <w:rFonts w:eastAsia="Noto Sans Arabic" w:cs="Times New Roman"/>
          <w:sz w:val="19"/>
          <w:rtl/>
        </w:rPr>
        <w:t xml:space="preserve"> للحلول الذكي، ودعم العمليات الخاضعة للرقابة في قرية الإمارات </w:t>
      </w:r>
      <w:r w:rsidR="003A7E0D">
        <w:rPr>
          <w:rFonts w:eastAsia="Noto Sans Arabic" w:cs="Times New Roman" w:hint="cs"/>
          <w:sz w:val="19"/>
          <w:rtl/>
        </w:rPr>
        <w:t>العالمية للقدرة</w:t>
      </w:r>
      <w:r w:rsidRPr="000E1557">
        <w:rPr>
          <w:rFonts w:eastAsia="Noto Sans Arabic" w:cs="Times New Roman"/>
          <w:sz w:val="19"/>
          <w:rtl/>
        </w:rPr>
        <w:t>.</w:t>
      </w:r>
      <w:r w:rsidR="00000000">
        <w:rPr>
          <w:rFonts w:eastAsia="Noto Sans Arabic" w:cs="Noto Sans Arabic"/>
          <w:sz w:val="19"/>
        </w:rPr>
        <w:t xml:space="preserve"> </w:t>
      </w:r>
    </w:p>
    <w:p w14:paraId="1BB08A22" w14:textId="6A1CEF0D" w:rsidR="002E068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New Project Proposal Form within </w:t>
      </w:r>
      <w:r w:rsidR="00F16289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5EAFF073" w14:textId="77777777" w:rsidR="002E068A" w:rsidRDefault="00000000" w:rsidP="00F16289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1EA84B2A" w14:textId="76570A5C" w:rsidR="002E068A" w:rsidRDefault="00000000" w:rsidP="002A5754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ينطبق هذا القالب على قسم البحث والتطوير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2A5754">
        <w:rPr>
          <w:rFonts w:eastAsia="Noto Sans Arabic" w:cs="Noto Sans Arabic" w:hint="cs"/>
          <w:sz w:val="19"/>
          <w:rtl/>
        </w:rPr>
        <w:t>.</w:t>
      </w:r>
    </w:p>
    <w:p w14:paraId="39584680" w14:textId="77777777" w:rsidR="002E068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Research and Development department and is used internally by management and employees.</w:t>
      </w:r>
    </w:p>
    <w:p w14:paraId="0A9577D7" w14:textId="77777777" w:rsidR="002E068A" w:rsidRDefault="00000000" w:rsidP="002A575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 الاستخدام / Usage Instructions</w:t>
      </w:r>
    </w:p>
    <w:p w14:paraId="232336B1" w14:textId="77777777" w:rsidR="002E068A" w:rsidRDefault="00000000" w:rsidP="002A5754">
      <w:pPr>
        <w:bidi/>
        <w:ind w:left="288"/>
        <w:rPr>
          <w:rFonts w:hint="eastAsia"/>
        </w:rPr>
      </w:pPr>
      <w:r>
        <w:rPr>
          <w:rFonts w:eastAsia="Noto Sans Arabic" w:cs="Noto Sans Arabic"/>
          <w:sz w:val="17"/>
        </w:rPr>
        <w:t>• استخدم أحدث إصدار معتمد من هذا القالب ولا تقم بحذف حقول التحكم في الوثيقة.</w:t>
      </w:r>
    </w:p>
    <w:p w14:paraId="18F5F800" w14:textId="77777777" w:rsidR="002E068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2F37C75B" w14:textId="77777777" w:rsidR="002E068A" w:rsidRDefault="00000000" w:rsidP="002A5754">
      <w:pPr>
        <w:bidi/>
        <w:ind w:left="288"/>
        <w:rPr>
          <w:rFonts w:hint="eastAsia"/>
        </w:rPr>
      </w:pPr>
      <w:r>
        <w:rPr>
          <w:rFonts w:eastAsia="Noto Sans Arabic" w:cs="Noto Sans Arabic"/>
          <w:sz w:val="17"/>
        </w:rPr>
        <w:t>• أرفق الأدلة أو الموافقات الداعمة عند الحاجة، واحفظ النسخة النهائية في المستودع المعتمد.</w:t>
      </w:r>
    </w:p>
    <w:p w14:paraId="09E7C01C" w14:textId="77777777" w:rsidR="002E068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1AC1A1AE" w14:textId="77777777" w:rsidR="002E068A" w:rsidRDefault="00000000" w:rsidP="002A5754">
      <w:pPr>
        <w:bidi/>
        <w:ind w:left="288"/>
        <w:rPr>
          <w:rFonts w:hint="eastAsia"/>
        </w:rPr>
      </w:pPr>
      <w:r>
        <w:rPr>
          <w:rFonts w:eastAsia="Noto Sans Arabic" w:cs="Noto Sans Arabic"/>
          <w:sz w:val="17"/>
        </w:rPr>
        <w:t>• أي بيانات شخصية أو تشغيلية حساسة يجب التعامل معها وفق مستوى السرية المحدد.</w:t>
      </w:r>
    </w:p>
    <w:p w14:paraId="116449D5" w14:textId="77777777" w:rsidR="002E068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4F713E01" w14:textId="77777777" w:rsidR="002E068A" w:rsidRDefault="00000000" w:rsidP="00874E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E068A" w14:paraId="2CB2311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6648D18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85BEAB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7F05DA5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454D44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E068A" w14:paraId="25BD0F2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B126E9D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2A5168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B81CA7C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41F0BB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E068A" w14:paraId="605AE02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0FBF1A2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71CE36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500B8D8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 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C01E65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E068A" w14:paraId="43832FE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9555138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 الفكرة/المشروع</w:t>
            </w:r>
            <w:r>
              <w:rPr>
                <w:rFonts w:eastAsia="Noto Sans Arabic" w:cs="Noto Sans Arabic"/>
                <w:b/>
                <w:sz w:val="16"/>
              </w:rPr>
              <w:br/>
              <w:t>Idea/Project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199527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57BE1C4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المالك المقترح</w:t>
            </w:r>
            <w:r>
              <w:rPr>
                <w:rFonts w:eastAsia="Noto Sans Arabic" w:cs="Noto Sans Arabic"/>
                <w:b/>
                <w:sz w:val="16"/>
              </w:rPr>
              <w:br/>
              <w:t>Proposed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910BEB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E068A" w14:paraId="79490C4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AD1A296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المستفيدون</w:t>
            </w:r>
            <w:r>
              <w:rPr>
                <w:rFonts w:eastAsia="Noto Sans Arabic" w:cs="Noto Sans Arabic"/>
                <w:b/>
                <w:sz w:val="16"/>
              </w:rPr>
              <w:br/>
              <w:t>Beneficiaries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571D05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401426C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 الاستراتيجية</w:t>
            </w:r>
            <w:r>
              <w:rPr>
                <w:rFonts w:eastAsia="Noto Sans Arabic" w:cs="Noto Sans Arabic"/>
                <w:b/>
                <w:sz w:val="16"/>
              </w:rPr>
              <w:br/>
              <w:t>Strategic 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5E21F2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10319D18" w14:textId="77777777" w:rsidR="00874E8E" w:rsidRDefault="00874E8E" w:rsidP="00874E8E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59D4066A" w14:textId="77777777" w:rsidR="00874E8E" w:rsidRDefault="00874E8E" w:rsidP="00874E8E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46AEB816" w14:textId="77777777" w:rsidR="00874E8E" w:rsidRDefault="00874E8E" w:rsidP="00874E8E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</w:rPr>
      </w:pPr>
    </w:p>
    <w:p w14:paraId="026968C0" w14:textId="36070745" w:rsidR="002E068A" w:rsidRDefault="00874E8E" w:rsidP="00874E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وصف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الفكرة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والقيمة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المتوقعة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Idea Description and Expected Value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2E068A" w14:paraId="2856D52B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0E43697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المحور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Topic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E0EF21B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E6AEFF1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القيمة المتوقعة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Expected Value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783CD62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المخاطر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Risks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66B2AD4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2E068A" w14:paraId="0822D58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3C9768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8940E0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8AD840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96C0EE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742E58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E068A" w14:paraId="17A9740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66D45E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EDEDB1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C48D72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7328DB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F31640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E068A" w14:paraId="6BEE1BA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D54E7E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310DB7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E80C6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31C7D4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CBF120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E068A" w14:paraId="0C13F96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A8F838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4748B1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BCB206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06769B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00FDC3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E068A" w14:paraId="1687C7C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54D7C2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E635C5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A9AFFD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D16C8D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3E4FC9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E068A" w14:paraId="0FD62AC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09185A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F831D3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9C52A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1CADA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3FEF8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2632CD83" w14:textId="37D8EB8D" w:rsidR="002E068A" w:rsidRDefault="00874E8E" w:rsidP="00874E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E068A" w14:paraId="78B5A6D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602D231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5464CBC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FAA535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EA0C515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2E068A" w14:paraId="2B5F621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CF96B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D70038" w14:textId="77777777" w:rsidR="002E068A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الفكرة مرتبطة باحتياج تشغيلي أو خدمة مستقبلية</w:t>
            </w:r>
            <w:r>
              <w:rPr>
                <w:rFonts w:eastAsia="Noto Sans Arabic" w:cs="Noto Sans Arabic"/>
                <w:sz w:val="15"/>
              </w:rPr>
              <w:br/>
              <w:t>Idea aligns with an operational need or future service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302E4C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6CFE29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2E068A" w14:paraId="5207F1B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437F5A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79557F" w14:textId="77777777" w:rsidR="002E068A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تحديد أصحاب المصلحة الرئيسيين</w:t>
            </w:r>
            <w:r>
              <w:rPr>
                <w:rFonts w:eastAsia="Noto Sans Arabic" w:cs="Noto Sans Arabic"/>
                <w:sz w:val="15"/>
              </w:rPr>
              <w:br/>
              <w:t>Key stakeholders identified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D1ACA7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D92909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2E068A" w14:paraId="731106D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D1FE10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0C5ED7" w14:textId="77777777" w:rsidR="002E068A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تقدير الموارد الأولية المطلوبة</w:t>
            </w:r>
            <w:r>
              <w:rPr>
                <w:rFonts w:eastAsia="Noto Sans Arabic" w:cs="Noto Sans Arabic"/>
                <w:sz w:val="15"/>
              </w:rPr>
              <w:br/>
              <w:t>Initial resource needs estimated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9F2C54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7484A2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6F3FD3E5" w14:textId="17D1459C" w:rsidR="002E068A" w:rsidRDefault="00874E8E" w:rsidP="00874E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E068A" w14:paraId="1B77926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EB0F325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 لجنة/إدارة التطوير</w:t>
            </w:r>
            <w:r>
              <w:rPr>
                <w:rFonts w:eastAsia="Noto Sans Arabic" w:cs="Noto Sans Arabic"/>
                <w:b/>
                <w:sz w:val="16"/>
              </w:rPr>
              <w:br/>
              <w:t>R&amp;D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6CD57D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B4710C7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المرحلة التالية</w:t>
            </w:r>
            <w:r>
              <w:rPr>
                <w:rFonts w:eastAsia="Noto Sans Arabic" w:cs="Noto Sans Arabic"/>
                <w:b/>
                <w:sz w:val="16"/>
              </w:rPr>
              <w:br/>
              <w:t>Next Phase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5B5925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E068A" w14:paraId="286D3F8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538F2A1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الموارد الأولية</w:t>
            </w:r>
            <w:r>
              <w:rPr>
                <w:rFonts w:eastAsia="Noto Sans Arabic" w:cs="Noto Sans Arabic"/>
                <w:b/>
                <w:sz w:val="16"/>
              </w:rPr>
              <w:br/>
              <w:t>Initial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C0E994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7CD7322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C6CB2D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022A46FB" w14:textId="52682CCA" w:rsidR="002E068A" w:rsidRDefault="00874E8E" w:rsidP="00874E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E068A" w14:paraId="521B57A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AF1BC1D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6CA6F78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F230B48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E74CE4E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2E068A" w14:paraId="77A7A938" w14:textId="77777777" w:rsidTr="00874E8E">
        <w:trPr>
          <w:trHeight w:val="42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FDBEC2" w14:textId="77777777" w:rsidR="002E068A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8C21AD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F48D70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E2E63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2E068A" w14:paraId="105BC85B" w14:textId="77777777" w:rsidTr="00874E8E">
        <w:trPr>
          <w:trHeight w:val="35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13BB3B" w14:textId="77777777" w:rsidR="002E068A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02CA3B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1526C0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7C948D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2E068A" w14:paraId="6103FF37" w14:textId="77777777" w:rsidTr="00874E8E">
        <w:trPr>
          <w:trHeight w:val="44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220A73" w14:textId="77777777" w:rsidR="002E068A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F7AAE1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63500F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030C85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7162C3F5" w14:textId="018B274A" w:rsidR="002E068A" w:rsidRDefault="00874E8E" w:rsidP="00874E8E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E068A" w14:paraId="12B36DE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048C2E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A82BC6B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4832A84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702D509" w14:textId="77777777" w:rsidR="002E068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2E068A" w14:paraId="19B5186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BC9CE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C98E9E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7138BC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9A6F85" w14:textId="77777777" w:rsidR="002E068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537543FD" w14:textId="77777777" w:rsidR="002E068A" w:rsidRDefault="00000000" w:rsidP="00F16289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54BE1953" w14:textId="761D8EA9" w:rsidR="002E068A" w:rsidRDefault="00000000" w:rsidP="00874E8E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القرية والجهات المنظمة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874E8E">
        <w:rPr>
          <w:rFonts w:eastAsia="Noto Sans Arabic" w:cs="Noto Sans Arabic" w:hint="cs"/>
          <w:sz w:val="19"/>
          <w:rtl/>
        </w:rPr>
        <w:t>.</w:t>
      </w:r>
    </w:p>
    <w:p w14:paraId="1BDE6BE2" w14:textId="77777777" w:rsidR="002E068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2E068A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4207" w14:textId="77777777" w:rsidR="00113E54" w:rsidRDefault="00113E5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2E0DC3" w14:textId="77777777" w:rsidR="00113E54" w:rsidRDefault="00113E5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C99E" w14:textId="77777777" w:rsidR="002E068A" w:rsidRDefault="002E068A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2E068A" w14:paraId="14E0CBA7" w14:textId="77777777">
      <w:trPr>
        <w:jc w:val="center"/>
      </w:trPr>
      <w:tc>
        <w:tcPr>
          <w:tcW w:w="3456" w:type="dxa"/>
        </w:tcPr>
        <w:p w14:paraId="524D72B0" w14:textId="77777777" w:rsidR="002E068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0359DF0" w14:textId="77777777" w:rsidR="002E068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INT-RD-001</w:t>
          </w:r>
        </w:p>
      </w:tc>
      <w:tc>
        <w:tcPr>
          <w:tcW w:w="3456" w:type="dxa"/>
        </w:tcPr>
        <w:p w14:paraId="23F8A50E" w14:textId="77777777" w:rsidR="002E068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FCD2" w14:textId="77777777" w:rsidR="00113E54" w:rsidRDefault="00113E5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92A4BE" w14:textId="77777777" w:rsidR="00113E54" w:rsidRDefault="00113E5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F82F" w14:textId="77777777" w:rsidR="002E068A" w:rsidRDefault="002E068A" w:rsidP="003A4F07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2E068A" w14:paraId="10E115E7" w14:textId="77777777">
      <w:trPr>
        <w:jc w:val="center"/>
      </w:trPr>
      <w:tc>
        <w:tcPr>
          <w:tcW w:w="5184" w:type="dxa"/>
        </w:tcPr>
        <w:p w14:paraId="064BDF3F" w14:textId="77777777" w:rsidR="002E068A" w:rsidRDefault="00000000" w:rsidP="003A4F07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45E06130" wp14:editId="4BFD517E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27C021E5" w14:textId="5AB6152C" w:rsidR="002E068A" w:rsidRDefault="003A4F07" w:rsidP="003A4F07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فكرة</w:t>
          </w:r>
          <w:proofErr w:type="spellEnd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مشروع</w:t>
          </w:r>
          <w:proofErr w:type="spellEnd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جديد</w:t>
          </w:r>
          <w:proofErr w:type="spellEnd"/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New Project Proposal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651166">
    <w:abstractNumId w:val="8"/>
  </w:num>
  <w:num w:numId="2" w16cid:durableId="887181031">
    <w:abstractNumId w:val="6"/>
  </w:num>
  <w:num w:numId="3" w16cid:durableId="1286889785">
    <w:abstractNumId w:val="5"/>
  </w:num>
  <w:num w:numId="4" w16cid:durableId="25372809">
    <w:abstractNumId w:val="4"/>
  </w:num>
  <w:num w:numId="5" w16cid:durableId="1202403156">
    <w:abstractNumId w:val="7"/>
  </w:num>
  <w:num w:numId="6" w16cid:durableId="1589072834">
    <w:abstractNumId w:val="3"/>
  </w:num>
  <w:num w:numId="7" w16cid:durableId="1857572797">
    <w:abstractNumId w:val="2"/>
  </w:num>
  <w:num w:numId="8" w16cid:durableId="963459316">
    <w:abstractNumId w:val="1"/>
  </w:num>
  <w:num w:numId="9" w16cid:durableId="154039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557"/>
    <w:rsid w:val="00113E54"/>
    <w:rsid w:val="0015074B"/>
    <w:rsid w:val="0029639D"/>
    <w:rsid w:val="002A5754"/>
    <w:rsid w:val="002E068A"/>
    <w:rsid w:val="00326F90"/>
    <w:rsid w:val="003A4F07"/>
    <w:rsid w:val="003A7E0D"/>
    <w:rsid w:val="00550400"/>
    <w:rsid w:val="006F5968"/>
    <w:rsid w:val="00874E8E"/>
    <w:rsid w:val="009B255F"/>
    <w:rsid w:val="00AA1D8D"/>
    <w:rsid w:val="00B47730"/>
    <w:rsid w:val="00CB0664"/>
    <w:rsid w:val="00CC6571"/>
    <w:rsid w:val="00F162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F858031-D1CB-45FD-9A12-1714CDD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فكرة مشروع جديد / New Project Proposal Form</dc:title>
  <dc:subject>Bilingual Arabic-English Word template</dc:subject>
  <dc:creator>EIEV Smart Solution</dc:creator>
  <cp:keywords>INT-RD-001, bilingual, template, EIEVSS</cp:keywords>
  <dc:description>Generated as an editable template for review and adoption by the organization.</dc:description>
  <cp:lastModifiedBy>Walid Khaled</cp:lastModifiedBy>
  <cp:revision>18</cp:revision>
  <cp:lastPrinted>2026-06-11T11:57:00Z</cp:lastPrinted>
  <dcterms:created xsi:type="dcterms:W3CDTF">2013-12-23T23:15:00Z</dcterms:created>
  <dcterms:modified xsi:type="dcterms:W3CDTF">2026-06-11T11:59:00Z</dcterms:modified>
  <cp:category/>
</cp:coreProperties>
</file>