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DB4A" w14:textId="77777777" w:rsidR="006C7657" w:rsidRDefault="00C75E4D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سجل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أوامر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التشغيل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والتحكم</w:t>
      </w:r>
    </w:p>
    <w:p w14:paraId="2B386EF1" w14:textId="77777777" w:rsidR="006C7657" w:rsidRDefault="00C75E4D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Operational Orders and Control Log</w:t>
      </w:r>
    </w:p>
    <w:p w14:paraId="2F04CAD9" w14:textId="77777777" w:rsidR="006C7657" w:rsidRDefault="00C75E4D" w:rsidP="00297D5A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C7657" w14:paraId="6112AEB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5E6C29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C514C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INT-OPS-007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3BB911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B9843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6C7657" w14:paraId="2AE74D1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4C56FC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5F1D0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CEA9F83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F66756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6C7657" w14:paraId="26076F9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6857F7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78BC38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4D99A1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F86353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6C7657" w14:paraId="7F8BEF3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651119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1C422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A233893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3E27D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1C129E2D" w14:textId="77777777" w:rsidR="00B06828" w:rsidRDefault="00C75E4D" w:rsidP="00B06828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2F5C0CDB" w14:textId="77777777" w:rsidR="005F4251" w:rsidRDefault="005F4251" w:rsidP="00013D0B">
      <w:pPr>
        <w:jc w:val="right"/>
        <w:rPr>
          <w:rFonts w:ascii="Noto Kufi Arabic" w:eastAsia="Noto Kufi Arabic" w:hAnsi="Noto Kufi Arabic" w:cs="Noto Kufi Arabic"/>
          <w:sz w:val="22"/>
          <w:rtl/>
        </w:rPr>
      </w:pPr>
    </w:p>
    <w:p w14:paraId="563473E5" w14:textId="29360443" w:rsidR="005F4251" w:rsidRDefault="005F36F7" w:rsidP="00013D0B">
      <w:pPr>
        <w:jc w:val="right"/>
        <w:rPr>
          <w:rFonts w:ascii="Noto Kufi Arabic" w:eastAsia="Noto Kufi Arabic" w:hAnsi="Noto Kufi Arabic" w:cs="Noto Kufi Arabic"/>
          <w:sz w:val="22"/>
          <w:rtl/>
        </w:rPr>
      </w:pPr>
      <w:r w:rsidRPr="005F36F7">
        <w:rPr>
          <w:rFonts w:ascii="Noto Kufi Arabic" w:eastAsia="Noto Kufi Arabic" w:hAnsi="Noto Kufi Arabic" w:cs="Times New Roman"/>
          <w:sz w:val="22"/>
          <w:rtl/>
        </w:rPr>
        <w:t>تحدد هذه الوثيقة كيفية تسجيل وتنفيذ الأوامر التشغيلية وسجل التحكم داخل اي اس اس للحلول الذكية، ودعم العمليات الخاضعة للرقابة في قرية الإمارات العالمية للقدرة</w:t>
      </w:r>
      <w:r>
        <w:rPr>
          <w:rFonts w:ascii="Noto Kufi Arabic" w:eastAsia="Noto Kufi Arabic" w:hAnsi="Noto Kufi Arabic" w:cs="Times New Roman" w:hint="cs"/>
          <w:sz w:val="22"/>
          <w:rtl/>
        </w:rPr>
        <w:t>.</w:t>
      </w:r>
    </w:p>
    <w:p w14:paraId="7A84884C" w14:textId="7965ECA5" w:rsidR="00B06828" w:rsidRPr="00013D0B" w:rsidRDefault="00B06828" w:rsidP="00013D0B">
      <w:pPr>
        <w:jc w:val="right"/>
        <w:rPr>
          <w:rFonts w:ascii="Noto Kufi Arabic" w:eastAsia="Noto Kufi Arabic" w:hAnsi="Noto Kufi Arabic" w:hint="cs"/>
          <w:sz w:val="22"/>
          <w:rtl/>
          <w:lang w:bidi="ar-AE"/>
        </w:rPr>
      </w:pPr>
      <w:r w:rsidRPr="00B06828">
        <w:rPr>
          <w:rFonts w:ascii="Noto Sans" w:eastAsia="Noto Sans" w:hAnsi="Noto Sans" w:cs="Noto Sans"/>
          <w:sz w:val="19"/>
          <w:rtl/>
        </w:rPr>
        <w:t xml:space="preserve"> </w:t>
      </w:r>
    </w:p>
    <w:p w14:paraId="5528AE94" w14:textId="1FF2585E" w:rsidR="006C7657" w:rsidRDefault="00C75E4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Operational Orders and Control Log within </w:t>
      </w:r>
      <w:r w:rsidR="00297D5A">
        <w:rPr>
          <w:rFonts w:ascii="Noto Sans" w:eastAsia="Noto Sans" w:hAnsi="Noto Sans" w:cs="Noto Sans"/>
          <w:sz w:val="19"/>
        </w:rPr>
        <w:t xml:space="preserve">ESS </w:t>
      </w:r>
      <w:r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14BE4301" w14:textId="77777777" w:rsidR="006C7657" w:rsidRDefault="00C75E4D" w:rsidP="00297D5A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621D2BAB" w14:textId="190CD683" w:rsidR="006C7657" w:rsidRDefault="00C75E4D" w:rsidP="00013D0B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التشغيل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013D0B">
        <w:rPr>
          <w:rFonts w:eastAsia="Noto Sans Arabic" w:cs="Noto Sans Arabic" w:hint="cs"/>
          <w:sz w:val="19"/>
          <w:rtl/>
        </w:rPr>
        <w:t>.</w:t>
      </w:r>
    </w:p>
    <w:p w14:paraId="142122B4" w14:textId="77777777" w:rsidR="006C7657" w:rsidRDefault="00C75E4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Operations department and is used internally by management and employees.</w:t>
      </w:r>
    </w:p>
    <w:p w14:paraId="563D163A" w14:textId="77777777" w:rsidR="006C7657" w:rsidRDefault="00C75E4D" w:rsidP="00013D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قواعد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إدارة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Management Rules</w:t>
      </w:r>
    </w:p>
    <w:p w14:paraId="008A89D0" w14:textId="27A44F53" w:rsidR="006C7657" w:rsidRDefault="00C75E4D" w:rsidP="00013D0B">
      <w:pPr>
        <w:pStyle w:val="ListParagraph"/>
        <w:numPr>
          <w:ilvl w:val="0"/>
          <w:numId w:val="15"/>
        </w:numPr>
        <w:bidi/>
        <w:rPr>
          <w:rFonts w:hint="eastAsia"/>
        </w:rPr>
      </w:pPr>
      <w:r w:rsidRPr="00013D0B">
        <w:rPr>
          <w:rFonts w:ascii="Times New Roman" w:eastAsia="Noto Sans Arabic" w:hAnsi="Times New Roman" w:cs="Times New Roman"/>
          <w:sz w:val="17"/>
        </w:rPr>
        <w:t>يتم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تحديث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السجل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فور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حدوث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التغيير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أو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استلام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مستند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جديد</w:t>
      </w:r>
      <w:r w:rsidR="00013D0B">
        <w:rPr>
          <w:rFonts w:eastAsia="Noto Sans Arabic" w:cs="Noto Sans Arabic" w:hint="cs"/>
          <w:sz w:val="17"/>
          <w:rtl/>
        </w:rPr>
        <w:t>.</w:t>
      </w:r>
    </w:p>
    <w:p w14:paraId="5DD5A2C3" w14:textId="77777777" w:rsidR="006C7657" w:rsidRDefault="00C75E4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Update the register immediately after any change or after receiving a new document.</w:t>
      </w:r>
    </w:p>
    <w:p w14:paraId="67D20781" w14:textId="2863CB97" w:rsidR="006C7657" w:rsidRDefault="00C75E4D" w:rsidP="00013D0B">
      <w:pPr>
        <w:pStyle w:val="ListParagraph"/>
        <w:numPr>
          <w:ilvl w:val="0"/>
          <w:numId w:val="13"/>
        </w:numPr>
        <w:bidi/>
        <w:rPr>
          <w:rFonts w:hint="eastAsia"/>
        </w:rPr>
      </w:pPr>
      <w:r w:rsidRPr="00013D0B">
        <w:rPr>
          <w:rFonts w:ascii="Times New Roman" w:eastAsia="Noto Sans Arabic" w:hAnsi="Times New Roman" w:cs="Times New Roman"/>
          <w:sz w:val="17"/>
        </w:rPr>
        <w:t>يجب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أن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تكون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كل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خانة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مدعومة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برقم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مرجعي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أو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مرفق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عند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الحاجة</w:t>
      </w:r>
      <w:r w:rsidR="00013D0B">
        <w:rPr>
          <w:rFonts w:eastAsia="Noto Sans Arabic" w:cs="Noto Sans Arabic" w:hint="cs"/>
          <w:sz w:val="17"/>
          <w:rtl/>
        </w:rPr>
        <w:t>.</w:t>
      </w:r>
    </w:p>
    <w:p w14:paraId="7F76BE0B" w14:textId="77777777" w:rsidR="006C7657" w:rsidRDefault="00C75E4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Each entry should be supported by a reference number or attachment when required.</w:t>
      </w:r>
    </w:p>
    <w:p w14:paraId="0965B891" w14:textId="2F65A72F" w:rsidR="006C7657" w:rsidRDefault="00C75E4D" w:rsidP="00013D0B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013D0B">
        <w:rPr>
          <w:rFonts w:ascii="Times New Roman" w:eastAsia="Noto Sans Arabic" w:hAnsi="Times New Roman" w:cs="Times New Roman"/>
          <w:sz w:val="17"/>
        </w:rPr>
        <w:t>تتم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مراجعة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السجل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دورياً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من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مالك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الوثيقة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للتأكد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من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الدقة</w:t>
      </w:r>
      <w:r w:rsidRPr="00013D0B">
        <w:rPr>
          <w:rFonts w:eastAsia="Noto Sans Arabic" w:cs="Noto Sans Arabic"/>
          <w:sz w:val="17"/>
        </w:rPr>
        <w:t xml:space="preserve"> </w:t>
      </w:r>
      <w:r w:rsidRPr="00013D0B">
        <w:rPr>
          <w:rFonts w:ascii="Times New Roman" w:eastAsia="Noto Sans Arabic" w:hAnsi="Times New Roman" w:cs="Times New Roman"/>
          <w:sz w:val="17"/>
        </w:rPr>
        <w:t>والاكتمال</w:t>
      </w:r>
      <w:r w:rsidR="00013D0B">
        <w:rPr>
          <w:rFonts w:eastAsia="Noto Sans Arabic" w:cs="Noto Sans Arabic" w:hint="cs"/>
          <w:sz w:val="17"/>
          <w:rtl/>
        </w:rPr>
        <w:t>.</w:t>
      </w:r>
    </w:p>
    <w:p w14:paraId="1E663CDD" w14:textId="77777777" w:rsidR="006C7657" w:rsidRDefault="00C75E4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The document owner reviews the register periodically for accuracy and completeness.</w:t>
      </w:r>
    </w:p>
    <w:p w14:paraId="5339A7E0" w14:textId="77777777" w:rsidR="006C7657" w:rsidRDefault="00C75E4D" w:rsidP="008A487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C7657" w14:paraId="25057EE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5EA220D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السجل</w:t>
            </w:r>
            <w:r>
              <w:rPr>
                <w:rFonts w:eastAsia="Noto Sans Arabic" w:cs="Noto Sans Arabic"/>
                <w:b/>
                <w:sz w:val="16"/>
              </w:rPr>
              <w:br/>
              <w:t>Register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293938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284F3C8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مكان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الحفظ</w:t>
            </w:r>
            <w:r>
              <w:rPr>
                <w:rFonts w:eastAsia="Noto Sans Arabic" w:cs="Noto Sans Arabic"/>
                <w:b/>
                <w:sz w:val="16"/>
              </w:rPr>
              <w:br/>
              <w:t>Storage 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8922B7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6C7657" w14:paraId="6CE108A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EE23524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دورية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Review Frequency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1D7C06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12BB2C5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آخر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Last Review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75F911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A0D4C23" w14:textId="6DED2AE0" w:rsidR="008A4878" w:rsidRDefault="008A4878">
      <w:pPr>
        <w:keepNext/>
        <w:bidi/>
        <w:jc w:val="right"/>
        <w:rPr>
          <w:rFonts w:eastAsia="Noto Sans Arabic"/>
          <w:b/>
          <w:color w:val="0F4A6B"/>
          <w:sz w:val="18"/>
          <w:rtl/>
          <w:lang w:bidi="ar-AE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</w:p>
    <w:p w14:paraId="1E2290AD" w14:textId="77777777" w:rsidR="008A4878" w:rsidRDefault="008A4878" w:rsidP="008A4878">
      <w:pPr>
        <w:keepNext/>
        <w:bidi/>
        <w:jc w:val="right"/>
        <w:rPr>
          <w:rFonts w:eastAsia="Noto Sans Arabic"/>
          <w:b/>
          <w:color w:val="0F4A6B"/>
          <w:sz w:val="18"/>
          <w:rtl/>
          <w:lang w:bidi="ar-AE"/>
        </w:rPr>
      </w:pPr>
    </w:p>
    <w:p w14:paraId="526B4547" w14:textId="77777777" w:rsidR="008A4878" w:rsidRDefault="008A4878" w:rsidP="008A4878">
      <w:pPr>
        <w:keepNext/>
        <w:bidi/>
        <w:jc w:val="right"/>
        <w:rPr>
          <w:rFonts w:eastAsia="Noto Sans Arabic"/>
          <w:b/>
          <w:color w:val="0F4A6B"/>
          <w:sz w:val="18"/>
          <w:rtl/>
          <w:lang w:bidi="ar-AE"/>
        </w:rPr>
      </w:pPr>
    </w:p>
    <w:p w14:paraId="7CB60510" w14:textId="77777777" w:rsidR="008A4878" w:rsidRDefault="008A4878" w:rsidP="008A4878">
      <w:pPr>
        <w:keepNext/>
        <w:bidi/>
        <w:jc w:val="right"/>
        <w:rPr>
          <w:rFonts w:eastAsia="Noto Sans Arabic"/>
          <w:b/>
          <w:color w:val="0F4A6B"/>
          <w:sz w:val="18"/>
          <w:rtl/>
          <w:lang w:bidi="ar-AE"/>
        </w:rPr>
      </w:pPr>
    </w:p>
    <w:p w14:paraId="10158B5E" w14:textId="16B5DDDE" w:rsidR="006C7657" w:rsidRDefault="00C75E4D" w:rsidP="008A487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سجل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أوامر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التشغيل</w:t>
      </w:r>
      <w:r>
        <w:rPr>
          <w:rFonts w:eastAsia="Noto Sans Arabic" w:cs="Noto Sans Arabic"/>
          <w:b/>
          <w:color w:val="0F4A6B"/>
          <w:sz w:val="18"/>
        </w:rPr>
        <w:t xml:space="preserve"> / Operational Orders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6C7657" w14:paraId="34A58E04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5905E81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رقم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الأمر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Order No.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E864E09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الأمر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Order Time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16C7A92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مصدر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الأمر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Order Source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9A721EE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CDA112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النظام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المتأثر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Affected System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AA901D0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المنفذ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Executed By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0B74CF9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التنفيذ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Execution Time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310C015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6C7657" w14:paraId="326B8ACD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46059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529141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9B6B6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74A4A3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DCE6F8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95853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23A57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90431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1EA47575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B89716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89252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63DE5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55121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A39A1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5BB58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50E7D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DA3809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58B6A5FE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3AC839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1FE77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FF488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8F02E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6FC5F6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0A716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ADE3D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0BBF4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5BCECC98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0AE3E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D50A1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F064E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5CB2C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42B47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10FF1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7BE8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F4DCF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45358854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8BD8A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028A88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89486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ABEF8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1048B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C32D7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B3E78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C6E46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15014136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BBE5D8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6D557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740FA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88F1D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B3FC69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E7207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D614C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E9021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379A7038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2F71D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2EE193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90C58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F5BE8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9A302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3556F3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5596D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89C6B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15D3050C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CFDE39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8D0E4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6A281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8FDF5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777A7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A24F7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CE99F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F457A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592B66EC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75685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31A1C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195CD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0C5BE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2DBF86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194A07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39B9E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9E623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4EC7D9AD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183E61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1DF67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85FEE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921BC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3F5137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1B9B39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1EC2C1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225947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7C34BC39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F6965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F369C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2E5BD2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8587A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B17E2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42C89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15F18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E02D3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C7657" w14:paraId="6FCB0B2C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25DDF5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C0AE3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E91069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27531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ABE6D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C26F4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34266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B30B7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B78935D" w14:textId="0270EACB" w:rsidR="006C7657" w:rsidRDefault="009B757D" w:rsidP="009B757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br/>
      </w:r>
      <w:r w:rsidR="00C75E4D">
        <w:rPr>
          <w:rFonts w:eastAsia="Noto Sans Arabic" w:cs="Noto Sans Arabic"/>
          <w:b/>
          <w:color w:val="0F4A6B"/>
          <w:sz w:val="18"/>
        </w:rPr>
        <w:t>الاعتماد</w:t>
      </w:r>
      <w:r w:rsidR="00C75E4D">
        <w:rPr>
          <w:rFonts w:eastAsia="Noto Sans Arabic" w:cs="Noto Sans Arabic"/>
          <w:b/>
          <w:color w:val="0F4A6B"/>
          <w:sz w:val="18"/>
        </w:rPr>
        <w:t xml:space="preserve"> </w:t>
      </w:r>
      <w:r w:rsidR="00C75E4D">
        <w:rPr>
          <w:rFonts w:eastAsia="Noto Sans Arabic" w:cs="Noto Sans Arabic"/>
          <w:b/>
          <w:color w:val="0F4A6B"/>
          <w:sz w:val="18"/>
        </w:rPr>
        <w:t>والتوقيع</w:t>
      </w:r>
      <w:r w:rsidR="00C75E4D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C7657" w14:paraId="1E0C46E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BBA503F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A54538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05D685B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79645D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6C7657" w14:paraId="38737230" w14:textId="77777777" w:rsidTr="009B757D">
        <w:trPr>
          <w:trHeight w:val="33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092DB0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2A98F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3C433B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EC0B1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6C7657" w14:paraId="490B3CF3" w14:textId="77777777" w:rsidTr="009B757D">
        <w:trPr>
          <w:trHeight w:val="41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F071A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45FCAD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FB31D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B4F441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6C7657" w14:paraId="41406986" w14:textId="77777777" w:rsidTr="009B757D">
        <w:trPr>
          <w:trHeight w:val="49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2E203A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9724C4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6A48EC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7C57C8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5F1D19A9" w14:textId="40EC1010" w:rsidR="006C7657" w:rsidRDefault="009B757D" w:rsidP="009B757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br/>
      </w:r>
      <w:r w:rsidR="00C75E4D">
        <w:rPr>
          <w:rFonts w:eastAsia="Noto Sans Arabic" w:cs="Noto Sans Arabic"/>
          <w:b/>
          <w:color w:val="0F4A6B"/>
          <w:sz w:val="18"/>
        </w:rPr>
        <w:t>سجل</w:t>
      </w:r>
      <w:r w:rsidR="00C75E4D">
        <w:rPr>
          <w:rFonts w:eastAsia="Noto Sans Arabic" w:cs="Noto Sans Arabic"/>
          <w:b/>
          <w:color w:val="0F4A6B"/>
          <w:sz w:val="18"/>
        </w:rPr>
        <w:t xml:space="preserve"> </w:t>
      </w:r>
      <w:r w:rsidR="00C75E4D">
        <w:rPr>
          <w:rFonts w:eastAsia="Noto Sans Arabic" w:cs="Noto Sans Arabic"/>
          <w:b/>
          <w:color w:val="0F4A6B"/>
          <w:sz w:val="18"/>
        </w:rPr>
        <w:t>المراجعات</w:t>
      </w:r>
      <w:r w:rsidR="00C75E4D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C7657" w14:paraId="6E0D6B3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6E5C61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6DAFC55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A0F35E6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4939D7C" w14:textId="77777777" w:rsidR="006C7657" w:rsidRDefault="00C75E4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6C7657" w14:paraId="7AF2CB2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D746FF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CB5DA8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D4D8A3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87C08E" w14:textId="77777777" w:rsidR="006C7657" w:rsidRDefault="00C75E4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4F692AAE" w14:textId="77777777" w:rsidR="006C7657" w:rsidRDefault="00C75E4D" w:rsidP="00297D5A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10972B02" w14:textId="7F77483E" w:rsidR="006C7657" w:rsidRPr="009B757D" w:rsidRDefault="00C75E4D" w:rsidP="009B757D">
      <w:pPr>
        <w:bidi/>
        <w:rPr>
          <w:rFonts w:hint="cs"/>
          <w:rtl/>
          <w:lang w:bidi="ar-AE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9B757D">
        <w:rPr>
          <w:rFonts w:eastAsia="Noto Sans Arabic" w:hint="cs"/>
          <w:sz w:val="19"/>
          <w:rtl/>
          <w:lang w:bidi="ar-AE"/>
        </w:rPr>
        <w:t>.</w:t>
      </w:r>
    </w:p>
    <w:p w14:paraId="12599E62" w14:textId="77777777" w:rsidR="006C7657" w:rsidRDefault="00C75E4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6C7657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3AF9" w14:textId="77777777" w:rsidR="00C75E4D" w:rsidRDefault="00C75E4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4E279F" w14:textId="77777777" w:rsidR="00C75E4D" w:rsidRDefault="00C75E4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AA17" w14:textId="77777777" w:rsidR="006C7657" w:rsidRDefault="006C7657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6C7657" w14:paraId="522A707A" w14:textId="77777777">
      <w:trPr>
        <w:jc w:val="center"/>
      </w:trPr>
      <w:tc>
        <w:tcPr>
          <w:tcW w:w="3456" w:type="dxa"/>
        </w:tcPr>
        <w:p w14:paraId="61C5F5C4" w14:textId="77777777" w:rsidR="006C7657" w:rsidRDefault="00C75E4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2725000" w14:textId="77777777" w:rsidR="006C7657" w:rsidRDefault="00C75E4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INT-OPS-007</w:t>
          </w:r>
        </w:p>
      </w:tc>
      <w:tc>
        <w:tcPr>
          <w:tcW w:w="3456" w:type="dxa"/>
        </w:tcPr>
        <w:p w14:paraId="7673C3C6" w14:textId="77777777" w:rsidR="006C7657" w:rsidRDefault="00C75E4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0E42" w14:textId="77777777" w:rsidR="00C75E4D" w:rsidRDefault="00C75E4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8106E7" w14:textId="77777777" w:rsidR="00C75E4D" w:rsidRDefault="00C75E4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2110" w14:textId="77777777" w:rsidR="006C7657" w:rsidRDefault="006C7657" w:rsidP="009B757D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6C7657" w14:paraId="30EB0505" w14:textId="77777777" w:rsidTr="008A4878">
      <w:trPr>
        <w:trHeight w:val="993"/>
        <w:jc w:val="center"/>
      </w:trPr>
      <w:tc>
        <w:tcPr>
          <w:tcW w:w="5184" w:type="dxa"/>
        </w:tcPr>
        <w:p w14:paraId="6A952AD1" w14:textId="77777777" w:rsidR="006C7657" w:rsidRDefault="00C75E4D" w:rsidP="009B757D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0EE6B15" wp14:editId="258EB8A2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7798831E" w14:textId="08500F8B" w:rsidR="006C7657" w:rsidRDefault="009B757D" w:rsidP="009B757D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سجل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أوامر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التشغيل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والتحكم</w:t>
          </w:r>
          <w:r w:rsidR="00C75E4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Operational Orders and Control Log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A757EF"/>
    <w:multiLevelType w:val="hybridMultilevel"/>
    <w:tmpl w:val="CA0EF1F8"/>
    <w:lvl w:ilvl="0" w:tplc="D356244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6305465"/>
    <w:multiLevelType w:val="hybridMultilevel"/>
    <w:tmpl w:val="5E5AF806"/>
    <w:lvl w:ilvl="0" w:tplc="D356244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3C584585"/>
    <w:multiLevelType w:val="hybridMultilevel"/>
    <w:tmpl w:val="7B281F80"/>
    <w:lvl w:ilvl="0" w:tplc="D3562448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54DE052C"/>
    <w:multiLevelType w:val="hybridMultilevel"/>
    <w:tmpl w:val="2B2C9E82"/>
    <w:lvl w:ilvl="0" w:tplc="D3562448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9CB774D"/>
    <w:multiLevelType w:val="hybridMultilevel"/>
    <w:tmpl w:val="4A946910"/>
    <w:lvl w:ilvl="0" w:tplc="D356244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C415026"/>
    <w:multiLevelType w:val="hybridMultilevel"/>
    <w:tmpl w:val="0064677E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896547593">
    <w:abstractNumId w:val="8"/>
  </w:num>
  <w:num w:numId="2" w16cid:durableId="557134470">
    <w:abstractNumId w:val="6"/>
  </w:num>
  <w:num w:numId="3" w16cid:durableId="936333393">
    <w:abstractNumId w:val="5"/>
  </w:num>
  <w:num w:numId="4" w16cid:durableId="977492915">
    <w:abstractNumId w:val="4"/>
  </w:num>
  <w:num w:numId="5" w16cid:durableId="1287543882">
    <w:abstractNumId w:val="7"/>
  </w:num>
  <w:num w:numId="6" w16cid:durableId="697388972">
    <w:abstractNumId w:val="3"/>
  </w:num>
  <w:num w:numId="7" w16cid:durableId="228734703">
    <w:abstractNumId w:val="2"/>
  </w:num>
  <w:num w:numId="8" w16cid:durableId="746072891">
    <w:abstractNumId w:val="1"/>
  </w:num>
  <w:num w:numId="9" w16cid:durableId="686293300">
    <w:abstractNumId w:val="0"/>
  </w:num>
  <w:num w:numId="10" w16cid:durableId="379520753">
    <w:abstractNumId w:val="14"/>
  </w:num>
  <w:num w:numId="11" w16cid:durableId="1066535611">
    <w:abstractNumId w:val="13"/>
  </w:num>
  <w:num w:numId="12" w16cid:durableId="1051031547">
    <w:abstractNumId w:val="11"/>
  </w:num>
  <w:num w:numId="13" w16cid:durableId="947273883">
    <w:abstractNumId w:val="10"/>
  </w:num>
  <w:num w:numId="14" w16cid:durableId="578442714">
    <w:abstractNumId w:val="12"/>
  </w:num>
  <w:num w:numId="15" w16cid:durableId="188762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D0B"/>
    <w:rsid w:val="00034616"/>
    <w:rsid w:val="0006063C"/>
    <w:rsid w:val="0015074B"/>
    <w:rsid w:val="0029639D"/>
    <w:rsid w:val="00297D5A"/>
    <w:rsid w:val="00326F90"/>
    <w:rsid w:val="005F36F7"/>
    <w:rsid w:val="005F4251"/>
    <w:rsid w:val="006C7657"/>
    <w:rsid w:val="008A4878"/>
    <w:rsid w:val="009B757D"/>
    <w:rsid w:val="00AA1D8D"/>
    <w:rsid w:val="00B06828"/>
    <w:rsid w:val="00B47730"/>
    <w:rsid w:val="00C75E4D"/>
    <w:rsid w:val="00CB0664"/>
    <w:rsid w:val="00DB23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ADB07D37-0AFA-475D-9140-A79B1508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أوامر التشغيل والتحكم / Operational Orders and Control Log</dc:title>
  <dc:subject>Bilingual Arabic-English Word template</dc:subject>
  <dc:creator>EIEV Smart Solution</dc:creator>
  <cp:keywords>INT-OPS-007, bilingual, template, EIEVSS</cp:keywords>
  <dc:description>Generated as an editable template for review and adoption by the organization.</dc:description>
  <cp:lastModifiedBy>Walid Khaled</cp:lastModifiedBy>
  <cp:revision>8</cp:revision>
  <dcterms:created xsi:type="dcterms:W3CDTF">2013-12-23T23:15:00Z</dcterms:created>
  <dcterms:modified xsi:type="dcterms:W3CDTF">2026-06-11T11:47:00Z</dcterms:modified>
  <cp:category/>
</cp:coreProperties>
</file>