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F415" w14:textId="77777777" w:rsidR="00941E0A" w:rsidRDefault="007455A6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تقرير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أداء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الأنظمة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بعد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كل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سباق</w:t>
      </w:r>
    </w:p>
    <w:p w14:paraId="47648186" w14:textId="77777777" w:rsidR="00941E0A" w:rsidRDefault="007455A6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Post-Race Systems Performance Report</w:t>
      </w:r>
    </w:p>
    <w:p w14:paraId="75C9DED9" w14:textId="77777777" w:rsidR="00941E0A" w:rsidRDefault="007455A6" w:rsidP="007F764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41E0A" w14:paraId="2B1878F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C771D9F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B84117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INT-OPS-006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7A5F184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2F067B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941E0A" w14:paraId="245196D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4E6A015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983079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التشغيل</w:t>
            </w:r>
            <w:r>
              <w:rPr>
                <w:rFonts w:eastAsia="Noto Sans Arabic" w:cs="Noto Sans Arabic"/>
                <w:sz w:val="16"/>
              </w:rPr>
              <w:t xml:space="preserve"> / 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F8892E9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78BF5A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941E0A" w14:paraId="7470532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914AA51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D6DB10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59ED565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6D62B3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941E0A" w14:paraId="11ACA84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432EF30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0ECD32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FE2B8F4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DE2E8D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27BFC3AF" w14:textId="77777777" w:rsidR="00941E0A" w:rsidRDefault="007455A6" w:rsidP="007F7640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proofErr w:type="spellStart"/>
      <w:r>
        <w:rPr>
          <w:rFonts w:ascii="Noto Kufi Arabic" w:eastAsia="Noto Kufi Arabic" w:hAnsi="Noto Kufi Arabic" w:cs="Noto Kufi Arabic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26290EF1" w14:textId="11F86703" w:rsidR="00494F22" w:rsidRDefault="00494F22" w:rsidP="00494F22">
      <w:pPr>
        <w:bidi/>
        <w:rPr>
          <w:rtl/>
        </w:rPr>
      </w:pPr>
      <w:r w:rsidRPr="00494F22">
        <w:rPr>
          <w:rFonts w:cs="Arial"/>
          <w:rtl/>
        </w:rPr>
        <w:t xml:space="preserve">تحدد هذه الوثيقة كيفية تسجيل وتنفيذ تقرير أداء أنظمة ما بعد السباق ضمن اي اس </w:t>
      </w:r>
      <w:proofErr w:type="spellStart"/>
      <w:r w:rsidRPr="00494F22">
        <w:rPr>
          <w:rFonts w:cs="Arial"/>
          <w:rtl/>
        </w:rPr>
        <w:t>اس</w:t>
      </w:r>
      <w:proofErr w:type="spellEnd"/>
      <w:r w:rsidRPr="00494F22">
        <w:rPr>
          <w:rFonts w:cs="Arial"/>
          <w:rtl/>
        </w:rPr>
        <w:t xml:space="preserve"> للحلول الذكية، ودعم العمليات الخاضعة للرقابة في قرية الإمارات </w:t>
      </w:r>
      <w:r>
        <w:rPr>
          <w:rFonts w:cs="Arial" w:hint="cs"/>
          <w:rtl/>
        </w:rPr>
        <w:t xml:space="preserve">العالمية </w:t>
      </w:r>
      <w:proofErr w:type="gramStart"/>
      <w:r w:rsidR="00AA44DC">
        <w:rPr>
          <w:rFonts w:cs="Arial" w:hint="cs"/>
          <w:rtl/>
        </w:rPr>
        <w:t xml:space="preserve">للقدرة </w:t>
      </w:r>
      <w:r w:rsidRPr="00494F22">
        <w:rPr>
          <w:rFonts w:cs="Arial"/>
          <w:rtl/>
        </w:rPr>
        <w:t>.</w:t>
      </w:r>
      <w:proofErr w:type="gramEnd"/>
    </w:p>
    <w:p w14:paraId="763E9CB9" w14:textId="77777777" w:rsidR="00494F22" w:rsidRPr="00494F22" w:rsidRDefault="00494F22" w:rsidP="00494F22">
      <w:pPr>
        <w:bidi/>
      </w:pPr>
    </w:p>
    <w:p w14:paraId="058A6117" w14:textId="4C4A6A67" w:rsidR="00941E0A" w:rsidRDefault="007455A6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Post-Race Systems Performance Report within </w:t>
      </w:r>
      <w:r w:rsidR="008C34D5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28BB72E8" w14:textId="77777777" w:rsidR="00941E0A" w:rsidRDefault="007455A6" w:rsidP="007F764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ملخص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التقرير</w:t>
      </w:r>
      <w:r>
        <w:rPr>
          <w:rFonts w:eastAsia="Noto Sans Arabic" w:cs="Noto Sans Arabic"/>
          <w:b/>
          <w:color w:val="0F4A6B"/>
          <w:sz w:val="18"/>
        </w:rPr>
        <w:t xml:space="preserve"> / Report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41E0A" w14:paraId="7D5D64C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A34024E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السباق</w:t>
            </w:r>
            <w:r>
              <w:rPr>
                <w:rFonts w:eastAsia="Noto Sans Arabic" w:cs="Noto Sans Arabic"/>
                <w:b/>
                <w:sz w:val="16"/>
              </w:rPr>
              <w:br/>
              <w:t>Event/Race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493CFB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CB55070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br/>
              <w:t>Event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DB97DA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41E0A" w14:paraId="665BB8F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2EF22CC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الموقع</w:t>
            </w:r>
            <w:r>
              <w:rPr>
                <w:rFonts w:eastAsia="Noto Sans Arabic" w:cs="Noto Sans Arabic"/>
                <w:b/>
                <w:sz w:val="16"/>
              </w:rPr>
              <w:br/>
              <w:t>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16A821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F3CC06D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المعني</w:t>
            </w:r>
            <w:r>
              <w:rPr>
                <w:rFonts w:eastAsia="Noto Sans Arabic" w:cs="Noto Sans Arabic"/>
                <w:b/>
                <w:sz w:val="16"/>
              </w:rPr>
              <w:br/>
              <w:t>System Involved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AED62F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41E0A" w14:paraId="3CF34D8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7D2D6BB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المسؤول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المناوب</w:t>
            </w:r>
            <w:r>
              <w:rPr>
                <w:rFonts w:eastAsia="Noto Sans Arabic" w:cs="Noto Sans Arabic"/>
                <w:b/>
                <w:sz w:val="16"/>
              </w:rPr>
              <w:br/>
              <w:t>Duty Lead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84B454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406BFAC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البداية</w:t>
            </w:r>
            <w:r>
              <w:rPr>
                <w:rFonts w:eastAsia="Noto Sans Arabic" w:cs="Noto Sans Arabic"/>
                <w:b/>
                <w:sz w:val="16"/>
              </w:rPr>
              <w:br/>
              <w:t>Start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F41C6C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41E0A" w14:paraId="0442167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CF1017D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معد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التقرير</w:t>
            </w:r>
            <w:r>
              <w:rPr>
                <w:rFonts w:eastAsia="Noto Sans Arabic" w:cs="Noto Sans Arabic"/>
                <w:b/>
                <w:sz w:val="16"/>
              </w:rPr>
              <w:br/>
              <w:t>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D2F805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C81A8F7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التقرير</w:t>
            </w:r>
            <w:r>
              <w:rPr>
                <w:rFonts w:eastAsia="Noto Sans Arabic" w:cs="Noto Sans Arabic"/>
                <w:b/>
                <w:sz w:val="16"/>
              </w:rPr>
              <w:br/>
            </w:r>
            <w:r>
              <w:rPr>
                <w:rFonts w:eastAsia="Noto Sans Arabic" w:cs="Noto Sans Arabic"/>
                <w:b/>
                <w:sz w:val="16"/>
              </w:rPr>
              <w:t>Report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3BDAB5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76649C5C" w14:textId="0194A919" w:rsidR="00941E0A" w:rsidRDefault="00AA44DC" w:rsidP="007F764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مؤشرات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أداء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السباق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/ Race Performance Metrics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941E0A" w14:paraId="1A30E3C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CCF5A0E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المؤشر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Metric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9BE7C78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القيمة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المستهدفة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Target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BB9AF9A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القيمة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الفعلية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Actual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D92A6FF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التأثير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على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الحدث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Event Impact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E1D6ED0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941E0A" w14:paraId="33203E8B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9FF8D3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19B02F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88ECB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EEFDA1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84E3B5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7D98701C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0C1F47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18DD42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ECE731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6E482C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D3A61D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3BF26758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11F09C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48760D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E5A158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6B97E5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AEE775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092C8B7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736DC3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46C707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4E34A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47C896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E6E002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741BC67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EE11F2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33249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10819C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49310F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EC022A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54C3063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98DE4D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95168D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8EEC40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0A2299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DE2F22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60ADDC3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D338A9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3197D1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9A0066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0E09DD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9D680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7E2F60E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E52E6D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32D148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938E26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C11D3A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8AF03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7AA466DC" w14:textId="3F27D0BD" w:rsidR="00941E0A" w:rsidRDefault="00AA44DC" w:rsidP="007F764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الملاحظات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وخطة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العمل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/ Findings and Action Plan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941E0A" w14:paraId="011EE0F3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00AFEEF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الملاحظة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Finding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0E2D7CA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الأثر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Impact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97D265D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التصحيحي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Corrective Action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135B0A8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3C6BB9B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الموعد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Due Date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17E0FA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</w:tr>
      <w:tr w:rsidR="00941E0A" w14:paraId="0BA64FA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A883C0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D31C71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F6E92A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5BC4B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976C00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171C52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3AA7649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49A52A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51EF48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5591BF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C51823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3BE90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689EF9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4083A97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CBB0A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45CE4B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07C6DF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65389F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39FCE9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A8459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41E0A" w14:paraId="1AE47A2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095017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52409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85EB6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A5A285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588DB3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40ED83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4A2E1F07" w14:textId="65E16E01" w:rsidR="00941E0A" w:rsidRDefault="00AA44DC" w:rsidP="007F764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41E0A" w14:paraId="087170C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6691D9E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9A21A93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AE273FD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C886AAE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941E0A" w14:paraId="4865CB2F" w14:textId="77777777" w:rsidTr="00AA44DC">
        <w:trPr>
          <w:trHeight w:val="46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00346D" w14:textId="77777777" w:rsidR="00941E0A" w:rsidRDefault="007455A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E7DA91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B8C386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31A3CD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941E0A" w14:paraId="59CA9CBA" w14:textId="77777777" w:rsidTr="00AA44DC">
        <w:trPr>
          <w:trHeight w:val="41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30B081" w14:textId="77777777" w:rsidR="00941E0A" w:rsidRDefault="007455A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F003F4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D47F3B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21E13D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941E0A" w14:paraId="37FD7DCE" w14:textId="77777777" w:rsidTr="00AA44DC">
        <w:trPr>
          <w:trHeight w:val="34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EB74EB" w14:textId="77777777" w:rsidR="00941E0A" w:rsidRDefault="007455A6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F1440B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CC50AE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40189F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12D00CD9" w14:textId="144618D2" w:rsidR="00941E0A" w:rsidRDefault="00AA44DC" w:rsidP="007F764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7455A6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7455A6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41E0A" w14:paraId="524F862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2899F79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4B7B91B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744F39D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B42875B" w14:textId="77777777" w:rsidR="00941E0A" w:rsidRDefault="007455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941E0A" w14:paraId="3BEDAA1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DB3733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E18AFA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9D5E6F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3C71FC" w14:textId="77777777" w:rsidR="00941E0A" w:rsidRDefault="007455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27A2EA28" w14:textId="77777777" w:rsidR="00941E0A" w:rsidRDefault="007455A6" w:rsidP="00AA44DC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2FFDC40B" w14:textId="1E052CE7" w:rsidR="00941E0A" w:rsidRDefault="007455A6" w:rsidP="00AA44DC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AA44DC">
        <w:rPr>
          <w:rFonts w:eastAsia="Noto Sans Arabic" w:cs="Noto Sans Arabic" w:hint="cs"/>
          <w:sz w:val="19"/>
          <w:rtl/>
        </w:rPr>
        <w:t>.</w:t>
      </w:r>
    </w:p>
    <w:p w14:paraId="3556A6B9" w14:textId="77777777" w:rsidR="00941E0A" w:rsidRDefault="007455A6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941E0A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B502" w14:textId="77777777" w:rsidR="007455A6" w:rsidRDefault="007455A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867421" w14:textId="77777777" w:rsidR="007455A6" w:rsidRDefault="007455A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7D82" w14:textId="77777777" w:rsidR="00941E0A" w:rsidRDefault="00941E0A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941E0A" w14:paraId="41287793" w14:textId="77777777">
      <w:trPr>
        <w:jc w:val="center"/>
      </w:trPr>
      <w:tc>
        <w:tcPr>
          <w:tcW w:w="3456" w:type="dxa"/>
        </w:tcPr>
        <w:p w14:paraId="57F8D4D8" w14:textId="77777777" w:rsidR="00941E0A" w:rsidRDefault="007455A6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000A3C89" w14:textId="77777777" w:rsidR="00941E0A" w:rsidRDefault="007455A6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INT-OPS-006</w:t>
          </w:r>
        </w:p>
      </w:tc>
      <w:tc>
        <w:tcPr>
          <w:tcW w:w="3456" w:type="dxa"/>
        </w:tcPr>
        <w:p w14:paraId="23C113FC" w14:textId="77777777" w:rsidR="00941E0A" w:rsidRDefault="007455A6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CC18" w14:textId="77777777" w:rsidR="007455A6" w:rsidRDefault="007455A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143F96" w14:textId="77777777" w:rsidR="007455A6" w:rsidRDefault="007455A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CE43" w14:textId="77777777" w:rsidR="00941E0A" w:rsidRDefault="00941E0A" w:rsidP="00987F9B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941E0A" w14:paraId="5E622A1A" w14:textId="77777777">
      <w:trPr>
        <w:jc w:val="center"/>
      </w:trPr>
      <w:tc>
        <w:tcPr>
          <w:tcW w:w="5184" w:type="dxa"/>
        </w:tcPr>
        <w:p w14:paraId="27199E02" w14:textId="77777777" w:rsidR="00941E0A" w:rsidRDefault="007455A6" w:rsidP="00987F9B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44F74B96" wp14:editId="5E1BA0D1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1CCF7903" w14:textId="075B9415" w:rsidR="00941E0A" w:rsidRDefault="00987F9B" w:rsidP="00987F9B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تقرير</w:t>
          </w:r>
          <w:proofErr w:type="spellEnd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أداء</w:t>
          </w:r>
          <w:proofErr w:type="spellEnd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الأنظمة</w:t>
          </w:r>
          <w:proofErr w:type="spellEnd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بعد</w:t>
          </w:r>
          <w:proofErr w:type="spellEnd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كل</w:t>
          </w:r>
          <w:proofErr w:type="spellEnd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سباق</w:t>
          </w:r>
          <w:proofErr w:type="spellEnd"/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 w:rsidR="007455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Post-Race Systems Performance Report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1488">
    <w:abstractNumId w:val="8"/>
  </w:num>
  <w:num w:numId="2" w16cid:durableId="931666124">
    <w:abstractNumId w:val="6"/>
  </w:num>
  <w:num w:numId="3" w16cid:durableId="642387543">
    <w:abstractNumId w:val="5"/>
  </w:num>
  <w:num w:numId="4" w16cid:durableId="1161236124">
    <w:abstractNumId w:val="4"/>
  </w:num>
  <w:num w:numId="5" w16cid:durableId="1471746165">
    <w:abstractNumId w:val="7"/>
  </w:num>
  <w:num w:numId="6" w16cid:durableId="1844314517">
    <w:abstractNumId w:val="3"/>
  </w:num>
  <w:num w:numId="7" w16cid:durableId="1484469133">
    <w:abstractNumId w:val="2"/>
  </w:num>
  <w:num w:numId="8" w16cid:durableId="969558060">
    <w:abstractNumId w:val="1"/>
  </w:num>
  <w:num w:numId="9" w16cid:durableId="1988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F22"/>
    <w:rsid w:val="007455A6"/>
    <w:rsid w:val="007F7640"/>
    <w:rsid w:val="008C34D5"/>
    <w:rsid w:val="00941E0A"/>
    <w:rsid w:val="00987F9B"/>
    <w:rsid w:val="00A85971"/>
    <w:rsid w:val="00AA1D8D"/>
    <w:rsid w:val="00AA44D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6798E29-8FD2-4C0D-A10C-03D06890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أداء الأنظمة بعد كل سباق / Post-Race Systems Performance Report</dc:title>
  <dc:subject>Bilingual Arabic-English Word template</dc:subject>
  <dc:creator>EIEV Smart Solution</dc:creator>
  <cp:keywords>INT-OPS-006, bilingual, template, EIEVSS</cp:keywords>
  <dc:description>Generated as an editable template for review and adoption by the organization.</dc:description>
  <cp:lastModifiedBy>Walid Khaled</cp:lastModifiedBy>
  <cp:revision>6</cp:revision>
  <dcterms:created xsi:type="dcterms:W3CDTF">2013-12-23T23:15:00Z</dcterms:created>
  <dcterms:modified xsi:type="dcterms:W3CDTF">2026-06-11T11:40:00Z</dcterms:modified>
  <cp:category/>
</cp:coreProperties>
</file>