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Noto Kufi Arabic" w:hAnsi="Noto Kufi Arabic" w:cs="Noto Kufi Arabic" w:eastAsia="Noto Kufi Arabic"/>
          <w:b/>
          <w:color w:val="0F4A6B"/>
          <w:sz w:val="36"/>
        </w:rPr>
        <w:t>سياسة الخصوصية وحماية البيانات للعملاء والشركاء</w:t>
      </w:r>
    </w:p>
    <w:p>
      <w:pPr>
        <w:jc w:val="center"/>
      </w:pPr>
      <w:r>
        <w:rPr>
          <w:rFonts w:ascii="Noto Sans" w:hAnsi="Noto Sans" w:cs="Noto Sans" w:eastAsia="Noto Sans"/>
          <w:b/>
          <w:color w:val="0F4A6B"/>
          <w:sz w:val="30"/>
        </w:rPr>
        <w:t>External Privacy and Data Protection Policy for Customers and Partners</w:t>
      </w:r>
    </w:p>
    <w:p>
      <w:pPr>
        <w:jc w:val="right"/>
        <w:keepNext/>
        <w:bidi/>
      </w:pPr>
      <w:r>
        <w:rPr>
          <w:rFonts w:ascii="Noto Sans Arabic" w:hAnsi="Noto Sans Arabic" w:cs="Noto Sans Arabic" w:eastAsia="Noto Sans Arabic"/>
          <w:b/>
          <w:color w:val="0F4A6B"/>
          <w:sz w:val="18"/>
        </w:rPr>
        <w:t>بيانات التحكم في الوثيقة / Document Control</w:t>
      </w:r>
    </w:p>
    <w:tbl>
      <w:tblPr>
        <w:tblStyle w:val="TableGrid"/>
        <w:tblW w:type="auto" w:w="0"/>
        <w:jc w:val="center"/>
        <w:tblLook w:firstColumn="1" w:firstRow="1" w:lastColumn="0" w:lastRow="0" w:noHBand="0" w:noVBand="1" w:val="04A0"/>
      </w:tblPr>
      <w:tblGrid>
        <w:gridCol w:w="2608"/>
        <w:gridCol w:w="2608"/>
        <w:gridCol w:w="2608"/>
        <w:gridCol w:w="2608"/>
      </w:tblGrid>
      <w:tr>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رمز الوثيقة / Document Code</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EXT-ADM-005</w:t>
            </w:r>
          </w:p>
        </w:tc>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الإصدار / Version</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1.0</w:t>
            </w:r>
          </w:p>
        </w:tc>
      </w:tr>
      <w:tr>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القسم / Department</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الإدارة والشؤون المؤسسية / Administration and Corporate Affairs</w:t>
            </w:r>
          </w:p>
        </w:tc>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المستوى / Level</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خارجي / External</w:t>
            </w:r>
          </w:p>
        </w:tc>
      </w:tr>
      <w:tr>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مالك الوثيقة / Document Owner</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Administration and Corporate Affairs</w:t>
            </w:r>
          </w:p>
        </w:tc>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تاريخ الإصدار / Issue Date</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2026-06-10</w:t>
            </w:r>
          </w:p>
        </w:tc>
      </w:tr>
      <w:tr>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مستوى السرية / Confidentiality</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خارجي مقيد / External Restricted</w:t>
            </w:r>
          </w:p>
        </w:tc>
        <w:tc>
          <w:tcPr>
            <w:tcW w:type="dxa" w:w="2608"/>
            <w:tcBorders>
              <w:top w:val="single" w:sz="6" w:color="BFBFBF"/>
              <w:left w:val="single" w:sz="6" w:color="BFBFBF"/>
              <w:bottom w:val="single" w:sz="6" w:color="BFBFBF"/>
              <w:right w:val="single" w:sz="6" w:color="BFBFBF"/>
            </w:tcBorders>
            <w:vAlign w:val="center"/>
            <w:shd w:fill="F2F2F2"/>
          </w:tcPr>
          <w:p>
            <w:pPr>
              <w:jc w:val="center"/>
            </w:pPr>
            <w:r/>
            <w:r>
              <w:rPr>
                <w:rFonts w:ascii="Noto Sans Arabic" w:hAnsi="Noto Sans Arabic" w:cs="Noto Sans Arabic" w:eastAsia="Noto Sans Arabic"/>
                <w:b/>
                <w:sz w:val="16"/>
              </w:rPr>
              <w:t>تاريخ المراجعة / Review Date</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 / ____ / ______</w:t>
            </w:r>
          </w:p>
        </w:tc>
      </w:tr>
    </w:tbl>
    <w:p>
      <w:pPr>
        <w:pStyle w:val="Heading2"/>
        <w:jc w:val="right"/>
        <w:keepNext/>
        <w:bidi/>
      </w:pPr>
      <w:r>
        <w:rPr>
          <w:rFonts w:ascii="Noto Kufi Arabic" w:hAnsi="Noto Kufi Arabic" w:cs="Noto Kufi Arabic" w:eastAsia="Noto Kufi Arabic"/>
          <w:b/>
          <w:color w:val="0F4A6B"/>
          <w:sz w:val="22"/>
        </w:rPr>
        <w:t>الغرض / Purpose</w:t>
      </w:r>
    </w:p>
    <w:p>
      <w:pPr>
        <w:jc w:val="right"/>
        <w:bidi/>
      </w:pPr>
      <w:r>
        <w:rPr>
          <w:rFonts w:ascii="Noto Sans Arabic" w:hAnsi="Noto Sans Arabic" w:cs="Noto Sans Arabic" w:eastAsia="Noto Sans Arabic"/>
          <w:b w:val="0"/>
          <w:sz w:val="19"/>
        </w:rPr>
        <w:t>يحدد هذا المستند آلية توثيق وتنفيذ سياسة الخصوصية وحماية البيانات للعملاء والشركاء ضمن EIEV Smart Solution بما يدعم العمل المنظم داخل قرية الإمارات العالمية للقدرة.</w:t>
      </w:r>
    </w:p>
    <w:p>
      <w:pPr>
        <w:jc w:val="left"/>
      </w:pPr>
      <w:r>
        <w:rPr>
          <w:rFonts w:ascii="Noto Sans" w:hAnsi="Noto Sans" w:cs="Noto Sans" w:eastAsia="Noto Sans"/>
          <w:b w:val="0"/>
          <w:sz w:val="19"/>
        </w:rPr>
        <w:t>This document defines how to record and execute the External Privacy and Data Protection Policy for Customers and Partners within EIEV Smart Solution, supporting controlled operations at the Emirates International Endurance Village.</w:t>
      </w:r>
    </w:p>
    <w:p>
      <w:pPr>
        <w:pStyle w:val="Heading2"/>
        <w:jc w:val="right"/>
        <w:keepNext/>
        <w:bidi/>
      </w:pPr>
      <w:r>
        <w:rPr>
          <w:rFonts w:ascii="Noto Kufi Arabic" w:hAnsi="Noto Kufi Arabic" w:cs="Noto Kufi Arabic" w:eastAsia="Noto Kufi Arabic"/>
          <w:b/>
          <w:color w:val="0F4A6B"/>
          <w:sz w:val="22"/>
        </w:rPr>
        <w:t>النطاق / Scope</w:t>
      </w:r>
    </w:p>
    <w:p>
      <w:pPr>
        <w:jc w:val="right"/>
        <w:bidi/>
      </w:pPr>
      <w:r>
        <w:rPr>
          <w:rFonts w:ascii="Noto Sans Arabic" w:hAnsi="Noto Sans Arabic" w:cs="Noto Sans Arabic" w:eastAsia="Noto Sans Arabic"/>
          <w:b w:val="0"/>
          <w:sz w:val="19"/>
        </w:rPr>
        <w:t>ينطبق هذا القالب على قسم الإدارة والشؤون المؤسسية ويستخدم مع العملاء أو الشركاء أو الجهات الرقابية حسب الحاجة.</w:t>
      </w:r>
    </w:p>
    <w:p>
      <w:pPr>
        <w:jc w:val="left"/>
      </w:pPr>
      <w:r>
        <w:rPr>
          <w:rFonts w:ascii="Noto Sans" w:hAnsi="Noto Sans" w:cs="Noto Sans" w:eastAsia="Noto Sans"/>
          <w:b w:val="0"/>
          <w:sz w:val="19"/>
        </w:rPr>
        <w:t>This template applies to the Administration and Corporate Affairs department and is used with customers, partners, or regulators as applicable.</w:t>
      </w:r>
    </w:p>
    <w:p>
      <w:pPr>
        <w:jc w:val="right"/>
        <w:keepNext/>
        <w:bidi/>
      </w:pPr>
      <w:r>
        <w:rPr>
          <w:rFonts w:ascii="Noto Sans Arabic" w:hAnsi="Noto Sans Arabic" w:cs="Noto Sans Arabic" w:eastAsia="Noto Sans Arabic"/>
          <w:b/>
          <w:color w:val="0F4A6B"/>
          <w:sz w:val="18"/>
        </w:rPr>
        <w:t>المبادئ والسياسات / Policy Principles</w:t>
      </w:r>
    </w:p>
    <w:p>
      <w:pPr>
        <w:ind w:left="288"/>
        <w:jc w:val="right"/>
        <w:bidi/>
      </w:pPr>
      <w:r>
        <w:rPr>
          <w:rFonts w:ascii="Noto Sans Arabic" w:hAnsi="Noto Sans Arabic" w:cs="Noto Sans Arabic" w:eastAsia="Noto Sans Arabic"/>
          <w:sz w:val="17"/>
        </w:rPr>
        <w:t>• توضح السياسة أنواع البيانات التي قد تتم معالجتها عند تقديم الخدمات التقنية أو التشغيلية.</w:t>
      </w:r>
    </w:p>
    <w:p>
      <w:pPr>
        <w:ind w:left="288"/>
        <w:jc w:val="left"/>
      </w:pPr>
      <w:r>
        <w:rPr>
          <w:rFonts w:ascii="Noto Sans" w:hAnsi="Noto Sans" w:cs="Noto Sans" w:eastAsia="Noto Sans"/>
          <w:sz w:val="17"/>
        </w:rPr>
        <w:t>• The policy explains the types of data that may be processed when providing technical or operational services.</w:t>
      </w:r>
    </w:p>
    <w:p>
      <w:pPr>
        <w:ind w:left="288"/>
        <w:jc w:val="right"/>
        <w:bidi/>
      </w:pPr>
      <w:r>
        <w:rPr>
          <w:rFonts w:ascii="Noto Sans Arabic" w:hAnsi="Noto Sans Arabic" w:cs="Noto Sans Arabic" w:eastAsia="Noto Sans Arabic"/>
          <w:sz w:val="17"/>
        </w:rPr>
        <w:t>• تستخدم البيانات للأغراض المحددة والمتفق عليها فقط ولا تتم مشاركتها إلا عند وجود أساس مناسب.</w:t>
      </w:r>
    </w:p>
    <w:p>
      <w:pPr>
        <w:ind w:left="288"/>
        <w:jc w:val="left"/>
      </w:pPr>
      <w:r>
        <w:rPr>
          <w:rFonts w:ascii="Noto Sans" w:hAnsi="Noto Sans" w:cs="Noto Sans" w:eastAsia="Noto Sans"/>
          <w:sz w:val="17"/>
        </w:rPr>
        <w:t>• Data is used only for specified and agreed purposes and is shared only with an appropriate basis.</w:t>
      </w:r>
    </w:p>
    <w:p>
      <w:pPr>
        <w:ind w:left="288"/>
        <w:jc w:val="right"/>
        <w:bidi/>
      </w:pPr>
      <w:r>
        <w:rPr>
          <w:rFonts w:ascii="Noto Sans Arabic" w:hAnsi="Noto Sans Arabic" w:cs="Noto Sans Arabic" w:eastAsia="Noto Sans Arabic"/>
          <w:sz w:val="17"/>
        </w:rPr>
        <w:t>• تطبق ضوابط أمنية مناسبة لحماية السرية والسلامة والتوافر.</w:t>
      </w:r>
    </w:p>
    <w:p>
      <w:pPr>
        <w:ind w:left="288"/>
        <w:jc w:val="left"/>
      </w:pPr>
      <w:r>
        <w:rPr>
          <w:rFonts w:ascii="Noto Sans" w:hAnsi="Noto Sans" w:cs="Noto Sans" w:eastAsia="Noto Sans"/>
          <w:sz w:val="17"/>
        </w:rPr>
        <w:t>• Appropriate security controls are applied to protect confidentiality, integrity, and availability.</w:t>
      </w:r>
    </w:p>
    <w:p>
      <w:pPr>
        <w:ind w:left="288"/>
        <w:jc w:val="right"/>
        <w:bidi/>
      </w:pPr>
      <w:r>
        <w:rPr>
          <w:rFonts w:ascii="Noto Sans Arabic" w:hAnsi="Noto Sans Arabic" w:cs="Noto Sans Arabic" w:eastAsia="Noto Sans Arabic"/>
          <w:sz w:val="17"/>
        </w:rPr>
        <w:t>• يمكن توجيه طلبات الخصوصية أو الاستفسارات إلى جهة الاتصال المحددة في الاتفاق أو نموذج الخدمة.</w:t>
      </w:r>
    </w:p>
    <w:p>
      <w:pPr>
        <w:ind w:left="288"/>
        <w:jc w:val="left"/>
      </w:pPr>
      <w:r>
        <w:rPr>
          <w:rFonts w:ascii="Noto Sans" w:hAnsi="Noto Sans" w:cs="Noto Sans" w:eastAsia="Noto Sans"/>
          <w:sz w:val="17"/>
        </w:rPr>
        <w:t>• Privacy requests or inquiries may be directed to the contact point specified in the agreement or service form.</w:t>
      </w:r>
    </w:p>
    <w:p>
      <w:pPr>
        <w:jc w:val="right"/>
        <w:keepNext/>
        <w:bidi/>
      </w:pPr>
      <w:r>
        <w:rPr>
          <w:rFonts w:ascii="Noto Sans Arabic" w:hAnsi="Noto Sans Arabic" w:cs="Noto Sans Arabic" w:eastAsia="Noto Sans Arabic"/>
          <w:b/>
          <w:color w:val="0F4A6B"/>
          <w:sz w:val="18"/>
        </w:rPr>
        <w:t>الأدوار والمسؤوليات / Roles and Responsibilities</w:t>
      </w:r>
    </w:p>
    <w:tbl>
      <w:tblPr>
        <w:tblStyle w:val="TableGrid"/>
        <w:tblW w:type="auto" w:w="0"/>
        <w:jc w:val="center"/>
        <w:tblLook w:firstColumn="1" w:firstRow="1" w:lastColumn="0" w:lastRow="0" w:noHBand="0" w:noVBand="1" w:val="04A0"/>
      </w:tblPr>
      <w:tblGrid>
        <w:gridCol w:w="3477"/>
        <w:gridCol w:w="3477"/>
        <w:gridCol w:w="3477"/>
      </w:tblGrid>
      <w:tr>
        <w:tc>
          <w:tcPr>
            <w:tcW w:type="dxa" w:w="3477"/>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الدور</w:t>
              <w:br/>
              <w:t>Role</w:t>
            </w:r>
          </w:p>
        </w:tc>
        <w:tc>
          <w:tcPr>
            <w:tcW w:type="dxa" w:w="3477"/>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المسؤولية</w:t>
              <w:br/>
              <w:t>Responsibility</w:t>
            </w:r>
          </w:p>
        </w:tc>
        <w:tc>
          <w:tcPr>
            <w:tcW w:type="dxa" w:w="3477"/>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المخرجات المطلوبة</w:t>
              <w:br/>
              <w:t>Required Outputs</w:t>
            </w:r>
          </w:p>
        </w:tc>
      </w:tr>
      <w:tr>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3477"/>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bl>
    <w:p>
      <w:pPr>
        <w:jc w:val="right"/>
        <w:keepNext/>
        <w:bidi/>
      </w:pPr>
      <w:r>
        <w:rPr>
          <w:rFonts w:ascii="Noto Sans Arabic" w:hAnsi="Noto Sans Arabic" w:cs="Noto Sans Arabic" w:eastAsia="Noto Sans Arabic"/>
          <w:b/>
          <w:color w:val="0F4A6B"/>
          <w:sz w:val="18"/>
        </w:rPr>
        <w:t>الإجراءات والضوابط / Procedures and Controls</w:t>
      </w:r>
    </w:p>
    <w:tbl>
      <w:tblPr>
        <w:tblStyle w:val="TableGrid"/>
        <w:tblW w:type="auto" w:w="0"/>
        <w:jc w:val="center"/>
        <w:tblLook w:firstColumn="1" w:firstRow="1" w:lastColumn="0" w:lastRow="0" w:noHBand="0" w:noVBand="1" w:val="04A0"/>
      </w:tblPr>
      <w:tblGrid>
        <w:gridCol w:w="2608"/>
        <w:gridCol w:w="2608"/>
        <w:gridCol w:w="2608"/>
        <w:gridCol w:w="2608"/>
      </w:tblGrid>
      <w:tr>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الإجراء/الضابط</w:t>
              <w:br/>
              <w:t>Procedure/Control</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المالك</w:t>
              <w:br/>
              <w:t>Owner</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الدورية</w:t>
              <w:br/>
              <w:t>Frequency</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color w:val="000000"/>
                <w:sz w:val="15"/>
              </w:rPr>
              <w:t>الدليل المطلوب</w:t>
              <w:br/>
              <w:t>Evidence Required</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 xml:space="preserve"> </w:t>
            </w:r>
          </w:p>
        </w:tc>
      </w:tr>
    </w:tbl>
    <w:p>
      <w:pPr>
        <w:pStyle w:val="Heading2"/>
        <w:jc w:val="right"/>
        <w:keepNext/>
        <w:bidi/>
      </w:pPr>
      <w:r>
        <w:rPr>
          <w:rFonts w:ascii="Noto Kufi Arabic" w:hAnsi="Noto Kufi Arabic" w:cs="Noto Kufi Arabic" w:eastAsia="Noto Kufi Arabic"/>
          <w:b/>
          <w:color w:val="0F4A6B"/>
          <w:sz w:val="22"/>
        </w:rPr>
        <w:t>المراجعة والاحتفاظ بالسجلات / Review and Records Retention</w:t>
      </w:r>
    </w:p>
    <w:p>
      <w:pPr>
        <w:jc w:val="right"/>
        <w:bidi/>
      </w:pPr>
      <w:r>
        <w:rPr>
          <w:rFonts w:ascii="Noto Sans Arabic" w:hAnsi="Noto Sans Arabic" w:cs="Noto Sans Arabic" w:eastAsia="Noto Sans Arabic"/>
          <w:b w:val="0"/>
          <w:sz w:val="19"/>
        </w:rPr>
        <w:t>تراجع هذه السياسة سنوياً أو عند حدوث تغيير تشريعي أو تشغيلي مؤثر، وتحفظ السجلات وفق متطلبات الشركة والجهات ذات العلاقة.</w:t>
      </w:r>
    </w:p>
    <w:p>
      <w:pPr>
        <w:jc w:val="left"/>
      </w:pPr>
      <w:r>
        <w:rPr>
          <w:rFonts w:ascii="Noto Sans" w:hAnsi="Noto Sans" w:cs="Noto Sans" w:eastAsia="Noto Sans"/>
          <w:b w:val="0"/>
          <w:sz w:val="19"/>
        </w:rPr>
        <w:t>This policy is reviewed annually or upon significant legal or operational change. Records are retained according to company and stakeholder requirements.</w:t>
      </w:r>
    </w:p>
    <w:p>
      <w:pPr>
        <w:jc w:val="right"/>
        <w:keepNext/>
        <w:bidi/>
      </w:pPr>
      <w:r>
        <w:rPr>
          <w:rFonts w:ascii="Noto Sans Arabic" w:hAnsi="Noto Sans Arabic" w:cs="Noto Sans Arabic" w:eastAsia="Noto Sans Arabic"/>
          <w:b/>
          <w:color w:val="0F4A6B"/>
          <w:sz w:val="18"/>
        </w:rPr>
        <w:t>الاعتماد والتوقيع / Approval and Sign-off</w:t>
      </w:r>
    </w:p>
    <w:tbl>
      <w:tblPr>
        <w:tblStyle w:val="TableGrid"/>
        <w:tblW w:type="auto" w:w="0"/>
        <w:jc w:val="center"/>
        <w:tblLook w:firstColumn="1" w:firstRow="1" w:lastColumn="0" w:lastRow="0" w:noHBand="0" w:noVBand="1" w:val="04A0"/>
      </w:tblPr>
      <w:tblGrid>
        <w:gridCol w:w="2608"/>
        <w:gridCol w:w="2608"/>
        <w:gridCol w:w="2608"/>
        <w:gridCol w:w="2608"/>
      </w:tblGrid>
      <w:tr>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الدور</w:t>
              <w:br/>
              <w:t>Role</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الاسم</w:t>
              <w:br/>
              <w:t>Name</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التوقيع</w:t>
              <w:br/>
              <w:t>Signature</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التاريخ</w:t>
              <w:br/>
              <w:t>Date</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أعده / Prepared by</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راجعه / Reviewed by</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اعتمده / Approved by</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6"/>
              </w:rPr>
              <w:t>________________</w:t>
            </w:r>
          </w:p>
        </w:tc>
      </w:tr>
    </w:tbl>
    <w:p>
      <w:pPr>
        <w:jc w:val="right"/>
        <w:keepNext/>
        <w:bidi/>
      </w:pPr>
      <w:r>
        <w:rPr>
          <w:rFonts w:ascii="Noto Sans Arabic" w:hAnsi="Noto Sans Arabic" w:cs="Noto Sans Arabic" w:eastAsia="Noto Sans Arabic"/>
          <w:b/>
          <w:color w:val="0F4A6B"/>
          <w:sz w:val="18"/>
        </w:rPr>
        <w:t>سجل المراجعات / Revision History</w:t>
      </w:r>
    </w:p>
    <w:tbl>
      <w:tblPr>
        <w:tblStyle w:val="TableGrid"/>
        <w:tblW w:type="auto" w:w="0"/>
        <w:jc w:val="center"/>
        <w:tblLook w:firstColumn="1" w:firstRow="1" w:lastColumn="0" w:lastRow="0" w:noHBand="0" w:noVBand="1" w:val="04A0"/>
      </w:tblPr>
      <w:tblGrid>
        <w:gridCol w:w="2608"/>
        <w:gridCol w:w="2608"/>
        <w:gridCol w:w="2608"/>
        <w:gridCol w:w="2608"/>
      </w:tblGrid>
      <w:tr>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الإصدار</w:t>
              <w:br/>
              <w:t>Version</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التاريخ</w:t>
              <w:br/>
              <w:t>Date</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وصف التغيير</w:t>
              <w:br/>
              <w:t>Change Description</w:t>
            </w:r>
          </w:p>
        </w:tc>
        <w:tc>
          <w:tcPr>
            <w:tcW w:type="dxa" w:w="2608"/>
            <w:tcBorders>
              <w:top w:val="single" w:sz="6" w:color="BFBFBF"/>
              <w:left w:val="single" w:sz="6" w:color="BFBFBF"/>
              <w:bottom w:val="single" w:sz="6" w:color="BFBFBF"/>
              <w:right w:val="single" w:sz="6" w:color="BFBFBF"/>
            </w:tcBorders>
            <w:vAlign w:val="center"/>
            <w:shd w:fill="B4C6E7"/>
          </w:tcPr>
          <w:p>
            <w:pPr>
              <w:jc w:val="center"/>
              <w:bidi/>
            </w:pPr>
            <w:r/>
            <w:r>
              <w:rPr>
                <w:rFonts w:ascii="Noto Sans Arabic" w:hAnsi="Noto Sans Arabic" w:cs="Noto Sans Arabic" w:eastAsia="Noto Sans Arabic"/>
                <w:b/>
                <w:sz w:val="15"/>
              </w:rPr>
              <w:t>المعتمد</w:t>
              <w:br/>
              <w:t>Approved By</w:t>
            </w:r>
          </w:p>
        </w:tc>
      </w:tr>
      <w:tr>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5"/>
              </w:rPr>
              <w:t>1.0</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5"/>
              </w:rPr>
              <w:t>2026-06-10</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5"/>
              </w:rPr>
              <w:t>إصدار أولي / Initial issue</w:t>
            </w:r>
          </w:p>
        </w:tc>
        <w:tc>
          <w:tcPr>
            <w:tcW w:type="dxa" w:w="2608"/>
            <w:tcBorders>
              <w:top w:val="single" w:sz="6" w:color="BFBFBF"/>
              <w:left w:val="single" w:sz="6" w:color="BFBFBF"/>
              <w:bottom w:val="single" w:sz="6" w:color="BFBFBF"/>
              <w:right w:val="single" w:sz="6" w:color="BFBFBF"/>
            </w:tcBorders>
            <w:vAlign w:val="center"/>
          </w:tcPr>
          <w:p>
            <w:pPr>
              <w:jc w:val="center"/>
            </w:pPr>
            <w:r/>
            <w:r>
              <w:rPr>
                <w:rFonts w:ascii="Noto Sans Arabic" w:hAnsi="Noto Sans Arabic" w:cs="Noto Sans Arabic" w:eastAsia="Noto Sans Arabic"/>
                <w:b w:val="0"/>
                <w:sz w:val="15"/>
              </w:rPr>
              <w:t>________________</w:t>
            </w:r>
          </w:p>
        </w:tc>
      </w:tr>
    </w:tbl>
    <w:p>
      <w:pPr>
        <w:pStyle w:val="Heading2"/>
        <w:jc w:val="right"/>
        <w:keepNext/>
        <w:bidi/>
      </w:pPr>
      <w:r>
        <w:rPr>
          <w:rFonts w:ascii="Noto Kufi Arabic" w:hAnsi="Noto Kufi Arabic" w:cs="Noto Kufi Arabic" w:eastAsia="Noto Kufi Arabic"/>
          <w:b/>
          <w:color w:val="0F4A6B"/>
          <w:sz w:val="22"/>
        </w:rPr>
        <w:t>ملاحظة ختامية / Final Note</w:t>
      </w:r>
    </w:p>
    <w:p>
      <w:pPr>
        <w:jc w:val="right"/>
        <w:bidi/>
      </w:pPr>
      <w:r>
        <w:rPr>
          <w:rFonts w:ascii="Noto Sans Arabic" w:hAnsi="Noto Sans Arabic" w:cs="Noto Sans Arabic" w:eastAsia="Noto Sans Arabic"/>
          <w:b w:val="0"/>
          <w:sz w:val="19"/>
        </w:rPr>
        <w:t>هذا القالب قابل للتخصيص حسب إجراءات الشركة ومتطلبات القرية والجهات المنظمة قبل اعتماده للاستخدام الرسمي.</w:t>
      </w:r>
    </w:p>
    <w:p>
      <w:pPr>
        <w:jc w:val="left"/>
      </w:pPr>
      <w:r>
        <w:rPr>
          <w:rFonts w:ascii="Noto Sans" w:hAnsi="Noto Sans" w:cs="Noto Sans" w:eastAsia="Noto Sans"/>
          <w:b w:val="0"/>
          <w:sz w:val="19"/>
        </w:rPr>
        <w:t>This template can be tailored to company procedures and the requirements of the village and event authorities before official adoption.</w:t>
      </w:r>
    </w:p>
    <w:sectPr w:rsidR="00FC693F" w:rsidRPr="0006063C" w:rsidSect="00034616">
      <w:headerReference w:type="default" r:id="rId9"/>
      <w:footerReference w:type="default" r:id="rId10"/>
      <w:pgSz w:w="11906" w:h="16838"/>
      <w:pgMar w:top="964" w:right="737" w:bottom="794" w:left="737" w:header="340" w:footer="3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tbl>
    <w:tblPr>
      <w:tblW w:type="auto" w:w="0"/>
      <w:jc w:val="center"/>
      <w:tblLook w:firstColumn="1" w:firstRow="1" w:lastColumn="0" w:lastRow="0" w:noHBand="0" w:noVBand="1" w:val="04A0"/>
    </w:tblPr>
    <w:tblGrid>
      <w:gridCol w:w="3456"/>
      <w:gridCol w:w="3456"/>
      <w:gridCol w:w="3456"/>
    </w:tblGrid>
    <w:tr>
      <w:tc>
        <w:tcPr>
          <w:tcW w:type="dxa" w:w="3456"/>
        </w:tcPr>
        <w:p>
          <w:pPr>
            <w:jc w:val="center"/>
          </w:pPr>
          <w:r>
            <w:rPr>
              <w:rFonts w:ascii="Noto Sans" w:hAnsi="Noto Sans" w:cs="Noto Sans" w:eastAsia="Noto Sans"/>
              <w:color w:val="666666"/>
              <w:sz w:val="15"/>
            </w:rPr>
            <w:t>EIEV Smart Solution</w:t>
          </w:r>
        </w:p>
      </w:tc>
      <w:tc>
        <w:tcPr>
          <w:tcW w:type="dxa" w:w="3456"/>
        </w:tcPr>
        <w:p>
          <w:pPr>
            <w:jc w:val="center"/>
          </w:pPr>
          <w:r>
            <w:rPr>
              <w:rFonts w:ascii="Noto Sans" w:hAnsi="Noto Sans" w:cs="Noto Sans" w:eastAsia="Noto Sans"/>
              <w:color w:val="666666"/>
              <w:sz w:val="15"/>
            </w:rPr>
            <w:t>EXT-ADM-005</w:t>
          </w:r>
        </w:p>
      </w:tc>
      <w:tc>
        <w:tcPr>
          <w:tcW w:type="dxa" w:w="3456"/>
        </w:tcPr>
        <w:p>
          <w:pPr>
            <w:jc w:val="center"/>
          </w:pPr>
          <w:r>
            <w:rPr>
              <w:rFonts w:ascii="Noto Sans" w:hAnsi="Noto Sans" w:cs="Noto Sans" w:eastAsia="Noto Sans"/>
              <w:color w:val="666666"/>
              <w:sz w:val="15"/>
            </w:rPr>
            <w:t>External Restricted</w:t>
          </w:r>
        </w:p>
      </w:tc>
    </w:tr>
  </w:tbl>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tbl>
    <w:tblPr>
      <w:tblW w:type="auto" w:w="0"/>
      <w:jc w:val="center"/>
      <w:tblLook w:firstColumn="1" w:firstRow="1" w:lastColumn="0" w:lastRow="0" w:noHBand="0" w:noVBand="1" w:val="04A0"/>
    </w:tblPr>
    <w:tblGrid>
      <w:gridCol w:w="5184"/>
      <w:gridCol w:w="5184"/>
    </w:tblGrid>
    <w:tr>
      <w:tc>
        <w:tcPr>
          <w:tcW w:type="dxa" w:w="5184"/>
        </w:tcPr>
        <w:p>
          <w:pPr>
            <w:jc w:val="left"/>
          </w:pPr>
          <w:r>
            <w:drawing>
              <wp:inline xmlns:a="http://schemas.openxmlformats.org/drawingml/2006/main" xmlns:pic="http://schemas.openxmlformats.org/drawingml/2006/picture">
                <wp:extent cx="1325880" cy="600569"/>
                <wp:docPr id="1" name="Picture 1"/>
                <wp:cNvGraphicFramePr>
                  <a:graphicFrameLocks noChangeAspect="1"/>
                </wp:cNvGraphicFramePr>
                <a:graphic>
                  <a:graphicData uri="http://schemas.openxmlformats.org/drawingml/2006/picture">
                    <pic:pic>
                      <pic:nvPicPr>
                        <pic:cNvPr id="0" name="EIEVSS-LOGO(2).png"/>
                        <pic:cNvPicPr/>
                      </pic:nvPicPr>
                      <pic:blipFill>
                        <a:blip r:embed="rId1"/>
                        <a:stretch>
                          <a:fillRect/>
                        </a:stretch>
                      </pic:blipFill>
                      <pic:spPr>
                        <a:xfrm>
                          <a:off x="0" y="0"/>
                          <a:ext cx="1325880" cy="600569"/>
                        </a:xfrm>
                        <a:prstGeom prst="rect"/>
                      </pic:spPr>
                    </pic:pic>
                  </a:graphicData>
                </a:graphic>
              </wp:inline>
            </w:drawing>
          </w:r>
        </w:p>
      </w:tc>
      <w:tc>
        <w:tcPr>
          <w:tcW w:type="dxa" w:w="5184"/>
        </w:tcPr>
        <w:p>
          <w:pPr>
            <w:jc w:val="right"/>
            <w:bidi/>
          </w:pPr>
          <w:r>
            <w:rPr>
              <w:rFonts w:ascii="Noto Kufi Arabic" w:hAnsi="Noto Kufi Arabic" w:cs="Noto Kufi Arabic" w:eastAsia="Noto Kufi Arabic"/>
              <w:b/>
              <w:color w:val="0F4A6B"/>
              <w:sz w:val="17"/>
            </w:rPr>
            <w:t>EIEV Smart Solution</w:t>
            <w:br/>
            <w:t>سياسة الخصوصية وحماية البيانات للعملاء والشركاء</w:t>
            <w:br/>
            <w:t>External Privacy and Data Protection Policy for Customers and Partners</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Arabic" w:hAnsi="Noto Sans Arabic"/>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Kufi Arabic" w:hAnsi="Noto Kufi Arabic"/>
      <w:b/>
      <w:bCs/>
      <w:color w:val="0F4A6B"/>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Kufi Arabic" w:hAnsi="Noto Kufi Arabic"/>
      <w:b/>
      <w:bCs/>
      <w:color w:val="0F4A6B"/>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Noto Kufi Arabic" w:hAnsi="Noto Kufi Arabic"/>
      <w:b/>
      <w:bCs/>
      <w:color w:val="0F4A6B"/>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Noto Kufi Arabic" w:hAnsi="Noto Kufi Arabic"/>
      <w:b/>
      <w:color w:val="0F4A6B"/>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سياسة الخصوصية وحماية البيانات للعملاء والشركاء / External Privacy and Data Protection Policy for Customers and Partners</dc:title>
  <dc:subject>Bilingual Arabic-English Word template</dc:subject>
  <dc:creator>EIEV Smart Solution</dc:creator>
  <cp:keywords>EXT-ADM-005, bilingual, template, EIEVSS</cp:keywords>
  <dc:description>Generated as an editable template for review and adoption by the organization.</dc:description>
  <cp:lastModifiedBy/>
  <cp:revision>1</cp:revision>
  <dcterms:created xsi:type="dcterms:W3CDTF">2013-12-23T23:15:00Z</dcterms:created>
  <dcterms:modified xsi:type="dcterms:W3CDTF">2013-12-23T23:15:00Z</dcterms:modified>
  <cp:category/>
</cp:coreProperties>
</file>