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7170" w14:textId="77777777" w:rsidR="0088661A" w:rsidRDefault="002E53E5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إذن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تشغيل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النظام</w:t>
      </w:r>
    </w:p>
    <w:p w14:paraId="7FD5ACAD" w14:textId="77777777" w:rsidR="0088661A" w:rsidRDefault="002E53E5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System Deployment Authorization Form</w:t>
      </w:r>
    </w:p>
    <w:p w14:paraId="434E64A1" w14:textId="77777777" w:rsidR="0088661A" w:rsidRDefault="002E53E5" w:rsidP="00927E8E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8661A" w14:paraId="465D568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1775107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6C3988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INT-OPS-005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7E7F4E4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AAAA8A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88661A" w14:paraId="0E070C2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5CE917B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AFD3E1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التشغيل</w:t>
            </w:r>
            <w:r>
              <w:rPr>
                <w:rFonts w:eastAsia="Noto Sans Arabic" w:cs="Noto Sans Arabic"/>
                <w:sz w:val="16"/>
              </w:rPr>
              <w:t xml:space="preserve"> / 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460416B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BA882E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88661A" w14:paraId="0E84327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F6AEE6B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495112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BB7DCFC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A560ED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88661A" w14:paraId="30FF5BB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09125A7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5E150A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35A0244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15C3A4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4F6E8679" w14:textId="77777777" w:rsidR="0088661A" w:rsidRDefault="002E53E5" w:rsidP="00927E8E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6675430A" w14:textId="0BE8BA31" w:rsidR="003112C1" w:rsidRDefault="003112C1" w:rsidP="003112C1">
      <w:pPr>
        <w:jc w:val="right"/>
        <w:rPr>
          <w:rFonts w:eastAsia="Noto Sans Arabic" w:cs="Noto Sans Arabic"/>
          <w:sz w:val="19"/>
          <w:rtl/>
        </w:rPr>
      </w:pPr>
      <w:r w:rsidRPr="003112C1">
        <w:rPr>
          <w:rFonts w:eastAsia="Noto Sans Arabic" w:cs="Times New Roman"/>
          <w:sz w:val="19"/>
          <w:rtl/>
        </w:rPr>
        <w:t xml:space="preserve">تحدد هذه الوثيقة كيفية تسجيل وتنفيذ نموذج تفويض نشر النظام ضمن اي اس </w:t>
      </w:r>
      <w:proofErr w:type="spellStart"/>
      <w:r w:rsidRPr="003112C1">
        <w:rPr>
          <w:rFonts w:eastAsia="Noto Sans Arabic" w:cs="Times New Roman"/>
          <w:sz w:val="19"/>
          <w:rtl/>
        </w:rPr>
        <w:t>اس</w:t>
      </w:r>
      <w:proofErr w:type="spellEnd"/>
      <w:r w:rsidRPr="003112C1">
        <w:rPr>
          <w:rFonts w:eastAsia="Noto Sans Arabic" w:cs="Times New Roman"/>
          <w:sz w:val="19"/>
          <w:rtl/>
        </w:rPr>
        <w:t xml:space="preserve"> للحلول الذكية، الذي يدعم العمليات الخاضعة للرقابة في قرية الإمارات </w:t>
      </w:r>
      <w:r>
        <w:rPr>
          <w:rFonts w:eastAsia="Noto Sans Arabic" w:cs="Times New Roman" w:hint="cs"/>
          <w:sz w:val="19"/>
          <w:rtl/>
        </w:rPr>
        <w:t>العالمية للقدرة.</w:t>
      </w:r>
    </w:p>
    <w:p w14:paraId="7F106C87" w14:textId="07230B4D" w:rsidR="0088661A" w:rsidRDefault="002E53E5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System Deployment Authorization Form within </w:t>
      </w:r>
      <w:r w:rsidR="00927E8E">
        <w:rPr>
          <w:rFonts w:ascii="Noto Sans" w:eastAsia="Noto Sans" w:hAnsi="Noto Sans" w:cs="Noto Sans"/>
          <w:sz w:val="19"/>
        </w:rPr>
        <w:t xml:space="preserve">ESS </w:t>
      </w:r>
      <w:r>
        <w:rPr>
          <w:rFonts w:ascii="Noto Sans" w:eastAsia="Noto Sans" w:hAnsi="Noto Sans" w:cs="Noto Sans"/>
          <w:sz w:val="19"/>
        </w:rPr>
        <w:t>Smart Solution, supporting controlled operations at the Emirates International Endurance Village.</w:t>
      </w:r>
    </w:p>
    <w:p w14:paraId="34207B38" w14:textId="77777777" w:rsidR="0088661A" w:rsidRDefault="002E53E5" w:rsidP="003112C1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5D23D6B4" w14:textId="71F210C4" w:rsidR="0088661A" w:rsidRDefault="002E53E5" w:rsidP="003112C1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التشغيل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CA23B0">
        <w:rPr>
          <w:rFonts w:eastAsia="Noto Sans Arabic" w:cs="Noto Sans Arabic" w:hint="cs"/>
          <w:sz w:val="19"/>
          <w:rtl/>
        </w:rPr>
        <w:t>.</w:t>
      </w:r>
    </w:p>
    <w:p w14:paraId="42F09C8B" w14:textId="77777777" w:rsidR="0088661A" w:rsidRDefault="002E53E5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Operations department and is used internally by management and employees.</w:t>
      </w:r>
    </w:p>
    <w:p w14:paraId="23B26294" w14:textId="77777777" w:rsidR="0088661A" w:rsidRDefault="002E53E5" w:rsidP="00CA23B0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الاستخدام</w:t>
      </w:r>
      <w:r>
        <w:rPr>
          <w:rFonts w:eastAsia="Noto Sans Arabic" w:cs="Noto Sans Arabic"/>
          <w:b/>
          <w:color w:val="0F4A6B"/>
          <w:sz w:val="18"/>
        </w:rPr>
        <w:t xml:space="preserve"> / Usage Instructions</w:t>
      </w:r>
    </w:p>
    <w:p w14:paraId="0D7C98B1" w14:textId="5A2ECCA1" w:rsidR="0088661A" w:rsidRDefault="002E53E5" w:rsidP="002F706E">
      <w:pPr>
        <w:pStyle w:val="ListParagraph"/>
        <w:numPr>
          <w:ilvl w:val="0"/>
          <w:numId w:val="15"/>
        </w:numPr>
        <w:bidi/>
        <w:rPr>
          <w:rFonts w:hint="eastAsia"/>
        </w:rPr>
      </w:pPr>
      <w:proofErr w:type="spellStart"/>
      <w:r w:rsidRPr="002F706E">
        <w:rPr>
          <w:rFonts w:ascii="Times New Roman" w:eastAsia="Noto Sans Arabic" w:hAnsi="Times New Roman" w:cs="Times New Roman"/>
          <w:sz w:val="17"/>
        </w:rPr>
        <w:t>استخدم</w:t>
      </w:r>
      <w:proofErr w:type="spellEnd"/>
      <w:r w:rsidRPr="002F706E">
        <w:rPr>
          <w:rFonts w:eastAsia="Noto Sans Arabic" w:cs="Noto Sans Arabic"/>
          <w:sz w:val="17"/>
        </w:rPr>
        <w:t xml:space="preserve"> </w:t>
      </w:r>
      <w:proofErr w:type="spellStart"/>
      <w:r w:rsidRPr="002F706E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2F706E">
        <w:rPr>
          <w:rFonts w:eastAsia="Noto Sans Arabic" w:cs="Noto Sans Arabic"/>
          <w:sz w:val="17"/>
        </w:rPr>
        <w:t xml:space="preserve"> </w:t>
      </w:r>
      <w:proofErr w:type="spellStart"/>
      <w:r w:rsidRPr="002F706E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2F706E">
        <w:rPr>
          <w:rFonts w:eastAsia="Noto Sans Arabic" w:cs="Noto Sans Arabic"/>
          <w:sz w:val="17"/>
        </w:rPr>
        <w:t xml:space="preserve"> </w:t>
      </w:r>
      <w:proofErr w:type="spellStart"/>
      <w:r w:rsidRPr="002F706E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2F706E">
        <w:rPr>
          <w:rFonts w:eastAsia="Noto Sans Arabic" w:cs="Noto Sans Arabic"/>
          <w:sz w:val="17"/>
        </w:rPr>
        <w:t xml:space="preserve"> </w:t>
      </w:r>
      <w:r w:rsidRPr="002F706E">
        <w:rPr>
          <w:rFonts w:ascii="Times New Roman" w:eastAsia="Noto Sans Arabic" w:hAnsi="Times New Roman" w:cs="Times New Roman"/>
          <w:sz w:val="17"/>
        </w:rPr>
        <w:t>من</w:t>
      </w:r>
      <w:r w:rsidRPr="002F706E">
        <w:rPr>
          <w:rFonts w:eastAsia="Noto Sans Arabic" w:cs="Noto Sans Arabic"/>
          <w:sz w:val="17"/>
        </w:rPr>
        <w:t xml:space="preserve"> </w:t>
      </w:r>
      <w:r w:rsidRPr="002F706E">
        <w:rPr>
          <w:rFonts w:ascii="Times New Roman" w:eastAsia="Noto Sans Arabic" w:hAnsi="Times New Roman" w:cs="Times New Roman"/>
          <w:sz w:val="17"/>
        </w:rPr>
        <w:t>هذا</w:t>
      </w:r>
      <w:r w:rsidRPr="002F706E">
        <w:rPr>
          <w:rFonts w:eastAsia="Noto Sans Arabic" w:cs="Noto Sans Arabic"/>
          <w:sz w:val="17"/>
        </w:rPr>
        <w:t xml:space="preserve"> </w:t>
      </w:r>
      <w:r w:rsidRPr="002F706E">
        <w:rPr>
          <w:rFonts w:ascii="Times New Roman" w:eastAsia="Noto Sans Arabic" w:hAnsi="Times New Roman" w:cs="Times New Roman"/>
          <w:sz w:val="17"/>
        </w:rPr>
        <w:t>القالب</w:t>
      </w:r>
      <w:r w:rsidRPr="002F706E">
        <w:rPr>
          <w:rFonts w:eastAsia="Noto Sans Arabic" w:cs="Noto Sans Arabic"/>
          <w:sz w:val="17"/>
        </w:rPr>
        <w:t xml:space="preserve"> </w:t>
      </w:r>
      <w:r w:rsidRPr="002F706E">
        <w:rPr>
          <w:rFonts w:ascii="Times New Roman" w:eastAsia="Noto Sans Arabic" w:hAnsi="Times New Roman" w:cs="Times New Roman"/>
          <w:sz w:val="17"/>
        </w:rPr>
        <w:t>ولا</w:t>
      </w:r>
      <w:r w:rsidRPr="002F706E">
        <w:rPr>
          <w:rFonts w:eastAsia="Noto Sans Arabic" w:cs="Noto Sans Arabic"/>
          <w:sz w:val="17"/>
        </w:rPr>
        <w:t xml:space="preserve"> </w:t>
      </w:r>
      <w:r w:rsidRPr="002F706E">
        <w:rPr>
          <w:rFonts w:ascii="Times New Roman" w:eastAsia="Noto Sans Arabic" w:hAnsi="Times New Roman" w:cs="Times New Roman"/>
          <w:sz w:val="17"/>
        </w:rPr>
        <w:t>تقم</w:t>
      </w:r>
      <w:r w:rsidRPr="002F706E">
        <w:rPr>
          <w:rFonts w:eastAsia="Noto Sans Arabic" w:cs="Noto Sans Arabic"/>
          <w:sz w:val="17"/>
        </w:rPr>
        <w:t xml:space="preserve"> </w:t>
      </w:r>
      <w:r w:rsidRPr="002F706E">
        <w:rPr>
          <w:rFonts w:ascii="Times New Roman" w:eastAsia="Noto Sans Arabic" w:hAnsi="Times New Roman" w:cs="Times New Roman"/>
          <w:sz w:val="17"/>
        </w:rPr>
        <w:t>بحذف</w:t>
      </w:r>
      <w:r w:rsidRPr="002F706E">
        <w:rPr>
          <w:rFonts w:eastAsia="Noto Sans Arabic" w:cs="Noto Sans Arabic"/>
          <w:sz w:val="17"/>
        </w:rPr>
        <w:t xml:space="preserve"> </w:t>
      </w:r>
      <w:proofErr w:type="spellStart"/>
      <w:r w:rsidRPr="002F706E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2F706E">
        <w:rPr>
          <w:rFonts w:eastAsia="Noto Sans Arabic" w:cs="Noto Sans Arabic"/>
          <w:sz w:val="17"/>
        </w:rPr>
        <w:t xml:space="preserve"> </w:t>
      </w:r>
      <w:proofErr w:type="spellStart"/>
      <w:r w:rsidRPr="002F706E">
        <w:rPr>
          <w:rFonts w:ascii="Times New Roman" w:eastAsia="Noto Sans Arabic" w:hAnsi="Times New Roman" w:cs="Times New Roman"/>
          <w:sz w:val="17"/>
        </w:rPr>
        <w:t>التحكم</w:t>
      </w:r>
      <w:proofErr w:type="spellEnd"/>
      <w:r w:rsidRPr="002F706E">
        <w:rPr>
          <w:rFonts w:eastAsia="Noto Sans Arabic" w:cs="Noto Sans Arabic"/>
          <w:sz w:val="17"/>
        </w:rPr>
        <w:t xml:space="preserve"> </w:t>
      </w:r>
      <w:proofErr w:type="spellStart"/>
      <w:r w:rsidRPr="002F706E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2F706E">
        <w:rPr>
          <w:rFonts w:eastAsia="Noto Sans Arabic" w:cs="Noto Sans Arabic"/>
          <w:sz w:val="17"/>
        </w:rPr>
        <w:t xml:space="preserve"> </w:t>
      </w:r>
      <w:proofErr w:type="spellStart"/>
      <w:r w:rsidRPr="002F706E">
        <w:rPr>
          <w:rFonts w:ascii="Times New Roman" w:eastAsia="Noto Sans Arabic" w:hAnsi="Times New Roman" w:cs="Times New Roman"/>
          <w:sz w:val="17"/>
        </w:rPr>
        <w:t>الوثيقة</w:t>
      </w:r>
      <w:proofErr w:type="spellEnd"/>
      <w:r w:rsidR="002F706E">
        <w:rPr>
          <w:rFonts w:eastAsia="Noto Sans Arabic" w:cs="Noto Sans Arabic" w:hint="cs"/>
          <w:sz w:val="17"/>
          <w:rtl/>
        </w:rPr>
        <w:t>.</w:t>
      </w:r>
    </w:p>
    <w:p w14:paraId="7FFA785E" w14:textId="77777777" w:rsidR="0088661A" w:rsidRDefault="002E53E5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Use the latest approved version of this template and do not remove document-control fields.</w:t>
      </w:r>
    </w:p>
    <w:p w14:paraId="46E8A596" w14:textId="3FCE95E4" w:rsidR="0088661A" w:rsidRDefault="002E53E5" w:rsidP="002F706E">
      <w:pPr>
        <w:pStyle w:val="ListParagraph"/>
        <w:numPr>
          <w:ilvl w:val="0"/>
          <w:numId w:val="13"/>
        </w:numPr>
        <w:bidi/>
        <w:rPr>
          <w:rFonts w:hint="eastAsia"/>
        </w:rPr>
      </w:pPr>
      <w:proofErr w:type="spellStart"/>
      <w:r w:rsidRPr="002F706E">
        <w:rPr>
          <w:rFonts w:ascii="Times New Roman" w:eastAsia="Noto Sans Arabic" w:hAnsi="Times New Roman" w:cs="Times New Roman"/>
          <w:sz w:val="17"/>
        </w:rPr>
        <w:t>أرفق</w:t>
      </w:r>
      <w:proofErr w:type="spellEnd"/>
      <w:r w:rsidRPr="002F706E">
        <w:rPr>
          <w:rFonts w:eastAsia="Noto Sans Arabic" w:cs="Noto Sans Arabic"/>
          <w:sz w:val="17"/>
        </w:rPr>
        <w:t xml:space="preserve"> </w:t>
      </w:r>
      <w:proofErr w:type="spellStart"/>
      <w:r w:rsidRPr="002F706E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2F706E">
        <w:rPr>
          <w:rFonts w:eastAsia="Noto Sans Arabic" w:cs="Noto Sans Arabic"/>
          <w:sz w:val="17"/>
        </w:rPr>
        <w:t xml:space="preserve"> </w:t>
      </w:r>
      <w:proofErr w:type="spellStart"/>
      <w:r w:rsidRPr="002F706E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2F706E">
        <w:rPr>
          <w:rFonts w:eastAsia="Noto Sans Arabic" w:cs="Noto Sans Arabic"/>
          <w:sz w:val="17"/>
        </w:rPr>
        <w:t xml:space="preserve"> </w:t>
      </w:r>
      <w:proofErr w:type="spellStart"/>
      <w:r w:rsidRPr="002F706E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2F706E">
        <w:rPr>
          <w:rFonts w:eastAsia="Noto Sans Arabic" w:cs="Noto Sans Arabic"/>
          <w:sz w:val="17"/>
        </w:rPr>
        <w:t xml:space="preserve"> </w:t>
      </w:r>
      <w:r w:rsidRPr="002F706E">
        <w:rPr>
          <w:rFonts w:ascii="Times New Roman" w:eastAsia="Noto Sans Arabic" w:hAnsi="Times New Roman" w:cs="Times New Roman"/>
          <w:sz w:val="17"/>
        </w:rPr>
        <w:t>الداعمة</w:t>
      </w:r>
      <w:r w:rsidRPr="002F706E">
        <w:rPr>
          <w:rFonts w:eastAsia="Noto Sans Arabic" w:cs="Noto Sans Arabic"/>
          <w:sz w:val="17"/>
        </w:rPr>
        <w:t xml:space="preserve"> </w:t>
      </w:r>
      <w:r w:rsidRPr="002F706E">
        <w:rPr>
          <w:rFonts w:ascii="Times New Roman" w:eastAsia="Noto Sans Arabic" w:hAnsi="Times New Roman" w:cs="Times New Roman"/>
          <w:sz w:val="17"/>
        </w:rPr>
        <w:t>عند</w:t>
      </w:r>
      <w:r w:rsidRPr="002F706E">
        <w:rPr>
          <w:rFonts w:eastAsia="Noto Sans Arabic" w:cs="Noto Sans Arabic"/>
          <w:sz w:val="17"/>
        </w:rPr>
        <w:t xml:space="preserve"> </w:t>
      </w:r>
      <w:r w:rsidRPr="002F706E">
        <w:rPr>
          <w:rFonts w:ascii="Times New Roman" w:eastAsia="Noto Sans Arabic" w:hAnsi="Times New Roman" w:cs="Times New Roman"/>
          <w:sz w:val="17"/>
        </w:rPr>
        <w:t>الحاجة،</w:t>
      </w:r>
      <w:r w:rsidRPr="002F706E">
        <w:rPr>
          <w:rFonts w:eastAsia="Noto Sans Arabic" w:cs="Noto Sans Arabic"/>
          <w:sz w:val="17"/>
        </w:rPr>
        <w:t xml:space="preserve"> </w:t>
      </w:r>
      <w:r w:rsidRPr="002F706E">
        <w:rPr>
          <w:rFonts w:ascii="Times New Roman" w:eastAsia="Noto Sans Arabic" w:hAnsi="Times New Roman" w:cs="Times New Roman"/>
          <w:sz w:val="17"/>
        </w:rPr>
        <w:t>واحفظ</w:t>
      </w:r>
      <w:r w:rsidRPr="002F706E">
        <w:rPr>
          <w:rFonts w:eastAsia="Noto Sans Arabic" w:cs="Noto Sans Arabic"/>
          <w:sz w:val="17"/>
        </w:rPr>
        <w:t xml:space="preserve"> </w:t>
      </w:r>
      <w:r w:rsidRPr="002F706E">
        <w:rPr>
          <w:rFonts w:ascii="Times New Roman" w:eastAsia="Noto Sans Arabic" w:hAnsi="Times New Roman" w:cs="Times New Roman"/>
          <w:sz w:val="17"/>
        </w:rPr>
        <w:t>النسخة</w:t>
      </w:r>
      <w:r w:rsidRPr="002F706E">
        <w:rPr>
          <w:rFonts w:eastAsia="Noto Sans Arabic" w:cs="Noto Sans Arabic"/>
          <w:sz w:val="17"/>
        </w:rPr>
        <w:t xml:space="preserve"> </w:t>
      </w:r>
      <w:proofErr w:type="spellStart"/>
      <w:r w:rsidRPr="002F706E">
        <w:rPr>
          <w:rFonts w:ascii="Times New Roman" w:eastAsia="Noto Sans Arabic" w:hAnsi="Times New Roman" w:cs="Times New Roman"/>
          <w:sz w:val="17"/>
        </w:rPr>
        <w:t>النهائية</w:t>
      </w:r>
      <w:proofErr w:type="spellEnd"/>
      <w:r w:rsidRPr="002F706E">
        <w:rPr>
          <w:rFonts w:eastAsia="Noto Sans Arabic" w:cs="Noto Sans Arabic"/>
          <w:sz w:val="17"/>
        </w:rPr>
        <w:t xml:space="preserve"> </w:t>
      </w:r>
      <w:proofErr w:type="spellStart"/>
      <w:r w:rsidRPr="002F706E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2F706E">
        <w:rPr>
          <w:rFonts w:eastAsia="Noto Sans Arabic" w:cs="Noto Sans Arabic"/>
          <w:sz w:val="17"/>
        </w:rPr>
        <w:t xml:space="preserve"> </w:t>
      </w:r>
      <w:proofErr w:type="spellStart"/>
      <w:r w:rsidRPr="002F706E">
        <w:rPr>
          <w:rFonts w:ascii="Times New Roman" w:eastAsia="Noto Sans Arabic" w:hAnsi="Times New Roman" w:cs="Times New Roman"/>
          <w:sz w:val="17"/>
        </w:rPr>
        <w:t>المستودع</w:t>
      </w:r>
      <w:proofErr w:type="spellEnd"/>
      <w:r w:rsidRPr="002F706E">
        <w:rPr>
          <w:rFonts w:eastAsia="Noto Sans Arabic" w:cs="Noto Sans Arabic"/>
          <w:sz w:val="17"/>
        </w:rPr>
        <w:t xml:space="preserve"> </w:t>
      </w:r>
      <w:proofErr w:type="spellStart"/>
      <w:r w:rsidRPr="002F706E">
        <w:rPr>
          <w:rFonts w:ascii="Times New Roman" w:eastAsia="Noto Sans Arabic" w:hAnsi="Times New Roman" w:cs="Times New Roman"/>
          <w:sz w:val="17"/>
        </w:rPr>
        <w:t>المعتمد</w:t>
      </w:r>
      <w:proofErr w:type="spellEnd"/>
      <w:r w:rsidR="002F706E">
        <w:rPr>
          <w:rFonts w:eastAsia="Noto Sans Arabic" w:cs="Noto Sans Arabic" w:hint="cs"/>
          <w:sz w:val="17"/>
          <w:rtl/>
        </w:rPr>
        <w:t>.</w:t>
      </w:r>
    </w:p>
    <w:p w14:paraId="662533A5" w14:textId="77777777" w:rsidR="0088661A" w:rsidRDefault="002E53E5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Attach supporting evidence or approvals where required, and store the final copy in the approved repository.</w:t>
      </w:r>
    </w:p>
    <w:p w14:paraId="3C3B3E12" w14:textId="24F5036F" w:rsidR="0088661A" w:rsidRDefault="002E53E5" w:rsidP="00CA23B0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CA23B0">
        <w:rPr>
          <w:rFonts w:ascii="Times New Roman" w:eastAsia="Noto Sans Arabic" w:hAnsi="Times New Roman" w:cs="Times New Roman"/>
          <w:sz w:val="17"/>
        </w:rPr>
        <w:t>أي</w:t>
      </w:r>
      <w:proofErr w:type="spellEnd"/>
      <w:r w:rsidRPr="00CA23B0">
        <w:rPr>
          <w:rFonts w:eastAsia="Noto Sans Arabic" w:cs="Noto Sans Arabic"/>
          <w:sz w:val="17"/>
        </w:rPr>
        <w:t xml:space="preserve"> </w:t>
      </w:r>
      <w:proofErr w:type="spellStart"/>
      <w:r w:rsidRPr="00CA23B0">
        <w:rPr>
          <w:rFonts w:ascii="Times New Roman" w:eastAsia="Noto Sans Arabic" w:hAnsi="Times New Roman" w:cs="Times New Roman"/>
          <w:sz w:val="17"/>
        </w:rPr>
        <w:t>بيانات</w:t>
      </w:r>
      <w:proofErr w:type="spellEnd"/>
      <w:r w:rsidRPr="00CA23B0">
        <w:rPr>
          <w:rFonts w:eastAsia="Noto Sans Arabic" w:cs="Noto Sans Arabic"/>
          <w:sz w:val="17"/>
        </w:rPr>
        <w:t xml:space="preserve"> </w:t>
      </w:r>
      <w:proofErr w:type="spellStart"/>
      <w:r w:rsidRPr="00CA23B0">
        <w:rPr>
          <w:rFonts w:ascii="Times New Roman" w:eastAsia="Noto Sans Arabic" w:hAnsi="Times New Roman" w:cs="Times New Roman"/>
          <w:sz w:val="17"/>
        </w:rPr>
        <w:t>شخصية</w:t>
      </w:r>
      <w:proofErr w:type="spellEnd"/>
      <w:r w:rsidRPr="00CA23B0">
        <w:rPr>
          <w:rFonts w:eastAsia="Noto Sans Arabic" w:cs="Noto Sans Arabic"/>
          <w:sz w:val="17"/>
        </w:rPr>
        <w:t xml:space="preserve"> </w:t>
      </w:r>
      <w:proofErr w:type="spellStart"/>
      <w:r w:rsidRPr="00CA23B0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CA23B0">
        <w:rPr>
          <w:rFonts w:eastAsia="Noto Sans Arabic" w:cs="Noto Sans Arabic"/>
          <w:sz w:val="17"/>
        </w:rPr>
        <w:t xml:space="preserve"> </w:t>
      </w:r>
      <w:r w:rsidRPr="00CA23B0">
        <w:rPr>
          <w:rFonts w:ascii="Times New Roman" w:eastAsia="Noto Sans Arabic" w:hAnsi="Times New Roman" w:cs="Times New Roman"/>
          <w:sz w:val="17"/>
        </w:rPr>
        <w:t>تشغيلية</w:t>
      </w:r>
      <w:r w:rsidRPr="00CA23B0">
        <w:rPr>
          <w:rFonts w:eastAsia="Noto Sans Arabic" w:cs="Noto Sans Arabic"/>
          <w:sz w:val="17"/>
        </w:rPr>
        <w:t xml:space="preserve"> </w:t>
      </w:r>
      <w:r w:rsidRPr="00CA23B0">
        <w:rPr>
          <w:rFonts w:ascii="Times New Roman" w:eastAsia="Noto Sans Arabic" w:hAnsi="Times New Roman" w:cs="Times New Roman"/>
          <w:sz w:val="17"/>
        </w:rPr>
        <w:t>حساسة</w:t>
      </w:r>
      <w:r w:rsidRPr="00CA23B0">
        <w:rPr>
          <w:rFonts w:eastAsia="Noto Sans Arabic" w:cs="Noto Sans Arabic"/>
          <w:sz w:val="17"/>
        </w:rPr>
        <w:t xml:space="preserve"> </w:t>
      </w:r>
      <w:r w:rsidRPr="00CA23B0">
        <w:rPr>
          <w:rFonts w:ascii="Times New Roman" w:eastAsia="Noto Sans Arabic" w:hAnsi="Times New Roman" w:cs="Times New Roman"/>
          <w:sz w:val="17"/>
        </w:rPr>
        <w:t>يجب</w:t>
      </w:r>
      <w:r w:rsidRPr="00CA23B0">
        <w:rPr>
          <w:rFonts w:eastAsia="Noto Sans Arabic" w:cs="Noto Sans Arabic"/>
          <w:sz w:val="17"/>
        </w:rPr>
        <w:t xml:space="preserve"> </w:t>
      </w:r>
      <w:r w:rsidRPr="00CA23B0">
        <w:rPr>
          <w:rFonts w:ascii="Times New Roman" w:eastAsia="Noto Sans Arabic" w:hAnsi="Times New Roman" w:cs="Times New Roman"/>
          <w:sz w:val="17"/>
        </w:rPr>
        <w:t>التعامل</w:t>
      </w:r>
      <w:r w:rsidRPr="00CA23B0">
        <w:rPr>
          <w:rFonts w:eastAsia="Noto Sans Arabic" w:cs="Noto Sans Arabic"/>
          <w:sz w:val="17"/>
        </w:rPr>
        <w:t xml:space="preserve"> </w:t>
      </w:r>
      <w:r w:rsidRPr="00CA23B0">
        <w:rPr>
          <w:rFonts w:ascii="Times New Roman" w:eastAsia="Noto Sans Arabic" w:hAnsi="Times New Roman" w:cs="Times New Roman"/>
          <w:sz w:val="17"/>
        </w:rPr>
        <w:t>معها</w:t>
      </w:r>
      <w:r w:rsidRPr="00CA23B0">
        <w:rPr>
          <w:rFonts w:eastAsia="Noto Sans Arabic" w:cs="Noto Sans Arabic"/>
          <w:sz w:val="17"/>
        </w:rPr>
        <w:t xml:space="preserve"> </w:t>
      </w:r>
      <w:proofErr w:type="spellStart"/>
      <w:r w:rsidRPr="00CA23B0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CA23B0">
        <w:rPr>
          <w:rFonts w:eastAsia="Noto Sans Arabic" w:cs="Noto Sans Arabic"/>
          <w:sz w:val="17"/>
        </w:rPr>
        <w:t xml:space="preserve"> </w:t>
      </w:r>
      <w:proofErr w:type="spellStart"/>
      <w:r w:rsidRPr="00CA23B0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CA23B0">
        <w:rPr>
          <w:rFonts w:eastAsia="Noto Sans Arabic" w:cs="Noto Sans Arabic"/>
          <w:sz w:val="17"/>
        </w:rPr>
        <w:t xml:space="preserve"> </w:t>
      </w:r>
      <w:proofErr w:type="spellStart"/>
      <w:r w:rsidRPr="00CA23B0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CA23B0">
        <w:rPr>
          <w:rFonts w:eastAsia="Noto Sans Arabic" w:cs="Noto Sans Arabic"/>
          <w:sz w:val="17"/>
        </w:rPr>
        <w:t xml:space="preserve"> </w:t>
      </w:r>
      <w:proofErr w:type="spellStart"/>
      <w:r w:rsidRPr="00CA23B0">
        <w:rPr>
          <w:rFonts w:ascii="Times New Roman" w:eastAsia="Noto Sans Arabic" w:hAnsi="Times New Roman" w:cs="Times New Roman"/>
          <w:sz w:val="17"/>
        </w:rPr>
        <w:t>المحدد</w:t>
      </w:r>
      <w:proofErr w:type="spellEnd"/>
      <w:r w:rsidR="00CA23B0">
        <w:rPr>
          <w:rFonts w:eastAsia="Noto Sans Arabic" w:cs="Noto Sans Arabic" w:hint="cs"/>
          <w:sz w:val="17"/>
          <w:rtl/>
        </w:rPr>
        <w:t>.</w:t>
      </w:r>
    </w:p>
    <w:p w14:paraId="47C91F6A" w14:textId="77777777" w:rsidR="0088661A" w:rsidRDefault="002E53E5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Any personal, operational, or sensitive data must be handled according to the specified confidentiality level.</w:t>
      </w:r>
    </w:p>
    <w:p w14:paraId="09C70E69" w14:textId="77777777" w:rsidR="0088661A" w:rsidRDefault="002E53E5" w:rsidP="002F706E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الأساسية</w:t>
      </w:r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8661A" w14:paraId="0DE43E9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4809103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رقم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47E2C7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7D3B918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70AE87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88661A" w14:paraId="46CC639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84226FD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مقدم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DE5C3F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985E0C3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br/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0C66B2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88661A" w14:paraId="29A8626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A14DEFD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الأولوية</w:t>
            </w:r>
            <w:r>
              <w:rPr>
                <w:rFonts w:eastAsia="Noto Sans Arabic" w:cs="Noto Sans Arabic"/>
                <w:b/>
                <w:sz w:val="16"/>
              </w:rPr>
              <w:br/>
              <w:t>Priority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BB488D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4DB55B7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الموعد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المطلوب</w:t>
            </w:r>
            <w:r>
              <w:rPr>
                <w:rFonts w:eastAsia="Noto Sans Arabic" w:cs="Noto Sans Arabic"/>
                <w:b/>
                <w:sz w:val="16"/>
              </w:rPr>
              <w:br/>
              <w:t>Required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741723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88661A" w14:paraId="78355DE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BD39DE0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النظام</w:t>
            </w:r>
            <w:r>
              <w:rPr>
                <w:rFonts w:eastAsia="Noto Sans Arabic" w:cs="Noto Sans Arabic"/>
                <w:b/>
                <w:sz w:val="16"/>
              </w:rPr>
              <w:t>/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br/>
              <w:t>System/Version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5C6468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384AEF1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بيئة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التشغيل</w:t>
            </w:r>
            <w:r>
              <w:rPr>
                <w:rFonts w:eastAsia="Noto Sans Arabic" w:cs="Noto Sans Arabic"/>
                <w:b/>
                <w:sz w:val="16"/>
              </w:rPr>
              <w:br/>
              <w:t>Deployment Environment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382022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88661A" w14:paraId="65CBDBA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25FCDBE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نافذة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النشر</w:t>
            </w:r>
            <w:r>
              <w:rPr>
                <w:rFonts w:eastAsia="Noto Sans Arabic" w:cs="Noto Sans Arabic"/>
                <w:b/>
                <w:sz w:val="16"/>
              </w:rPr>
              <w:br/>
              <w:t>Deployment Window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64CAAA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5BFB106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النظام</w:t>
            </w:r>
            <w:r>
              <w:rPr>
                <w:rFonts w:eastAsia="Noto Sans Arabic" w:cs="Noto Sans Arabic"/>
                <w:b/>
                <w:sz w:val="16"/>
              </w:rPr>
              <w:br/>
              <w:t>System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F72825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4A1FB85E" w14:textId="77777777" w:rsidR="00833F32" w:rsidRDefault="00833F32" w:rsidP="002F706E">
      <w:pPr>
        <w:keepNext/>
        <w:bidi/>
        <w:jc w:val="center"/>
        <w:rPr>
          <w:rFonts w:eastAsia="Noto Sans Arabic" w:cs="Noto Sans Arabic"/>
          <w:b/>
          <w:color w:val="0F4A6B"/>
          <w:sz w:val="18"/>
          <w:rtl/>
        </w:rPr>
      </w:pPr>
    </w:p>
    <w:p w14:paraId="57C523D1" w14:textId="32FF0292" w:rsidR="00833F32" w:rsidRDefault="00833F32" w:rsidP="00833F32">
      <w:pPr>
        <w:keepNext/>
        <w:bidi/>
        <w:rPr>
          <w:rFonts w:eastAsia="Noto Sans Arabic" w:cs="Noto Sans Arabic"/>
          <w:b/>
          <w:color w:val="0F4A6B"/>
          <w:sz w:val="18"/>
          <w:rtl/>
        </w:rPr>
      </w:pPr>
    </w:p>
    <w:p w14:paraId="58A980E5" w14:textId="77777777" w:rsidR="00833F32" w:rsidRPr="00833F32" w:rsidRDefault="00833F32" w:rsidP="00833F32">
      <w:pPr>
        <w:keepNext/>
        <w:bidi/>
        <w:rPr>
          <w:rFonts w:eastAsia="Noto Sans Arabic" w:cs="Times New Roman"/>
          <w:b/>
          <w:color w:val="0F4A6B"/>
          <w:sz w:val="18"/>
          <w:rtl/>
        </w:rPr>
      </w:pPr>
    </w:p>
    <w:p w14:paraId="58B73338" w14:textId="40FBF127" w:rsidR="0088661A" w:rsidRDefault="002F706E" w:rsidP="00833F3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2E53E5">
        <w:rPr>
          <w:rFonts w:eastAsia="Noto Sans Arabic" w:cs="Noto Sans Arabic"/>
          <w:b/>
          <w:color w:val="0F4A6B"/>
          <w:sz w:val="18"/>
        </w:rPr>
        <w:t>متطلبات</w:t>
      </w:r>
      <w:proofErr w:type="spellEnd"/>
      <w:r w:rsidR="002E53E5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E53E5">
        <w:rPr>
          <w:rFonts w:eastAsia="Noto Sans Arabic" w:cs="Noto Sans Arabic"/>
          <w:b/>
          <w:color w:val="0F4A6B"/>
          <w:sz w:val="18"/>
        </w:rPr>
        <w:t>النشر</w:t>
      </w:r>
      <w:proofErr w:type="spellEnd"/>
      <w:r w:rsidR="002E53E5">
        <w:rPr>
          <w:rFonts w:eastAsia="Noto Sans Arabic" w:cs="Noto Sans Arabic"/>
          <w:b/>
          <w:color w:val="0F4A6B"/>
          <w:sz w:val="18"/>
        </w:rPr>
        <w:t xml:space="preserve"> / Deployment Requirements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88661A" w14:paraId="66801F88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734CE1A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المتطلب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Requirement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FD37E5C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Status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FA34AC4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الدليل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/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الرابط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Evidence/Link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67815A5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الموافق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Approver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7E34FFA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Notes</w:t>
            </w:r>
          </w:p>
        </w:tc>
      </w:tr>
      <w:tr w:rsidR="0088661A" w14:paraId="66A7471D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468C08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76F0C4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FF4B3A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F59024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A78507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8661A" w14:paraId="64199132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60211E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E33FDD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15AB18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519F31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551529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8661A" w14:paraId="4B0EC3A4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E41A0F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C884B2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9772EF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21259A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AC3234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8661A" w14:paraId="4B6511A6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7440C0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E4B4E1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FBFF3F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7BCFC1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DDFDF9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8661A" w14:paraId="2E65374A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62DF1F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16B5F4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4F17B2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4D017F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3F4C78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8661A" w14:paraId="5E8C1A82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06E55A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99ABE0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6385B8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0DB969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8EDB9F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8661A" w14:paraId="4AE28D02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E1CC76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6D9F89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8E2E5A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94F588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9C3D24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7048542D" w14:textId="79C2C733" w:rsidR="0088661A" w:rsidRDefault="00833F32" w:rsidP="00833F3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2E53E5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2E53E5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E53E5"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 w:rsidR="002E53E5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8661A" w14:paraId="45F9D0D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1D22302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595C37E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D79825B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98A9EC6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88661A" w14:paraId="6C5E12F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CEC4AB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5B9CCD" w14:textId="77777777" w:rsidR="0088661A" w:rsidRDefault="002E53E5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اختبار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في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بيئة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مناسبة</w:t>
            </w:r>
            <w:r>
              <w:rPr>
                <w:rFonts w:eastAsia="Noto Sans Arabic" w:cs="Noto Sans Arabic"/>
                <w:sz w:val="15"/>
              </w:rPr>
              <w:br/>
              <w:t>Release tested in suitable environment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9B45A7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CC080F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88661A" w14:paraId="16C636E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0AA708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B6D052" w14:textId="77777777" w:rsidR="0088661A" w:rsidRDefault="002E53E5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إعداد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خطة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الرجوع</w:t>
            </w:r>
            <w:r>
              <w:rPr>
                <w:rFonts w:eastAsia="Noto Sans Arabic" w:cs="Noto Sans Arabic"/>
                <w:sz w:val="15"/>
              </w:rPr>
              <w:br/>
            </w:r>
            <w:r>
              <w:rPr>
                <w:rFonts w:eastAsia="Noto Sans Arabic" w:cs="Noto Sans Arabic"/>
                <w:sz w:val="15"/>
              </w:rPr>
              <w:t>Rollback plan prepared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62C1B6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AE60D9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88661A" w14:paraId="64471BF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342B9B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79B94A" w14:textId="77777777" w:rsidR="0088661A" w:rsidRDefault="002E53E5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إبلاغ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المستخدمين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منظمي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الحدث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عند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الحاجة</w:t>
            </w:r>
            <w:r>
              <w:rPr>
                <w:rFonts w:eastAsia="Noto Sans Arabic" w:cs="Noto Sans Arabic"/>
                <w:sz w:val="15"/>
              </w:rPr>
              <w:br/>
              <w:t>Users or event organizers notified when required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C63FE0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8D2EBF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88661A" w14:paraId="1EB41AB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08D6FB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4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2C2583" w14:textId="77777777" w:rsidR="0088661A" w:rsidRDefault="002E53E5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أخذ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نسخة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احتياطية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قبل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النشر</w:t>
            </w:r>
            <w:r>
              <w:rPr>
                <w:rFonts w:eastAsia="Noto Sans Arabic" w:cs="Noto Sans Arabic"/>
                <w:sz w:val="15"/>
              </w:rPr>
              <w:br/>
              <w:t>Backup taken before deployment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A7F39F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39FD37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7E72DD49" w14:textId="4060F2F4" w:rsidR="0088661A" w:rsidRDefault="00833F32" w:rsidP="00833F3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2E53E5">
        <w:rPr>
          <w:rFonts w:eastAsia="Noto Sans Arabic" w:cs="Noto Sans Arabic"/>
          <w:b/>
          <w:color w:val="0F4A6B"/>
          <w:sz w:val="18"/>
        </w:rPr>
        <w:t>قرار</w:t>
      </w:r>
      <w:proofErr w:type="spellEnd"/>
      <w:r w:rsidR="002E53E5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E53E5">
        <w:rPr>
          <w:rFonts w:eastAsia="Noto Sans Arabic" w:cs="Noto Sans Arabic"/>
          <w:b/>
          <w:color w:val="0F4A6B"/>
          <w:sz w:val="18"/>
        </w:rPr>
        <w:t>الإدارة</w:t>
      </w:r>
      <w:proofErr w:type="spellEnd"/>
      <w:r w:rsidR="002E53E5"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8661A" w14:paraId="53A374D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7A039CD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قرار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النشر</w:t>
            </w:r>
            <w:r>
              <w:rPr>
                <w:rFonts w:eastAsia="Noto Sans Arabic" w:cs="Noto Sans Arabic"/>
                <w:b/>
                <w:sz w:val="16"/>
              </w:rPr>
              <w:br/>
              <w:t>Deployment Decision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D61FBF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98CDE05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وقت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النشر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الفعلي</w:t>
            </w:r>
            <w:r>
              <w:rPr>
                <w:rFonts w:eastAsia="Noto Sans Arabic" w:cs="Noto Sans Arabic"/>
                <w:b/>
                <w:sz w:val="16"/>
              </w:rPr>
              <w:br/>
              <w:t>Actual Deployment Time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2E3491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88661A" w14:paraId="6A58A8C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0C657F6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نتيجة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النشر</w:t>
            </w:r>
            <w:r>
              <w:rPr>
                <w:rFonts w:eastAsia="Noto Sans Arabic" w:cs="Noto Sans Arabic"/>
                <w:b/>
                <w:sz w:val="16"/>
              </w:rPr>
              <w:br/>
              <w:t>Deployment Result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295BE0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1B65C3F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ملاحظات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ما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بعد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النشر</w:t>
            </w:r>
            <w:r>
              <w:rPr>
                <w:rFonts w:eastAsia="Noto Sans Arabic" w:cs="Noto Sans Arabic"/>
                <w:b/>
                <w:sz w:val="16"/>
              </w:rPr>
              <w:br/>
              <w:t>Post-Deployment Notes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FD9563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66504591" w14:textId="62554531" w:rsidR="0088661A" w:rsidRDefault="00833F32" w:rsidP="00833F3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2E53E5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2E53E5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E53E5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2E53E5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8661A" w14:paraId="1DE3F9E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089B301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DA4F359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C1869D6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FA0FBAD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88661A" w14:paraId="75D24BC6" w14:textId="77777777" w:rsidTr="002966F5">
        <w:trPr>
          <w:trHeight w:val="35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F62B5E" w14:textId="77777777" w:rsidR="0088661A" w:rsidRDefault="002E53E5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EA8DEF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541364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78D00D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88661A" w14:paraId="14137BAF" w14:textId="77777777" w:rsidTr="002966F5">
        <w:trPr>
          <w:trHeight w:val="425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B1EEF5" w14:textId="77777777" w:rsidR="0088661A" w:rsidRDefault="002E53E5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28E295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891CBD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203163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88661A" w14:paraId="2713DC1F" w14:textId="77777777" w:rsidTr="002966F5">
        <w:trPr>
          <w:trHeight w:val="370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7C9E73" w14:textId="77777777" w:rsidR="0088661A" w:rsidRDefault="002E53E5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D76C42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60E895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C77658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3FF0560C" w14:textId="7C4C5EBC" w:rsidR="0088661A" w:rsidRDefault="00833F32" w:rsidP="002966F5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2E53E5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2E53E5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E53E5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2E53E5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8661A" w14:paraId="0E753BA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221DA76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7C69B02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9359A22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866E53E" w14:textId="77777777" w:rsidR="0088661A" w:rsidRDefault="002E53E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88661A" w14:paraId="0BDEA33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7EAED1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055B66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9018DF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16DB0F" w14:textId="77777777" w:rsidR="0088661A" w:rsidRDefault="002E53E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77277959" w14:textId="77777777" w:rsidR="0088661A" w:rsidRDefault="002E53E5" w:rsidP="002966F5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40673069" w14:textId="5EC60AA5" w:rsidR="0088661A" w:rsidRDefault="002E53E5" w:rsidP="002966F5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2966F5">
        <w:rPr>
          <w:rFonts w:eastAsia="Noto Sans Arabic" w:cs="Noto Sans Arabic" w:hint="cs"/>
          <w:sz w:val="19"/>
          <w:rtl/>
        </w:rPr>
        <w:t>.</w:t>
      </w:r>
    </w:p>
    <w:p w14:paraId="51B90755" w14:textId="77777777" w:rsidR="0088661A" w:rsidRDefault="002E53E5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88661A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F9FE" w14:textId="77777777" w:rsidR="002E53E5" w:rsidRDefault="002E53E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B0DBAB7" w14:textId="77777777" w:rsidR="002E53E5" w:rsidRDefault="002E53E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D2FF" w14:textId="77777777" w:rsidR="0088661A" w:rsidRDefault="0088661A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88661A" w14:paraId="6B1DA6BF" w14:textId="77777777">
      <w:trPr>
        <w:jc w:val="center"/>
      </w:trPr>
      <w:tc>
        <w:tcPr>
          <w:tcW w:w="3456" w:type="dxa"/>
        </w:tcPr>
        <w:p w14:paraId="18364546" w14:textId="77777777" w:rsidR="0088661A" w:rsidRDefault="002E53E5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750C5097" w14:textId="77777777" w:rsidR="0088661A" w:rsidRDefault="002E53E5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INT-OPS-005</w:t>
          </w:r>
        </w:p>
      </w:tc>
      <w:tc>
        <w:tcPr>
          <w:tcW w:w="3456" w:type="dxa"/>
        </w:tcPr>
        <w:p w14:paraId="747C999A" w14:textId="77777777" w:rsidR="0088661A" w:rsidRDefault="002E53E5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A45E" w14:textId="77777777" w:rsidR="002E53E5" w:rsidRDefault="002E53E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5B3E6CF" w14:textId="77777777" w:rsidR="002E53E5" w:rsidRDefault="002E53E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7B64" w14:textId="77777777" w:rsidR="0088661A" w:rsidRDefault="0088661A" w:rsidP="002966F5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88661A" w14:paraId="77160C99" w14:textId="77777777">
      <w:trPr>
        <w:jc w:val="center"/>
      </w:trPr>
      <w:tc>
        <w:tcPr>
          <w:tcW w:w="5184" w:type="dxa"/>
        </w:tcPr>
        <w:p w14:paraId="64FC9B1F" w14:textId="77777777" w:rsidR="0088661A" w:rsidRDefault="002E53E5" w:rsidP="002966F5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13A748EA" wp14:editId="13A4EC43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49D7CE66" w14:textId="60B60EA5" w:rsidR="0088661A" w:rsidRPr="002966F5" w:rsidRDefault="002966F5" w:rsidP="002966F5">
          <w:pPr>
            <w:bidi/>
            <w:rPr>
              <w:rFonts w:ascii="Noto Kufi Arabic" w:eastAsia="Noto Kufi Arabic" w:hAnsi="Noto Kufi Arabic" w:cs="Noto Kufi Arabic" w:hint="eastAsia"/>
              <w:b/>
              <w:color w:val="0F4A6B"/>
              <w:sz w:val="17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ESS</w:t>
          </w:r>
          <w:r w:rsidR="002E53E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Smart Solution</w:t>
          </w:r>
          <w:r w:rsidR="002E53E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 w:rsidR="002E53E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 w:rsidR="002E53E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2E53E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إذن</w:t>
          </w:r>
          <w:proofErr w:type="spellEnd"/>
          <w:r w:rsidR="002E53E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2E53E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تشغيل</w:t>
          </w:r>
          <w:proofErr w:type="spellEnd"/>
          <w:r w:rsidR="002E53E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2E53E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النظام</w:t>
          </w:r>
          <w:proofErr w:type="spellEnd"/>
          <w:r w:rsidR="002E53E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System Deployment Authorization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B24EA1"/>
    <w:multiLevelType w:val="hybridMultilevel"/>
    <w:tmpl w:val="5E94B540"/>
    <w:lvl w:ilvl="0" w:tplc="C6B0D5E4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2F6E41B7"/>
    <w:multiLevelType w:val="hybridMultilevel"/>
    <w:tmpl w:val="96E8D060"/>
    <w:lvl w:ilvl="0" w:tplc="C6B0D5E4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36E65ECC"/>
    <w:multiLevelType w:val="hybridMultilevel"/>
    <w:tmpl w:val="28CC7A16"/>
    <w:lvl w:ilvl="0" w:tplc="C6B0D5E4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4C2E36B0"/>
    <w:multiLevelType w:val="hybridMultilevel"/>
    <w:tmpl w:val="44B89D6A"/>
    <w:lvl w:ilvl="0" w:tplc="C6B0D5E4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57DE39B2"/>
    <w:multiLevelType w:val="hybridMultilevel"/>
    <w:tmpl w:val="3784264C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60E50E42"/>
    <w:multiLevelType w:val="hybridMultilevel"/>
    <w:tmpl w:val="617A1D10"/>
    <w:lvl w:ilvl="0" w:tplc="C6B0D5E4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125389205">
    <w:abstractNumId w:val="8"/>
  </w:num>
  <w:num w:numId="2" w16cid:durableId="911542707">
    <w:abstractNumId w:val="6"/>
  </w:num>
  <w:num w:numId="3" w16cid:durableId="1040399860">
    <w:abstractNumId w:val="5"/>
  </w:num>
  <w:num w:numId="4" w16cid:durableId="302388842">
    <w:abstractNumId w:val="4"/>
  </w:num>
  <w:num w:numId="5" w16cid:durableId="395707150">
    <w:abstractNumId w:val="7"/>
  </w:num>
  <w:num w:numId="6" w16cid:durableId="1559197130">
    <w:abstractNumId w:val="3"/>
  </w:num>
  <w:num w:numId="7" w16cid:durableId="1965840816">
    <w:abstractNumId w:val="2"/>
  </w:num>
  <w:num w:numId="8" w16cid:durableId="732125582">
    <w:abstractNumId w:val="1"/>
  </w:num>
  <w:num w:numId="9" w16cid:durableId="1367951803">
    <w:abstractNumId w:val="0"/>
  </w:num>
  <w:num w:numId="10" w16cid:durableId="1624116536">
    <w:abstractNumId w:val="13"/>
  </w:num>
  <w:num w:numId="11" w16cid:durableId="956791508">
    <w:abstractNumId w:val="11"/>
  </w:num>
  <w:num w:numId="12" w16cid:durableId="1283730155">
    <w:abstractNumId w:val="9"/>
  </w:num>
  <w:num w:numId="13" w16cid:durableId="1904560473">
    <w:abstractNumId w:val="14"/>
  </w:num>
  <w:num w:numId="14" w16cid:durableId="1483691888">
    <w:abstractNumId w:val="10"/>
  </w:num>
  <w:num w:numId="15" w16cid:durableId="1302618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966F5"/>
    <w:rsid w:val="002E53E5"/>
    <w:rsid w:val="002F706E"/>
    <w:rsid w:val="003112C1"/>
    <w:rsid w:val="00326F90"/>
    <w:rsid w:val="005E7526"/>
    <w:rsid w:val="00833F32"/>
    <w:rsid w:val="0088661A"/>
    <w:rsid w:val="00927E8E"/>
    <w:rsid w:val="00AA1D8D"/>
    <w:rsid w:val="00B47730"/>
    <w:rsid w:val="00CA23B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A60561A-060F-4C4D-8350-C0C520F1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إذن تشغيل النظام / System Deployment Authorization Form</dc:title>
  <dc:subject>Bilingual Arabic-English Word template</dc:subject>
  <dc:creator>EIEV Smart Solution</dc:creator>
  <cp:keywords>INT-OPS-005, bilingual, template, EIEVSS</cp:keywords>
  <dc:description>Generated as an editable template for review and adoption by the organization.</dc:description>
  <cp:lastModifiedBy>Walid Khaled</cp:lastModifiedBy>
  <cp:revision>7</cp:revision>
  <dcterms:created xsi:type="dcterms:W3CDTF">2013-12-23T23:15:00Z</dcterms:created>
  <dcterms:modified xsi:type="dcterms:W3CDTF">2026-06-11T11:33:00Z</dcterms:modified>
  <cp:category/>
</cp:coreProperties>
</file>