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7F959" w14:textId="77777777" w:rsidR="00034365" w:rsidRDefault="002F7595">
      <w:pPr>
        <w:jc w:val="center"/>
        <w:rPr>
          <w:rFonts w:hint="eastAsia"/>
        </w:rPr>
      </w:pPr>
      <w:r>
        <w:rPr>
          <w:rFonts w:ascii="Noto Kufi Arabic" w:eastAsia="Noto Kufi Arabic" w:hAnsi="Noto Kufi Arabic" w:cs="Noto Kufi Arabic"/>
          <w:b/>
          <w:color w:val="0F4A6B"/>
          <w:sz w:val="36"/>
        </w:rPr>
        <w:t>نموذج</w:t>
      </w:r>
      <w:r>
        <w:rPr>
          <w:rFonts w:ascii="Noto Kufi Arabic" w:eastAsia="Noto Kufi Arabic" w:hAnsi="Noto Kufi Arabic" w:cs="Noto Kufi Arabic"/>
          <w:b/>
          <w:color w:val="0F4A6B"/>
          <w:sz w:val="36"/>
        </w:rPr>
        <w:t xml:space="preserve"> </w:t>
      </w:r>
      <w:r>
        <w:rPr>
          <w:rFonts w:ascii="Noto Kufi Arabic" w:eastAsia="Noto Kufi Arabic" w:hAnsi="Noto Kufi Arabic" w:cs="Noto Kufi Arabic"/>
          <w:b/>
          <w:color w:val="0F4A6B"/>
          <w:sz w:val="36"/>
        </w:rPr>
        <w:t>فحص</w:t>
      </w:r>
      <w:r>
        <w:rPr>
          <w:rFonts w:ascii="Noto Kufi Arabic" w:eastAsia="Noto Kufi Arabic" w:hAnsi="Noto Kufi Arabic" w:cs="Noto Kufi Arabic"/>
          <w:b/>
          <w:color w:val="0F4A6B"/>
          <w:sz w:val="36"/>
        </w:rPr>
        <w:t xml:space="preserve"> </w:t>
      </w:r>
      <w:r>
        <w:rPr>
          <w:rFonts w:ascii="Noto Kufi Arabic" w:eastAsia="Noto Kufi Arabic" w:hAnsi="Noto Kufi Arabic" w:cs="Noto Kufi Arabic"/>
          <w:b/>
          <w:color w:val="0F4A6B"/>
          <w:sz w:val="36"/>
        </w:rPr>
        <w:t>ما</w:t>
      </w:r>
      <w:r>
        <w:rPr>
          <w:rFonts w:ascii="Noto Kufi Arabic" w:eastAsia="Noto Kufi Arabic" w:hAnsi="Noto Kufi Arabic" w:cs="Noto Kufi Arabic"/>
          <w:b/>
          <w:color w:val="0F4A6B"/>
          <w:sz w:val="36"/>
        </w:rPr>
        <w:t xml:space="preserve"> </w:t>
      </w:r>
      <w:r>
        <w:rPr>
          <w:rFonts w:ascii="Noto Kufi Arabic" w:eastAsia="Noto Kufi Arabic" w:hAnsi="Noto Kufi Arabic" w:cs="Noto Kufi Arabic"/>
          <w:b/>
          <w:color w:val="0F4A6B"/>
          <w:sz w:val="36"/>
        </w:rPr>
        <w:t>قبل</w:t>
      </w:r>
      <w:r>
        <w:rPr>
          <w:rFonts w:ascii="Noto Kufi Arabic" w:eastAsia="Noto Kufi Arabic" w:hAnsi="Noto Kufi Arabic" w:cs="Noto Kufi Arabic"/>
          <w:b/>
          <w:color w:val="0F4A6B"/>
          <w:sz w:val="36"/>
        </w:rPr>
        <w:t xml:space="preserve"> </w:t>
      </w:r>
      <w:r>
        <w:rPr>
          <w:rFonts w:ascii="Noto Kufi Arabic" w:eastAsia="Noto Kufi Arabic" w:hAnsi="Noto Kufi Arabic" w:cs="Noto Kufi Arabic"/>
          <w:b/>
          <w:color w:val="0F4A6B"/>
          <w:sz w:val="36"/>
        </w:rPr>
        <w:t>التشغيل</w:t>
      </w:r>
    </w:p>
    <w:p w14:paraId="0B05A03B" w14:textId="77777777" w:rsidR="00034365" w:rsidRDefault="002F7595">
      <w:pPr>
        <w:jc w:val="center"/>
        <w:rPr>
          <w:rFonts w:hint="eastAsia"/>
        </w:rPr>
      </w:pPr>
      <w:r>
        <w:rPr>
          <w:rFonts w:ascii="Noto Sans" w:eastAsia="Noto Sans" w:hAnsi="Noto Sans" w:cs="Noto Sans"/>
          <w:b/>
          <w:color w:val="0F4A6B"/>
          <w:sz w:val="30"/>
        </w:rPr>
        <w:t>Pre-Race Systems Checklist</w:t>
      </w:r>
    </w:p>
    <w:p w14:paraId="71E0A330" w14:textId="77777777" w:rsidR="00034365" w:rsidRDefault="002F7595" w:rsidP="009C7A4C">
      <w:pPr>
        <w:keepNext/>
        <w:bidi/>
        <w:jc w:val="center"/>
        <w:rPr>
          <w:rFonts w:hint="eastAsia"/>
        </w:rPr>
      </w:pPr>
      <w:r>
        <w:rPr>
          <w:rFonts w:eastAsia="Noto Sans Arabic" w:cs="Noto Sans Arabic"/>
          <w:b/>
          <w:color w:val="0F4A6B"/>
          <w:sz w:val="18"/>
        </w:rPr>
        <w:t>بيانات</w:t>
      </w:r>
      <w:r>
        <w:rPr>
          <w:rFonts w:eastAsia="Noto Sans Arabic" w:cs="Noto Sans Arabic"/>
          <w:b/>
          <w:color w:val="0F4A6B"/>
          <w:sz w:val="18"/>
        </w:rPr>
        <w:t xml:space="preserve"> </w:t>
      </w:r>
      <w:r>
        <w:rPr>
          <w:rFonts w:eastAsia="Noto Sans Arabic" w:cs="Noto Sans Arabic"/>
          <w:b/>
          <w:color w:val="0F4A6B"/>
          <w:sz w:val="18"/>
        </w:rPr>
        <w:t>التحكم</w:t>
      </w:r>
      <w:r>
        <w:rPr>
          <w:rFonts w:eastAsia="Noto Sans Arabic" w:cs="Noto Sans Arabic"/>
          <w:b/>
          <w:color w:val="0F4A6B"/>
          <w:sz w:val="18"/>
        </w:rPr>
        <w:t xml:space="preserve"> </w:t>
      </w:r>
      <w:r>
        <w:rPr>
          <w:rFonts w:eastAsia="Noto Sans Arabic" w:cs="Noto Sans Arabic"/>
          <w:b/>
          <w:color w:val="0F4A6B"/>
          <w:sz w:val="18"/>
        </w:rPr>
        <w:t>في</w:t>
      </w:r>
      <w:r>
        <w:rPr>
          <w:rFonts w:eastAsia="Noto Sans Arabic" w:cs="Noto Sans Arabic"/>
          <w:b/>
          <w:color w:val="0F4A6B"/>
          <w:sz w:val="18"/>
        </w:rPr>
        <w:t xml:space="preserve"> </w:t>
      </w:r>
      <w:r>
        <w:rPr>
          <w:rFonts w:eastAsia="Noto Sans Arabic" w:cs="Noto Sans Arabic"/>
          <w:b/>
          <w:color w:val="0F4A6B"/>
          <w:sz w:val="18"/>
        </w:rPr>
        <w:t>الوثيقة</w:t>
      </w:r>
      <w:r>
        <w:rPr>
          <w:rFonts w:eastAsia="Noto Sans Arabic" w:cs="Noto Sans Arabic"/>
          <w:b/>
          <w:color w:val="0F4A6B"/>
          <w:sz w:val="18"/>
        </w:rPr>
        <w:t xml:space="preserve"> / Document Control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608"/>
        <w:gridCol w:w="2608"/>
        <w:gridCol w:w="2608"/>
        <w:gridCol w:w="2608"/>
      </w:tblGrid>
      <w:tr w:rsidR="00034365" w14:paraId="7D62AF8C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  <w:vAlign w:val="center"/>
          </w:tcPr>
          <w:p w14:paraId="51E16BA3" w14:textId="77777777" w:rsidR="00034365" w:rsidRDefault="002F7595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رمز</w:t>
            </w:r>
            <w:r>
              <w:rPr>
                <w:rFonts w:eastAsia="Noto Sans Arabic" w:cs="Noto Sans Arabic"/>
                <w:b/>
                <w:sz w:val="16"/>
              </w:rPr>
              <w:t xml:space="preserve"> </w:t>
            </w:r>
            <w:r>
              <w:rPr>
                <w:rFonts w:eastAsia="Noto Sans Arabic" w:cs="Noto Sans Arabic"/>
                <w:b/>
                <w:sz w:val="16"/>
              </w:rPr>
              <w:t>الوثيقة</w:t>
            </w:r>
            <w:r>
              <w:rPr>
                <w:rFonts w:eastAsia="Noto Sans Arabic" w:cs="Noto Sans Arabic"/>
                <w:b/>
                <w:sz w:val="16"/>
              </w:rPr>
              <w:t xml:space="preserve"> / Document Code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4FEB2827" w14:textId="77777777" w:rsidR="00034365" w:rsidRDefault="002F7595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INT-OPS-004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  <w:vAlign w:val="center"/>
          </w:tcPr>
          <w:p w14:paraId="0B703524" w14:textId="77777777" w:rsidR="00034365" w:rsidRDefault="002F7595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الإصدار</w:t>
            </w:r>
            <w:r>
              <w:rPr>
                <w:rFonts w:eastAsia="Noto Sans Arabic" w:cs="Noto Sans Arabic"/>
                <w:b/>
                <w:sz w:val="16"/>
              </w:rPr>
              <w:t xml:space="preserve"> / Version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AB358CD" w14:textId="77777777" w:rsidR="00034365" w:rsidRDefault="002F7595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1.0</w:t>
            </w:r>
          </w:p>
        </w:tc>
      </w:tr>
      <w:tr w:rsidR="00034365" w14:paraId="335CF5D9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  <w:vAlign w:val="center"/>
          </w:tcPr>
          <w:p w14:paraId="4DF59075" w14:textId="77777777" w:rsidR="00034365" w:rsidRDefault="002F7595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القسم</w:t>
            </w:r>
            <w:r>
              <w:rPr>
                <w:rFonts w:eastAsia="Noto Sans Arabic" w:cs="Noto Sans Arabic"/>
                <w:b/>
                <w:sz w:val="16"/>
              </w:rPr>
              <w:t xml:space="preserve"> / Department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0B3C96B" w14:textId="77777777" w:rsidR="00034365" w:rsidRDefault="002F7595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التشغيل</w:t>
            </w:r>
            <w:r>
              <w:rPr>
                <w:rFonts w:eastAsia="Noto Sans Arabic" w:cs="Noto Sans Arabic"/>
                <w:sz w:val="16"/>
              </w:rPr>
              <w:t xml:space="preserve"> / Operations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  <w:vAlign w:val="center"/>
          </w:tcPr>
          <w:p w14:paraId="6C4303CE" w14:textId="77777777" w:rsidR="00034365" w:rsidRDefault="002F7595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المستوى</w:t>
            </w:r>
            <w:r>
              <w:rPr>
                <w:rFonts w:eastAsia="Noto Sans Arabic" w:cs="Noto Sans Arabic"/>
                <w:b/>
                <w:sz w:val="16"/>
              </w:rPr>
              <w:t xml:space="preserve"> / Level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1F5F24A" w14:textId="77777777" w:rsidR="00034365" w:rsidRDefault="002F7595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داخلي</w:t>
            </w:r>
            <w:r>
              <w:rPr>
                <w:rFonts w:eastAsia="Noto Sans Arabic" w:cs="Noto Sans Arabic"/>
                <w:sz w:val="16"/>
              </w:rPr>
              <w:t xml:space="preserve"> / Internal</w:t>
            </w:r>
          </w:p>
        </w:tc>
      </w:tr>
      <w:tr w:rsidR="00034365" w14:paraId="1E50AA39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  <w:vAlign w:val="center"/>
          </w:tcPr>
          <w:p w14:paraId="10504E11" w14:textId="77777777" w:rsidR="00034365" w:rsidRDefault="002F7595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مالك</w:t>
            </w:r>
            <w:r>
              <w:rPr>
                <w:rFonts w:eastAsia="Noto Sans Arabic" w:cs="Noto Sans Arabic"/>
                <w:b/>
                <w:sz w:val="16"/>
              </w:rPr>
              <w:t xml:space="preserve"> </w:t>
            </w:r>
            <w:r>
              <w:rPr>
                <w:rFonts w:eastAsia="Noto Sans Arabic" w:cs="Noto Sans Arabic"/>
                <w:b/>
                <w:sz w:val="16"/>
              </w:rPr>
              <w:t>الوثيقة</w:t>
            </w:r>
            <w:r>
              <w:rPr>
                <w:rFonts w:eastAsia="Noto Sans Arabic" w:cs="Noto Sans Arabic"/>
                <w:b/>
                <w:sz w:val="16"/>
              </w:rPr>
              <w:t xml:space="preserve"> / Document Owner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3CF998C" w14:textId="77777777" w:rsidR="00034365" w:rsidRDefault="002F7595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Operations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  <w:vAlign w:val="center"/>
          </w:tcPr>
          <w:p w14:paraId="7E42729D" w14:textId="77777777" w:rsidR="00034365" w:rsidRDefault="002F7595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تاريخ</w:t>
            </w:r>
            <w:r>
              <w:rPr>
                <w:rFonts w:eastAsia="Noto Sans Arabic" w:cs="Noto Sans Arabic"/>
                <w:b/>
                <w:sz w:val="16"/>
              </w:rPr>
              <w:t xml:space="preserve"> </w:t>
            </w:r>
            <w:r>
              <w:rPr>
                <w:rFonts w:eastAsia="Noto Sans Arabic" w:cs="Noto Sans Arabic"/>
                <w:b/>
                <w:sz w:val="16"/>
              </w:rPr>
              <w:t>الإصدار</w:t>
            </w:r>
            <w:r>
              <w:rPr>
                <w:rFonts w:eastAsia="Noto Sans Arabic" w:cs="Noto Sans Arabic"/>
                <w:b/>
                <w:sz w:val="16"/>
              </w:rPr>
              <w:t xml:space="preserve"> / Issue Date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633DA75" w14:textId="77777777" w:rsidR="00034365" w:rsidRDefault="002F7595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2026-06-10</w:t>
            </w:r>
          </w:p>
        </w:tc>
      </w:tr>
      <w:tr w:rsidR="00034365" w14:paraId="5B5A3B27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  <w:vAlign w:val="center"/>
          </w:tcPr>
          <w:p w14:paraId="179F1FE1" w14:textId="77777777" w:rsidR="00034365" w:rsidRDefault="002F7595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مستوى</w:t>
            </w:r>
            <w:r>
              <w:rPr>
                <w:rFonts w:eastAsia="Noto Sans Arabic" w:cs="Noto Sans Arabic"/>
                <w:b/>
                <w:sz w:val="16"/>
              </w:rPr>
              <w:t xml:space="preserve"> </w:t>
            </w:r>
            <w:r>
              <w:rPr>
                <w:rFonts w:eastAsia="Noto Sans Arabic" w:cs="Noto Sans Arabic"/>
                <w:b/>
                <w:sz w:val="16"/>
              </w:rPr>
              <w:t>السرية</w:t>
            </w:r>
            <w:r>
              <w:rPr>
                <w:rFonts w:eastAsia="Noto Sans Arabic" w:cs="Noto Sans Arabic"/>
                <w:b/>
                <w:sz w:val="16"/>
              </w:rPr>
              <w:t xml:space="preserve"> / Confidentiality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4E96C60A" w14:textId="77777777" w:rsidR="00034365" w:rsidRDefault="002F7595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سري</w:t>
            </w:r>
            <w:r>
              <w:rPr>
                <w:rFonts w:eastAsia="Noto Sans Arabic" w:cs="Noto Sans Arabic"/>
                <w:sz w:val="16"/>
              </w:rPr>
              <w:t xml:space="preserve"> </w:t>
            </w:r>
            <w:r>
              <w:rPr>
                <w:rFonts w:eastAsia="Noto Sans Arabic" w:cs="Noto Sans Arabic"/>
                <w:sz w:val="16"/>
              </w:rPr>
              <w:t>داخلي</w:t>
            </w:r>
            <w:r>
              <w:rPr>
                <w:rFonts w:eastAsia="Noto Sans Arabic" w:cs="Noto Sans Arabic"/>
                <w:sz w:val="16"/>
              </w:rPr>
              <w:t xml:space="preserve"> / Internal Confidential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  <w:vAlign w:val="center"/>
          </w:tcPr>
          <w:p w14:paraId="09385C88" w14:textId="77777777" w:rsidR="00034365" w:rsidRDefault="002F7595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تاريخ</w:t>
            </w:r>
            <w:r>
              <w:rPr>
                <w:rFonts w:eastAsia="Noto Sans Arabic" w:cs="Noto Sans Arabic"/>
                <w:b/>
                <w:sz w:val="16"/>
              </w:rPr>
              <w:t xml:space="preserve"> </w:t>
            </w:r>
            <w:r>
              <w:rPr>
                <w:rFonts w:eastAsia="Noto Sans Arabic" w:cs="Noto Sans Arabic"/>
                <w:b/>
                <w:sz w:val="16"/>
              </w:rPr>
              <w:t>المراجعة</w:t>
            </w:r>
            <w:r>
              <w:rPr>
                <w:rFonts w:eastAsia="Noto Sans Arabic" w:cs="Noto Sans Arabic"/>
                <w:b/>
                <w:sz w:val="16"/>
              </w:rPr>
              <w:t xml:space="preserve"> / Review Date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2427A4A" w14:textId="77777777" w:rsidR="00034365" w:rsidRDefault="002F7595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 / ____ / ______</w:t>
            </w:r>
          </w:p>
        </w:tc>
      </w:tr>
    </w:tbl>
    <w:p w14:paraId="2F9C31F1" w14:textId="77777777" w:rsidR="00034365" w:rsidRDefault="002F7595" w:rsidP="009C7A4C">
      <w:pPr>
        <w:pStyle w:val="Heading2"/>
        <w:bidi/>
        <w:jc w:val="center"/>
      </w:pPr>
      <w:r>
        <w:rPr>
          <w:rFonts w:ascii="Noto Kufi Arabic" w:eastAsia="Noto Kufi Arabic" w:hAnsi="Noto Kufi Arabic" w:cs="Noto Kufi Arabic"/>
          <w:sz w:val="22"/>
        </w:rPr>
        <w:t>الغرض</w:t>
      </w:r>
      <w:r>
        <w:rPr>
          <w:rFonts w:ascii="Noto Kufi Arabic" w:eastAsia="Noto Kufi Arabic" w:hAnsi="Noto Kufi Arabic" w:cs="Noto Kufi Arabic"/>
          <w:sz w:val="22"/>
        </w:rPr>
        <w:t xml:space="preserve"> / Purpose</w:t>
      </w:r>
    </w:p>
    <w:p w14:paraId="1634BE2C" w14:textId="77D9D87D" w:rsidR="00034365" w:rsidRDefault="002C63BF" w:rsidP="002C63BF">
      <w:pPr>
        <w:bidi/>
        <w:rPr>
          <w:rFonts w:eastAsia="Noto Sans Arabic" w:cs="Noto Sans Arabic"/>
          <w:sz w:val="19"/>
          <w:rtl/>
        </w:rPr>
      </w:pPr>
      <w:r w:rsidRPr="002C63BF">
        <w:rPr>
          <w:rFonts w:eastAsia="Noto Sans Arabic" w:cs="Times New Roman"/>
          <w:sz w:val="19"/>
          <w:rtl/>
        </w:rPr>
        <w:t xml:space="preserve">تحدد هذه الوثيقة كيفية تسجيل وتنفيذ قائمة التحقق من أنظمة ما قبل السباق ضمن اي اس </w:t>
      </w:r>
      <w:proofErr w:type="spellStart"/>
      <w:r w:rsidRPr="002C63BF">
        <w:rPr>
          <w:rFonts w:eastAsia="Noto Sans Arabic" w:cs="Times New Roman"/>
          <w:sz w:val="19"/>
          <w:rtl/>
        </w:rPr>
        <w:t>اس</w:t>
      </w:r>
      <w:proofErr w:type="spellEnd"/>
      <w:r w:rsidRPr="002C63BF">
        <w:rPr>
          <w:rFonts w:eastAsia="Noto Sans Arabic" w:cs="Times New Roman"/>
          <w:sz w:val="19"/>
          <w:rtl/>
        </w:rPr>
        <w:t xml:space="preserve"> للحلول الذكي، ودعم العمليات الخاضعة للرقابة في قرية الإمارات</w:t>
      </w:r>
      <w:r>
        <w:rPr>
          <w:rFonts w:eastAsia="Noto Sans Arabic" w:cs="Times New Roman" w:hint="cs"/>
          <w:sz w:val="19"/>
          <w:rtl/>
        </w:rPr>
        <w:t xml:space="preserve"> العالمية للقدرة</w:t>
      </w:r>
      <w:r w:rsidRPr="002C63BF">
        <w:rPr>
          <w:rFonts w:eastAsia="Noto Sans Arabic" w:cs="Times New Roman"/>
          <w:sz w:val="19"/>
          <w:rtl/>
        </w:rPr>
        <w:t>.</w:t>
      </w:r>
    </w:p>
    <w:p w14:paraId="44540F45" w14:textId="77777777" w:rsidR="002C63BF" w:rsidRDefault="002C63BF" w:rsidP="002C63BF">
      <w:pPr>
        <w:bidi/>
        <w:jc w:val="right"/>
        <w:rPr>
          <w:rFonts w:hint="eastAsia"/>
        </w:rPr>
      </w:pPr>
    </w:p>
    <w:p w14:paraId="00706CBD" w14:textId="4F358C85" w:rsidR="00034365" w:rsidRDefault="002F7595">
      <w:pPr>
        <w:rPr>
          <w:rFonts w:hint="eastAsia"/>
        </w:rPr>
      </w:pPr>
      <w:r>
        <w:rPr>
          <w:rFonts w:ascii="Noto Sans" w:eastAsia="Noto Sans" w:hAnsi="Noto Sans" w:cs="Noto Sans"/>
          <w:sz w:val="19"/>
        </w:rPr>
        <w:t xml:space="preserve">This document defines how to record and execute the Pre-Race Systems Checklist within </w:t>
      </w:r>
      <w:r w:rsidR="009C7A4C">
        <w:rPr>
          <w:rFonts w:ascii="Noto Sans" w:eastAsia="Noto Sans" w:hAnsi="Noto Sans" w:cs="Noto Sans"/>
          <w:sz w:val="19"/>
        </w:rPr>
        <w:t xml:space="preserve">ESS </w:t>
      </w:r>
      <w:r>
        <w:rPr>
          <w:rFonts w:ascii="Noto Sans" w:eastAsia="Noto Sans" w:hAnsi="Noto Sans" w:cs="Noto Sans"/>
          <w:sz w:val="19"/>
        </w:rPr>
        <w:t>Smart Solution, supporting controlled operations at the Emirates International Endurance Village.</w:t>
      </w:r>
    </w:p>
    <w:p w14:paraId="74083E76" w14:textId="77777777" w:rsidR="00034365" w:rsidRDefault="002F7595" w:rsidP="002C63BF">
      <w:pPr>
        <w:pStyle w:val="Heading2"/>
        <w:bidi/>
        <w:jc w:val="center"/>
      </w:pPr>
      <w:r>
        <w:rPr>
          <w:rFonts w:ascii="Noto Kufi Arabic" w:eastAsia="Noto Kufi Arabic" w:hAnsi="Noto Kufi Arabic" w:cs="Noto Kufi Arabic"/>
          <w:sz w:val="22"/>
        </w:rPr>
        <w:t>النطاق</w:t>
      </w:r>
      <w:r>
        <w:rPr>
          <w:rFonts w:ascii="Noto Kufi Arabic" w:eastAsia="Noto Kufi Arabic" w:hAnsi="Noto Kufi Arabic" w:cs="Noto Kufi Arabic"/>
          <w:sz w:val="22"/>
        </w:rPr>
        <w:t xml:space="preserve"> / Scope</w:t>
      </w:r>
    </w:p>
    <w:p w14:paraId="7B5130B9" w14:textId="3F26FFDB" w:rsidR="00034365" w:rsidRDefault="002F7595" w:rsidP="002C63BF">
      <w:pPr>
        <w:bidi/>
        <w:rPr>
          <w:rFonts w:hint="eastAsia"/>
        </w:rPr>
      </w:pPr>
      <w:r>
        <w:rPr>
          <w:rFonts w:eastAsia="Noto Sans Arabic" w:cs="Noto Sans Arabic"/>
          <w:sz w:val="19"/>
        </w:rPr>
        <w:t>ينطبق</w:t>
      </w:r>
      <w:r>
        <w:rPr>
          <w:rFonts w:eastAsia="Noto Sans Arabic" w:cs="Noto Sans Arabic"/>
          <w:sz w:val="19"/>
        </w:rPr>
        <w:t xml:space="preserve"> </w:t>
      </w:r>
      <w:r>
        <w:rPr>
          <w:rFonts w:eastAsia="Noto Sans Arabic" w:cs="Noto Sans Arabic"/>
          <w:sz w:val="19"/>
        </w:rPr>
        <w:t>هذا</w:t>
      </w:r>
      <w:r>
        <w:rPr>
          <w:rFonts w:eastAsia="Noto Sans Arabic" w:cs="Noto Sans Arabic"/>
          <w:sz w:val="19"/>
        </w:rPr>
        <w:t xml:space="preserve"> </w:t>
      </w:r>
      <w:r>
        <w:rPr>
          <w:rFonts w:eastAsia="Noto Sans Arabic" w:cs="Noto Sans Arabic"/>
          <w:sz w:val="19"/>
        </w:rPr>
        <w:t>القالب</w:t>
      </w:r>
      <w:r>
        <w:rPr>
          <w:rFonts w:eastAsia="Noto Sans Arabic" w:cs="Noto Sans Arabic"/>
          <w:sz w:val="19"/>
        </w:rPr>
        <w:t xml:space="preserve"> </w:t>
      </w:r>
      <w:r>
        <w:rPr>
          <w:rFonts w:eastAsia="Noto Sans Arabic" w:cs="Noto Sans Arabic"/>
          <w:sz w:val="19"/>
        </w:rPr>
        <w:t>على</w:t>
      </w:r>
      <w:r>
        <w:rPr>
          <w:rFonts w:eastAsia="Noto Sans Arabic" w:cs="Noto Sans Arabic"/>
          <w:sz w:val="19"/>
        </w:rPr>
        <w:t xml:space="preserve"> </w:t>
      </w:r>
      <w:r>
        <w:rPr>
          <w:rFonts w:eastAsia="Noto Sans Arabic" w:cs="Noto Sans Arabic"/>
          <w:sz w:val="19"/>
        </w:rPr>
        <w:t>قسم</w:t>
      </w:r>
      <w:r>
        <w:rPr>
          <w:rFonts w:eastAsia="Noto Sans Arabic" w:cs="Noto Sans Arabic"/>
          <w:sz w:val="19"/>
        </w:rPr>
        <w:t xml:space="preserve"> </w:t>
      </w:r>
      <w:r>
        <w:rPr>
          <w:rFonts w:eastAsia="Noto Sans Arabic" w:cs="Noto Sans Arabic"/>
          <w:sz w:val="19"/>
        </w:rPr>
        <w:t>التشغيل</w:t>
      </w:r>
      <w:r>
        <w:rPr>
          <w:rFonts w:eastAsia="Noto Sans Arabic" w:cs="Noto Sans Arabic"/>
          <w:sz w:val="19"/>
        </w:rPr>
        <w:t xml:space="preserve"> </w:t>
      </w:r>
      <w:proofErr w:type="spellStart"/>
      <w:r>
        <w:rPr>
          <w:rFonts w:eastAsia="Noto Sans Arabic" w:cs="Noto Sans Arabic"/>
          <w:sz w:val="19"/>
        </w:rPr>
        <w:t>ويستخدم</w:t>
      </w:r>
      <w:proofErr w:type="spellEnd"/>
      <w:r>
        <w:rPr>
          <w:rFonts w:eastAsia="Noto Sans Arabic" w:cs="Noto Sans Arabic"/>
          <w:sz w:val="19"/>
        </w:rPr>
        <w:t xml:space="preserve"> </w:t>
      </w:r>
      <w:proofErr w:type="spellStart"/>
      <w:r>
        <w:rPr>
          <w:rFonts w:eastAsia="Noto Sans Arabic" w:cs="Noto Sans Arabic"/>
          <w:sz w:val="19"/>
        </w:rPr>
        <w:t>داخلياً</w:t>
      </w:r>
      <w:proofErr w:type="spellEnd"/>
      <w:r>
        <w:rPr>
          <w:rFonts w:eastAsia="Noto Sans Arabic" w:cs="Noto Sans Arabic"/>
          <w:sz w:val="19"/>
        </w:rPr>
        <w:t xml:space="preserve"> </w:t>
      </w:r>
      <w:proofErr w:type="spellStart"/>
      <w:r>
        <w:rPr>
          <w:rFonts w:eastAsia="Noto Sans Arabic" w:cs="Noto Sans Arabic"/>
          <w:sz w:val="19"/>
        </w:rPr>
        <w:t>للإدارة</w:t>
      </w:r>
      <w:proofErr w:type="spellEnd"/>
      <w:r>
        <w:rPr>
          <w:rFonts w:eastAsia="Noto Sans Arabic" w:cs="Noto Sans Arabic"/>
          <w:sz w:val="19"/>
        </w:rPr>
        <w:t xml:space="preserve"> </w:t>
      </w:r>
      <w:proofErr w:type="spellStart"/>
      <w:r>
        <w:rPr>
          <w:rFonts w:eastAsia="Noto Sans Arabic" w:cs="Noto Sans Arabic"/>
          <w:sz w:val="19"/>
        </w:rPr>
        <w:t>والموظفين</w:t>
      </w:r>
      <w:proofErr w:type="spellEnd"/>
      <w:r w:rsidR="002C63BF">
        <w:rPr>
          <w:rFonts w:eastAsia="Noto Sans Arabic" w:cs="Noto Sans Arabic" w:hint="cs"/>
          <w:sz w:val="19"/>
          <w:rtl/>
        </w:rPr>
        <w:t>.</w:t>
      </w:r>
    </w:p>
    <w:p w14:paraId="74C71853" w14:textId="77777777" w:rsidR="00034365" w:rsidRDefault="002F7595">
      <w:pPr>
        <w:rPr>
          <w:rFonts w:hint="eastAsia"/>
        </w:rPr>
      </w:pPr>
      <w:r>
        <w:rPr>
          <w:rFonts w:ascii="Noto Sans" w:eastAsia="Noto Sans" w:hAnsi="Noto Sans" w:cs="Noto Sans"/>
          <w:sz w:val="19"/>
        </w:rPr>
        <w:t>This template applies to the Operations department and is used internally by management and employees.</w:t>
      </w:r>
    </w:p>
    <w:p w14:paraId="14FD1061" w14:textId="77777777" w:rsidR="00034365" w:rsidRDefault="002F7595" w:rsidP="002C63BF">
      <w:pPr>
        <w:keepNext/>
        <w:bidi/>
        <w:jc w:val="center"/>
        <w:rPr>
          <w:rFonts w:hint="eastAsia"/>
        </w:rPr>
      </w:pPr>
      <w:r>
        <w:rPr>
          <w:rFonts w:eastAsia="Noto Sans Arabic" w:cs="Noto Sans Arabic"/>
          <w:b/>
          <w:color w:val="0F4A6B"/>
          <w:sz w:val="18"/>
        </w:rPr>
        <w:t>إرشادات</w:t>
      </w:r>
      <w:r>
        <w:rPr>
          <w:rFonts w:eastAsia="Noto Sans Arabic" w:cs="Noto Sans Arabic"/>
          <w:b/>
          <w:color w:val="0F4A6B"/>
          <w:sz w:val="18"/>
        </w:rPr>
        <w:t xml:space="preserve"> </w:t>
      </w:r>
      <w:r>
        <w:rPr>
          <w:rFonts w:eastAsia="Noto Sans Arabic" w:cs="Noto Sans Arabic"/>
          <w:b/>
          <w:color w:val="0F4A6B"/>
          <w:sz w:val="18"/>
        </w:rPr>
        <w:t>الاستخدام</w:t>
      </w:r>
      <w:r>
        <w:rPr>
          <w:rFonts w:eastAsia="Noto Sans Arabic" w:cs="Noto Sans Arabic"/>
          <w:b/>
          <w:color w:val="0F4A6B"/>
          <w:sz w:val="18"/>
        </w:rPr>
        <w:t xml:space="preserve"> / Usage Instructions</w:t>
      </w:r>
    </w:p>
    <w:p w14:paraId="4B6A2630" w14:textId="0AAF95DF" w:rsidR="00034365" w:rsidRDefault="002F7595" w:rsidP="002C63BF">
      <w:pPr>
        <w:pStyle w:val="ListParagraph"/>
        <w:numPr>
          <w:ilvl w:val="0"/>
          <w:numId w:val="15"/>
        </w:numPr>
        <w:bidi/>
        <w:rPr>
          <w:rFonts w:hint="eastAsia"/>
        </w:rPr>
      </w:pPr>
      <w:proofErr w:type="spellStart"/>
      <w:r w:rsidRPr="002C63BF">
        <w:rPr>
          <w:rFonts w:ascii="Times New Roman" w:eastAsia="Noto Sans Arabic" w:hAnsi="Times New Roman" w:cs="Times New Roman"/>
          <w:sz w:val="17"/>
        </w:rPr>
        <w:t>استخدم</w:t>
      </w:r>
      <w:proofErr w:type="spellEnd"/>
      <w:r w:rsidRPr="002C63BF">
        <w:rPr>
          <w:rFonts w:eastAsia="Noto Sans Arabic" w:cs="Noto Sans Arabic"/>
          <w:sz w:val="17"/>
        </w:rPr>
        <w:t xml:space="preserve"> </w:t>
      </w:r>
      <w:proofErr w:type="spellStart"/>
      <w:r w:rsidRPr="002C63BF">
        <w:rPr>
          <w:rFonts w:ascii="Times New Roman" w:eastAsia="Noto Sans Arabic" w:hAnsi="Times New Roman" w:cs="Times New Roman"/>
          <w:sz w:val="17"/>
        </w:rPr>
        <w:t>أحدث</w:t>
      </w:r>
      <w:proofErr w:type="spellEnd"/>
      <w:r w:rsidRPr="002C63BF">
        <w:rPr>
          <w:rFonts w:eastAsia="Noto Sans Arabic" w:cs="Noto Sans Arabic"/>
          <w:sz w:val="17"/>
        </w:rPr>
        <w:t xml:space="preserve"> </w:t>
      </w:r>
      <w:proofErr w:type="spellStart"/>
      <w:r w:rsidRPr="002C63BF">
        <w:rPr>
          <w:rFonts w:ascii="Times New Roman" w:eastAsia="Noto Sans Arabic" w:hAnsi="Times New Roman" w:cs="Times New Roman"/>
          <w:sz w:val="17"/>
        </w:rPr>
        <w:t>إصدار</w:t>
      </w:r>
      <w:proofErr w:type="spellEnd"/>
      <w:r w:rsidRPr="002C63BF">
        <w:rPr>
          <w:rFonts w:eastAsia="Noto Sans Arabic" w:cs="Noto Sans Arabic"/>
          <w:sz w:val="17"/>
        </w:rPr>
        <w:t xml:space="preserve"> </w:t>
      </w:r>
      <w:proofErr w:type="spellStart"/>
      <w:r w:rsidRPr="002C63BF">
        <w:rPr>
          <w:rFonts w:ascii="Times New Roman" w:eastAsia="Noto Sans Arabic" w:hAnsi="Times New Roman" w:cs="Times New Roman"/>
          <w:sz w:val="17"/>
        </w:rPr>
        <w:t>معتمد</w:t>
      </w:r>
      <w:proofErr w:type="spellEnd"/>
      <w:r w:rsidRPr="002C63BF">
        <w:rPr>
          <w:rFonts w:eastAsia="Noto Sans Arabic" w:cs="Noto Sans Arabic"/>
          <w:sz w:val="17"/>
        </w:rPr>
        <w:t xml:space="preserve"> </w:t>
      </w:r>
      <w:r w:rsidRPr="002C63BF">
        <w:rPr>
          <w:rFonts w:ascii="Times New Roman" w:eastAsia="Noto Sans Arabic" w:hAnsi="Times New Roman" w:cs="Times New Roman"/>
          <w:sz w:val="17"/>
        </w:rPr>
        <w:t>من</w:t>
      </w:r>
      <w:r w:rsidRPr="002C63BF">
        <w:rPr>
          <w:rFonts w:eastAsia="Noto Sans Arabic" w:cs="Noto Sans Arabic"/>
          <w:sz w:val="17"/>
        </w:rPr>
        <w:t xml:space="preserve"> </w:t>
      </w:r>
      <w:r w:rsidRPr="002C63BF">
        <w:rPr>
          <w:rFonts w:ascii="Times New Roman" w:eastAsia="Noto Sans Arabic" w:hAnsi="Times New Roman" w:cs="Times New Roman"/>
          <w:sz w:val="17"/>
        </w:rPr>
        <w:t>هذا</w:t>
      </w:r>
      <w:r w:rsidRPr="002C63BF">
        <w:rPr>
          <w:rFonts w:eastAsia="Noto Sans Arabic" w:cs="Noto Sans Arabic"/>
          <w:sz w:val="17"/>
        </w:rPr>
        <w:t xml:space="preserve"> </w:t>
      </w:r>
      <w:r w:rsidRPr="002C63BF">
        <w:rPr>
          <w:rFonts w:ascii="Times New Roman" w:eastAsia="Noto Sans Arabic" w:hAnsi="Times New Roman" w:cs="Times New Roman"/>
          <w:sz w:val="17"/>
        </w:rPr>
        <w:t>القالب</w:t>
      </w:r>
      <w:r w:rsidRPr="002C63BF">
        <w:rPr>
          <w:rFonts w:eastAsia="Noto Sans Arabic" w:cs="Noto Sans Arabic"/>
          <w:sz w:val="17"/>
        </w:rPr>
        <w:t xml:space="preserve"> </w:t>
      </w:r>
      <w:r w:rsidRPr="002C63BF">
        <w:rPr>
          <w:rFonts w:ascii="Times New Roman" w:eastAsia="Noto Sans Arabic" w:hAnsi="Times New Roman" w:cs="Times New Roman"/>
          <w:sz w:val="17"/>
        </w:rPr>
        <w:t>ولا</w:t>
      </w:r>
      <w:r w:rsidRPr="002C63BF">
        <w:rPr>
          <w:rFonts w:eastAsia="Noto Sans Arabic" w:cs="Noto Sans Arabic"/>
          <w:sz w:val="17"/>
        </w:rPr>
        <w:t xml:space="preserve"> </w:t>
      </w:r>
      <w:r w:rsidRPr="002C63BF">
        <w:rPr>
          <w:rFonts w:ascii="Times New Roman" w:eastAsia="Noto Sans Arabic" w:hAnsi="Times New Roman" w:cs="Times New Roman"/>
          <w:sz w:val="17"/>
        </w:rPr>
        <w:t>تقم</w:t>
      </w:r>
      <w:r w:rsidRPr="002C63BF">
        <w:rPr>
          <w:rFonts w:eastAsia="Noto Sans Arabic" w:cs="Noto Sans Arabic"/>
          <w:sz w:val="17"/>
        </w:rPr>
        <w:t xml:space="preserve"> </w:t>
      </w:r>
      <w:r w:rsidRPr="002C63BF">
        <w:rPr>
          <w:rFonts w:ascii="Times New Roman" w:eastAsia="Noto Sans Arabic" w:hAnsi="Times New Roman" w:cs="Times New Roman"/>
          <w:sz w:val="17"/>
        </w:rPr>
        <w:t>بحذف</w:t>
      </w:r>
      <w:r w:rsidRPr="002C63BF">
        <w:rPr>
          <w:rFonts w:eastAsia="Noto Sans Arabic" w:cs="Noto Sans Arabic"/>
          <w:sz w:val="17"/>
        </w:rPr>
        <w:t xml:space="preserve"> </w:t>
      </w:r>
      <w:proofErr w:type="spellStart"/>
      <w:r w:rsidRPr="002C63BF">
        <w:rPr>
          <w:rFonts w:ascii="Times New Roman" w:eastAsia="Noto Sans Arabic" w:hAnsi="Times New Roman" w:cs="Times New Roman"/>
          <w:sz w:val="17"/>
        </w:rPr>
        <w:t>حقول</w:t>
      </w:r>
      <w:proofErr w:type="spellEnd"/>
      <w:r w:rsidRPr="002C63BF">
        <w:rPr>
          <w:rFonts w:eastAsia="Noto Sans Arabic" w:cs="Noto Sans Arabic"/>
          <w:sz w:val="17"/>
        </w:rPr>
        <w:t xml:space="preserve"> </w:t>
      </w:r>
      <w:proofErr w:type="spellStart"/>
      <w:r w:rsidRPr="002C63BF">
        <w:rPr>
          <w:rFonts w:ascii="Times New Roman" w:eastAsia="Noto Sans Arabic" w:hAnsi="Times New Roman" w:cs="Times New Roman"/>
          <w:sz w:val="17"/>
        </w:rPr>
        <w:t>التحكم</w:t>
      </w:r>
      <w:proofErr w:type="spellEnd"/>
      <w:r w:rsidRPr="002C63BF">
        <w:rPr>
          <w:rFonts w:eastAsia="Noto Sans Arabic" w:cs="Noto Sans Arabic"/>
          <w:sz w:val="17"/>
        </w:rPr>
        <w:t xml:space="preserve"> </w:t>
      </w:r>
      <w:proofErr w:type="spellStart"/>
      <w:r w:rsidRPr="002C63BF">
        <w:rPr>
          <w:rFonts w:ascii="Times New Roman" w:eastAsia="Noto Sans Arabic" w:hAnsi="Times New Roman" w:cs="Times New Roman"/>
          <w:sz w:val="17"/>
        </w:rPr>
        <w:t>في</w:t>
      </w:r>
      <w:proofErr w:type="spellEnd"/>
      <w:r w:rsidRPr="002C63BF">
        <w:rPr>
          <w:rFonts w:eastAsia="Noto Sans Arabic" w:cs="Noto Sans Arabic"/>
          <w:sz w:val="17"/>
        </w:rPr>
        <w:t xml:space="preserve"> </w:t>
      </w:r>
      <w:proofErr w:type="spellStart"/>
      <w:r w:rsidRPr="002C63BF">
        <w:rPr>
          <w:rFonts w:ascii="Times New Roman" w:eastAsia="Noto Sans Arabic" w:hAnsi="Times New Roman" w:cs="Times New Roman"/>
          <w:sz w:val="17"/>
        </w:rPr>
        <w:t>الوثيقة</w:t>
      </w:r>
      <w:proofErr w:type="spellEnd"/>
      <w:r w:rsidR="002C63BF">
        <w:rPr>
          <w:rFonts w:eastAsia="Noto Sans Arabic" w:cs="Noto Sans Arabic" w:hint="cs"/>
          <w:sz w:val="17"/>
          <w:rtl/>
        </w:rPr>
        <w:t>.</w:t>
      </w:r>
    </w:p>
    <w:p w14:paraId="4247EE2F" w14:textId="77777777" w:rsidR="00034365" w:rsidRDefault="002F7595">
      <w:pPr>
        <w:ind w:left="288"/>
        <w:rPr>
          <w:rFonts w:hint="eastAsia"/>
        </w:rPr>
      </w:pPr>
      <w:r>
        <w:rPr>
          <w:rFonts w:ascii="Noto Sans" w:eastAsia="Noto Sans" w:hAnsi="Noto Sans" w:cs="Noto Sans"/>
          <w:sz w:val="17"/>
        </w:rPr>
        <w:t>•</w:t>
      </w:r>
      <w:r>
        <w:rPr>
          <w:rFonts w:ascii="Noto Sans" w:eastAsia="Noto Sans" w:hAnsi="Noto Sans" w:cs="Noto Sans"/>
          <w:sz w:val="17"/>
        </w:rPr>
        <w:t xml:space="preserve"> Use the latest approved version of this template and do not remove document-control fields.</w:t>
      </w:r>
    </w:p>
    <w:p w14:paraId="5C894662" w14:textId="476AB901" w:rsidR="00034365" w:rsidRDefault="002F7595" w:rsidP="002C63BF">
      <w:pPr>
        <w:pStyle w:val="ListParagraph"/>
        <w:numPr>
          <w:ilvl w:val="0"/>
          <w:numId w:val="13"/>
        </w:numPr>
        <w:bidi/>
        <w:rPr>
          <w:rFonts w:hint="eastAsia"/>
        </w:rPr>
      </w:pPr>
      <w:proofErr w:type="spellStart"/>
      <w:r w:rsidRPr="002C63BF">
        <w:rPr>
          <w:rFonts w:ascii="Times New Roman" w:eastAsia="Noto Sans Arabic" w:hAnsi="Times New Roman" w:cs="Times New Roman"/>
          <w:sz w:val="17"/>
        </w:rPr>
        <w:t>أرفق</w:t>
      </w:r>
      <w:proofErr w:type="spellEnd"/>
      <w:r w:rsidRPr="002C63BF">
        <w:rPr>
          <w:rFonts w:eastAsia="Noto Sans Arabic" w:cs="Noto Sans Arabic"/>
          <w:sz w:val="17"/>
        </w:rPr>
        <w:t xml:space="preserve"> </w:t>
      </w:r>
      <w:proofErr w:type="spellStart"/>
      <w:r w:rsidRPr="002C63BF">
        <w:rPr>
          <w:rFonts w:ascii="Times New Roman" w:eastAsia="Noto Sans Arabic" w:hAnsi="Times New Roman" w:cs="Times New Roman"/>
          <w:sz w:val="17"/>
        </w:rPr>
        <w:t>الأدلة</w:t>
      </w:r>
      <w:proofErr w:type="spellEnd"/>
      <w:r w:rsidRPr="002C63BF">
        <w:rPr>
          <w:rFonts w:eastAsia="Noto Sans Arabic" w:cs="Noto Sans Arabic"/>
          <w:sz w:val="17"/>
        </w:rPr>
        <w:t xml:space="preserve"> </w:t>
      </w:r>
      <w:proofErr w:type="spellStart"/>
      <w:r w:rsidRPr="002C63BF">
        <w:rPr>
          <w:rFonts w:ascii="Times New Roman" w:eastAsia="Noto Sans Arabic" w:hAnsi="Times New Roman" w:cs="Times New Roman"/>
          <w:sz w:val="17"/>
        </w:rPr>
        <w:t>أو</w:t>
      </w:r>
      <w:proofErr w:type="spellEnd"/>
      <w:r w:rsidRPr="002C63BF">
        <w:rPr>
          <w:rFonts w:eastAsia="Noto Sans Arabic" w:cs="Noto Sans Arabic"/>
          <w:sz w:val="17"/>
        </w:rPr>
        <w:t xml:space="preserve"> </w:t>
      </w:r>
      <w:proofErr w:type="spellStart"/>
      <w:r w:rsidRPr="002C63BF">
        <w:rPr>
          <w:rFonts w:ascii="Times New Roman" w:eastAsia="Noto Sans Arabic" w:hAnsi="Times New Roman" w:cs="Times New Roman"/>
          <w:sz w:val="17"/>
        </w:rPr>
        <w:t>الموافقات</w:t>
      </w:r>
      <w:proofErr w:type="spellEnd"/>
      <w:r w:rsidRPr="002C63BF">
        <w:rPr>
          <w:rFonts w:eastAsia="Noto Sans Arabic" w:cs="Noto Sans Arabic"/>
          <w:sz w:val="17"/>
        </w:rPr>
        <w:t xml:space="preserve"> </w:t>
      </w:r>
      <w:r w:rsidRPr="002C63BF">
        <w:rPr>
          <w:rFonts w:ascii="Times New Roman" w:eastAsia="Noto Sans Arabic" w:hAnsi="Times New Roman" w:cs="Times New Roman"/>
          <w:sz w:val="17"/>
        </w:rPr>
        <w:t>الداعمة</w:t>
      </w:r>
      <w:r w:rsidRPr="002C63BF">
        <w:rPr>
          <w:rFonts w:eastAsia="Noto Sans Arabic" w:cs="Noto Sans Arabic"/>
          <w:sz w:val="17"/>
        </w:rPr>
        <w:t xml:space="preserve"> </w:t>
      </w:r>
      <w:r w:rsidRPr="002C63BF">
        <w:rPr>
          <w:rFonts w:ascii="Times New Roman" w:eastAsia="Noto Sans Arabic" w:hAnsi="Times New Roman" w:cs="Times New Roman"/>
          <w:sz w:val="17"/>
        </w:rPr>
        <w:t>عند</w:t>
      </w:r>
      <w:r w:rsidRPr="002C63BF">
        <w:rPr>
          <w:rFonts w:eastAsia="Noto Sans Arabic" w:cs="Noto Sans Arabic"/>
          <w:sz w:val="17"/>
        </w:rPr>
        <w:t xml:space="preserve"> </w:t>
      </w:r>
      <w:r w:rsidRPr="002C63BF">
        <w:rPr>
          <w:rFonts w:ascii="Times New Roman" w:eastAsia="Noto Sans Arabic" w:hAnsi="Times New Roman" w:cs="Times New Roman"/>
          <w:sz w:val="17"/>
        </w:rPr>
        <w:t>الحاجة،</w:t>
      </w:r>
      <w:r w:rsidRPr="002C63BF">
        <w:rPr>
          <w:rFonts w:eastAsia="Noto Sans Arabic" w:cs="Noto Sans Arabic"/>
          <w:sz w:val="17"/>
        </w:rPr>
        <w:t xml:space="preserve"> </w:t>
      </w:r>
      <w:r w:rsidRPr="002C63BF">
        <w:rPr>
          <w:rFonts w:ascii="Times New Roman" w:eastAsia="Noto Sans Arabic" w:hAnsi="Times New Roman" w:cs="Times New Roman"/>
          <w:sz w:val="17"/>
        </w:rPr>
        <w:t>واحفظ</w:t>
      </w:r>
      <w:r w:rsidRPr="002C63BF">
        <w:rPr>
          <w:rFonts w:eastAsia="Noto Sans Arabic" w:cs="Noto Sans Arabic"/>
          <w:sz w:val="17"/>
        </w:rPr>
        <w:t xml:space="preserve"> </w:t>
      </w:r>
      <w:r w:rsidRPr="002C63BF">
        <w:rPr>
          <w:rFonts w:ascii="Times New Roman" w:eastAsia="Noto Sans Arabic" w:hAnsi="Times New Roman" w:cs="Times New Roman"/>
          <w:sz w:val="17"/>
        </w:rPr>
        <w:t>النسخة</w:t>
      </w:r>
      <w:r w:rsidRPr="002C63BF">
        <w:rPr>
          <w:rFonts w:eastAsia="Noto Sans Arabic" w:cs="Noto Sans Arabic"/>
          <w:sz w:val="17"/>
        </w:rPr>
        <w:t xml:space="preserve"> </w:t>
      </w:r>
      <w:proofErr w:type="spellStart"/>
      <w:r w:rsidRPr="002C63BF">
        <w:rPr>
          <w:rFonts w:ascii="Times New Roman" w:eastAsia="Noto Sans Arabic" w:hAnsi="Times New Roman" w:cs="Times New Roman"/>
          <w:sz w:val="17"/>
        </w:rPr>
        <w:t>النهائية</w:t>
      </w:r>
      <w:proofErr w:type="spellEnd"/>
      <w:r w:rsidRPr="002C63BF">
        <w:rPr>
          <w:rFonts w:eastAsia="Noto Sans Arabic" w:cs="Noto Sans Arabic"/>
          <w:sz w:val="17"/>
        </w:rPr>
        <w:t xml:space="preserve"> </w:t>
      </w:r>
      <w:proofErr w:type="spellStart"/>
      <w:r w:rsidRPr="002C63BF">
        <w:rPr>
          <w:rFonts w:ascii="Times New Roman" w:eastAsia="Noto Sans Arabic" w:hAnsi="Times New Roman" w:cs="Times New Roman"/>
          <w:sz w:val="17"/>
        </w:rPr>
        <w:t>في</w:t>
      </w:r>
      <w:proofErr w:type="spellEnd"/>
      <w:r w:rsidRPr="002C63BF">
        <w:rPr>
          <w:rFonts w:eastAsia="Noto Sans Arabic" w:cs="Noto Sans Arabic"/>
          <w:sz w:val="17"/>
        </w:rPr>
        <w:t xml:space="preserve"> </w:t>
      </w:r>
      <w:proofErr w:type="spellStart"/>
      <w:r w:rsidRPr="002C63BF">
        <w:rPr>
          <w:rFonts w:ascii="Times New Roman" w:eastAsia="Noto Sans Arabic" w:hAnsi="Times New Roman" w:cs="Times New Roman"/>
          <w:sz w:val="17"/>
        </w:rPr>
        <w:t>المستودع</w:t>
      </w:r>
      <w:proofErr w:type="spellEnd"/>
      <w:r w:rsidRPr="002C63BF">
        <w:rPr>
          <w:rFonts w:eastAsia="Noto Sans Arabic" w:cs="Noto Sans Arabic"/>
          <w:sz w:val="17"/>
        </w:rPr>
        <w:t xml:space="preserve"> </w:t>
      </w:r>
      <w:proofErr w:type="spellStart"/>
      <w:r w:rsidRPr="002C63BF">
        <w:rPr>
          <w:rFonts w:ascii="Times New Roman" w:eastAsia="Noto Sans Arabic" w:hAnsi="Times New Roman" w:cs="Times New Roman"/>
          <w:sz w:val="17"/>
        </w:rPr>
        <w:t>المعتمد</w:t>
      </w:r>
      <w:proofErr w:type="spellEnd"/>
      <w:r w:rsidR="002C63BF">
        <w:rPr>
          <w:rFonts w:eastAsia="Noto Sans Arabic" w:cs="Noto Sans Arabic" w:hint="cs"/>
          <w:sz w:val="17"/>
          <w:rtl/>
        </w:rPr>
        <w:t>.</w:t>
      </w:r>
    </w:p>
    <w:p w14:paraId="195DF81E" w14:textId="77777777" w:rsidR="00034365" w:rsidRDefault="002F7595">
      <w:pPr>
        <w:ind w:left="288"/>
        <w:rPr>
          <w:rFonts w:hint="eastAsia"/>
        </w:rPr>
      </w:pPr>
      <w:r>
        <w:rPr>
          <w:rFonts w:ascii="Noto Sans" w:eastAsia="Noto Sans" w:hAnsi="Noto Sans" w:cs="Noto Sans"/>
          <w:sz w:val="17"/>
        </w:rPr>
        <w:t>•</w:t>
      </w:r>
      <w:r>
        <w:rPr>
          <w:rFonts w:ascii="Noto Sans" w:eastAsia="Noto Sans" w:hAnsi="Noto Sans" w:cs="Noto Sans"/>
          <w:sz w:val="17"/>
        </w:rPr>
        <w:t xml:space="preserve"> Attach supporting evidence or approvals where required, and store the final copy in the approved repository.</w:t>
      </w:r>
    </w:p>
    <w:p w14:paraId="45045A8F" w14:textId="3B1242F9" w:rsidR="00034365" w:rsidRDefault="002F7595" w:rsidP="002C63BF">
      <w:pPr>
        <w:pStyle w:val="ListParagraph"/>
        <w:numPr>
          <w:ilvl w:val="0"/>
          <w:numId w:val="11"/>
        </w:numPr>
        <w:bidi/>
        <w:rPr>
          <w:rFonts w:hint="eastAsia"/>
        </w:rPr>
      </w:pPr>
      <w:proofErr w:type="spellStart"/>
      <w:r w:rsidRPr="002C63BF">
        <w:rPr>
          <w:rFonts w:ascii="Times New Roman" w:eastAsia="Noto Sans Arabic" w:hAnsi="Times New Roman" w:cs="Times New Roman"/>
          <w:sz w:val="17"/>
        </w:rPr>
        <w:t>أي</w:t>
      </w:r>
      <w:proofErr w:type="spellEnd"/>
      <w:r w:rsidRPr="002C63BF">
        <w:rPr>
          <w:rFonts w:eastAsia="Noto Sans Arabic" w:cs="Noto Sans Arabic"/>
          <w:sz w:val="17"/>
        </w:rPr>
        <w:t xml:space="preserve"> </w:t>
      </w:r>
      <w:proofErr w:type="spellStart"/>
      <w:r w:rsidRPr="002C63BF">
        <w:rPr>
          <w:rFonts w:ascii="Times New Roman" w:eastAsia="Noto Sans Arabic" w:hAnsi="Times New Roman" w:cs="Times New Roman"/>
          <w:sz w:val="17"/>
        </w:rPr>
        <w:t>بيانات</w:t>
      </w:r>
      <w:proofErr w:type="spellEnd"/>
      <w:r w:rsidRPr="002C63BF">
        <w:rPr>
          <w:rFonts w:eastAsia="Noto Sans Arabic" w:cs="Noto Sans Arabic"/>
          <w:sz w:val="17"/>
        </w:rPr>
        <w:t xml:space="preserve"> </w:t>
      </w:r>
      <w:proofErr w:type="spellStart"/>
      <w:r w:rsidRPr="002C63BF">
        <w:rPr>
          <w:rFonts w:ascii="Times New Roman" w:eastAsia="Noto Sans Arabic" w:hAnsi="Times New Roman" w:cs="Times New Roman"/>
          <w:sz w:val="17"/>
        </w:rPr>
        <w:t>شخصية</w:t>
      </w:r>
      <w:proofErr w:type="spellEnd"/>
      <w:r w:rsidRPr="002C63BF">
        <w:rPr>
          <w:rFonts w:eastAsia="Noto Sans Arabic" w:cs="Noto Sans Arabic"/>
          <w:sz w:val="17"/>
        </w:rPr>
        <w:t xml:space="preserve"> </w:t>
      </w:r>
      <w:proofErr w:type="spellStart"/>
      <w:r w:rsidRPr="002C63BF">
        <w:rPr>
          <w:rFonts w:ascii="Times New Roman" w:eastAsia="Noto Sans Arabic" w:hAnsi="Times New Roman" w:cs="Times New Roman"/>
          <w:sz w:val="17"/>
        </w:rPr>
        <w:t>أو</w:t>
      </w:r>
      <w:proofErr w:type="spellEnd"/>
      <w:r w:rsidRPr="002C63BF">
        <w:rPr>
          <w:rFonts w:eastAsia="Noto Sans Arabic" w:cs="Noto Sans Arabic"/>
          <w:sz w:val="17"/>
        </w:rPr>
        <w:t xml:space="preserve"> </w:t>
      </w:r>
      <w:r w:rsidRPr="002C63BF">
        <w:rPr>
          <w:rFonts w:ascii="Times New Roman" w:eastAsia="Noto Sans Arabic" w:hAnsi="Times New Roman" w:cs="Times New Roman"/>
          <w:sz w:val="17"/>
        </w:rPr>
        <w:t>تشغيلية</w:t>
      </w:r>
      <w:r w:rsidRPr="002C63BF">
        <w:rPr>
          <w:rFonts w:eastAsia="Noto Sans Arabic" w:cs="Noto Sans Arabic"/>
          <w:sz w:val="17"/>
        </w:rPr>
        <w:t xml:space="preserve"> </w:t>
      </w:r>
      <w:r w:rsidRPr="002C63BF">
        <w:rPr>
          <w:rFonts w:ascii="Times New Roman" w:eastAsia="Noto Sans Arabic" w:hAnsi="Times New Roman" w:cs="Times New Roman"/>
          <w:sz w:val="17"/>
        </w:rPr>
        <w:t>حساسة</w:t>
      </w:r>
      <w:r w:rsidRPr="002C63BF">
        <w:rPr>
          <w:rFonts w:eastAsia="Noto Sans Arabic" w:cs="Noto Sans Arabic"/>
          <w:sz w:val="17"/>
        </w:rPr>
        <w:t xml:space="preserve"> </w:t>
      </w:r>
      <w:r w:rsidRPr="002C63BF">
        <w:rPr>
          <w:rFonts w:ascii="Times New Roman" w:eastAsia="Noto Sans Arabic" w:hAnsi="Times New Roman" w:cs="Times New Roman"/>
          <w:sz w:val="17"/>
        </w:rPr>
        <w:t>يجب</w:t>
      </w:r>
      <w:r w:rsidRPr="002C63BF">
        <w:rPr>
          <w:rFonts w:eastAsia="Noto Sans Arabic" w:cs="Noto Sans Arabic"/>
          <w:sz w:val="17"/>
        </w:rPr>
        <w:t xml:space="preserve"> </w:t>
      </w:r>
      <w:r w:rsidRPr="002C63BF">
        <w:rPr>
          <w:rFonts w:ascii="Times New Roman" w:eastAsia="Noto Sans Arabic" w:hAnsi="Times New Roman" w:cs="Times New Roman"/>
          <w:sz w:val="17"/>
        </w:rPr>
        <w:t>التعامل</w:t>
      </w:r>
      <w:r w:rsidRPr="002C63BF">
        <w:rPr>
          <w:rFonts w:eastAsia="Noto Sans Arabic" w:cs="Noto Sans Arabic"/>
          <w:sz w:val="17"/>
        </w:rPr>
        <w:t xml:space="preserve"> </w:t>
      </w:r>
      <w:r w:rsidRPr="002C63BF">
        <w:rPr>
          <w:rFonts w:ascii="Times New Roman" w:eastAsia="Noto Sans Arabic" w:hAnsi="Times New Roman" w:cs="Times New Roman"/>
          <w:sz w:val="17"/>
        </w:rPr>
        <w:t>معها</w:t>
      </w:r>
      <w:r w:rsidRPr="002C63BF">
        <w:rPr>
          <w:rFonts w:eastAsia="Noto Sans Arabic" w:cs="Noto Sans Arabic"/>
          <w:sz w:val="17"/>
        </w:rPr>
        <w:t xml:space="preserve"> </w:t>
      </w:r>
      <w:proofErr w:type="spellStart"/>
      <w:r w:rsidRPr="002C63BF">
        <w:rPr>
          <w:rFonts w:ascii="Times New Roman" w:eastAsia="Noto Sans Arabic" w:hAnsi="Times New Roman" w:cs="Times New Roman"/>
          <w:sz w:val="17"/>
        </w:rPr>
        <w:t>وفق</w:t>
      </w:r>
      <w:proofErr w:type="spellEnd"/>
      <w:r w:rsidRPr="002C63BF">
        <w:rPr>
          <w:rFonts w:eastAsia="Noto Sans Arabic" w:cs="Noto Sans Arabic"/>
          <w:sz w:val="17"/>
        </w:rPr>
        <w:t xml:space="preserve"> </w:t>
      </w:r>
      <w:proofErr w:type="spellStart"/>
      <w:r w:rsidRPr="002C63BF">
        <w:rPr>
          <w:rFonts w:ascii="Times New Roman" w:eastAsia="Noto Sans Arabic" w:hAnsi="Times New Roman" w:cs="Times New Roman"/>
          <w:sz w:val="17"/>
        </w:rPr>
        <w:t>مستوى</w:t>
      </w:r>
      <w:proofErr w:type="spellEnd"/>
      <w:r w:rsidRPr="002C63BF">
        <w:rPr>
          <w:rFonts w:eastAsia="Noto Sans Arabic" w:cs="Noto Sans Arabic"/>
          <w:sz w:val="17"/>
        </w:rPr>
        <w:t xml:space="preserve"> </w:t>
      </w:r>
      <w:proofErr w:type="spellStart"/>
      <w:r w:rsidRPr="002C63BF">
        <w:rPr>
          <w:rFonts w:ascii="Times New Roman" w:eastAsia="Noto Sans Arabic" w:hAnsi="Times New Roman" w:cs="Times New Roman"/>
          <w:sz w:val="17"/>
        </w:rPr>
        <w:t>السرية</w:t>
      </w:r>
      <w:proofErr w:type="spellEnd"/>
      <w:r w:rsidRPr="002C63BF">
        <w:rPr>
          <w:rFonts w:eastAsia="Noto Sans Arabic" w:cs="Noto Sans Arabic"/>
          <w:sz w:val="17"/>
        </w:rPr>
        <w:t xml:space="preserve"> </w:t>
      </w:r>
      <w:proofErr w:type="spellStart"/>
      <w:r w:rsidRPr="002C63BF">
        <w:rPr>
          <w:rFonts w:ascii="Times New Roman" w:eastAsia="Noto Sans Arabic" w:hAnsi="Times New Roman" w:cs="Times New Roman"/>
          <w:sz w:val="17"/>
        </w:rPr>
        <w:t>المحدد</w:t>
      </w:r>
      <w:proofErr w:type="spellEnd"/>
      <w:r w:rsidR="002C63BF">
        <w:rPr>
          <w:rFonts w:eastAsia="Noto Sans Arabic" w:cs="Noto Sans Arabic" w:hint="cs"/>
          <w:sz w:val="17"/>
          <w:rtl/>
        </w:rPr>
        <w:t>.</w:t>
      </w:r>
    </w:p>
    <w:p w14:paraId="5312FA9D" w14:textId="77777777" w:rsidR="00034365" w:rsidRDefault="002F7595">
      <w:pPr>
        <w:ind w:left="288"/>
        <w:rPr>
          <w:rFonts w:hint="eastAsia"/>
        </w:rPr>
      </w:pPr>
      <w:r>
        <w:rPr>
          <w:rFonts w:ascii="Noto Sans" w:eastAsia="Noto Sans" w:hAnsi="Noto Sans" w:cs="Noto Sans"/>
          <w:sz w:val="17"/>
        </w:rPr>
        <w:t>•</w:t>
      </w:r>
      <w:r>
        <w:rPr>
          <w:rFonts w:ascii="Noto Sans" w:eastAsia="Noto Sans" w:hAnsi="Noto Sans" w:cs="Noto Sans"/>
          <w:sz w:val="17"/>
        </w:rPr>
        <w:t xml:space="preserve"> Any personal, operational, or sensitive data must be handled according to the specified confidentiality level.</w:t>
      </w:r>
    </w:p>
    <w:p w14:paraId="1A252AA2" w14:textId="77777777" w:rsidR="00034365" w:rsidRDefault="002F7595" w:rsidP="002C63BF">
      <w:pPr>
        <w:keepNext/>
        <w:bidi/>
        <w:jc w:val="center"/>
        <w:rPr>
          <w:rFonts w:hint="eastAsia"/>
        </w:rPr>
      </w:pPr>
      <w:r>
        <w:rPr>
          <w:rFonts w:eastAsia="Noto Sans Arabic" w:cs="Noto Sans Arabic"/>
          <w:b/>
          <w:color w:val="0F4A6B"/>
          <w:sz w:val="18"/>
        </w:rPr>
        <w:t>البيانات</w:t>
      </w:r>
      <w:r>
        <w:rPr>
          <w:rFonts w:eastAsia="Noto Sans Arabic" w:cs="Noto Sans Arabic"/>
          <w:b/>
          <w:color w:val="0F4A6B"/>
          <w:sz w:val="18"/>
        </w:rPr>
        <w:t xml:space="preserve"> </w:t>
      </w:r>
      <w:r>
        <w:rPr>
          <w:rFonts w:eastAsia="Noto Sans Arabic" w:cs="Noto Sans Arabic"/>
          <w:b/>
          <w:color w:val="0F4A6B"/>
          <w:sz w:val="18"/>
        </w:rPr>
        <w:t>الأساسية</w:t>
      </w:r>
      <w:r>
        <w:rPr>
          <w:rFonts w:eastAsia="Noto Sans Arabic" w:cs="Noto Sans Arabic"/>
          <w:b/>
          <w:color w:val="0F4A6B"/>
          <w:sz w:val="18"/>
        </w:rPr>
        <w:t xml:space="preserve"> / Basic Information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608"/>
        <w:gridCol w:w="2608"/>
        <w:gridCol w:w="2608"/>
        <w:gridCol w:w="2608"/>
      </w:tblGrid>
      <w:tr w:rsidR="00034365" w14:paraId="3B77CEBF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DDEBF7"/>
            <w:vAlign w:val="center"/>
          </w:tcPr>
          <w:p w14:paraId="1EE15B46" w14:textId="77777777" w:rsidR="00034365" w:rsidRDefault="002F7595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اسم</w:t>
            </w:r>
            <w:r>
              <w:rPr>
                <w:rFonts w:eastAsia="Noto Sans Arabic" w:cs="Noto Sans Arabic"/>
                <w:b/>
                <w:sz w:val="16"/>
              </w:rPr>
              <w:t xml:space="preserve"> </w:t>
            </w:r>
            <w:r>
              <w:rPr>
                <w:rFonts w:eastAsia="Noto Sans Arabic" w:cs="Noto Sans Arabic"/>
                <w:b/>
                <w:sz w:val="16"/>
              </w:rPr>
              <w:t>الحدث</w:t>
            </w:r>
            <w:r>
              <w:rPr>
                <w:rFonts w:eastAsia="Noto Sans Arabic" w:cs="Noto Sans Arabic"/>
                <w:b/>
                <w:sz w:val="16"/>
              </w:rPr>
              <w:t>/</w:t>
            </w:r>
            <w:r>
              <w:rPr>
                <w:rFonts w:eastAsia="Noto Sans Arabic" w:cs="Noto Sans Arabic"/>
                <w:b/>
                <w:sz w:val="16"/>
              </w:rPr>
              <w:t>السباق</w:t>
            </w:r>
            <w:r>
              <w:rPr>
                <w:rFonts w:eastAsia="Noto Sans Arabic" w:cs="Noto Sans Arabic"/>
                <w:b/>
                <w:sz w:val="16"/>
              </w:rPr>
              <w:br/>
              <w:t>Event/Race Name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46775EC7" w14:textId="77777777" w:rsidR="00034365" w:rsidRDefault="002F7595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________________________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DDEBF7"/>
            <w:vAlign w:val="center"/>
          </w:tcPr>
          <w:p w14:paraId="6C7BC3AB" w14:textId="77777777" w:rsidR="00034365" w:rsidRDefault="002F7595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تاريخ</w:t>
            </w:r>
            <w:r>
              <w:rPr>
                <w:rFonts w:eastAsia="Noto Sans Arabic" w:cs="Noto Sans Arabic"/>
                <w:b/>
                <w:sz w:val="16"/>
              </w:rPr>
              <w:t xml:space="preserve"> </w:t>
            </w:r>
            <w:r>
              <w:rPr>
                <w:rFonts w:eastAsia="Noto Sans Arabic" w:cs="Noto Sans Arabic"/>
                <w:b/>
                <w:sz w:val="16"/>
              </w:rPr>
              <w:t>الحدث</w:t>
            </w:r>
            <w:r>
              <w:rPr>
                <w:rFonts w:eastAsia="Noto Sans Arabic" w:cs="Noto Sans Arabic"/>
                <w:b/>
                <w:sz w:val="16"/>
              </w:rPr>
              <w:br/>
              <w:t>Event Date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30E6CFB" w14:textId="77777777" w:rsidR="00034365" w:rsidRDefault="002F7595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________________________</w:t>
            </w:r>
          </w:p>
        </w:tc>
      </w:tr>
      <w:tr w:rsidR="00034365" w14:paraId="18CF16B5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DDEBF7"/>
            <w:vAlign w:val="center"/>
          </w:tcPr>
          <w:p w14:paraId="7E434EFF" w14:textId="77777777" w:rsidR="00034365" w:rsidRDefault="002F7595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الموقع</w:t>
            </w:r>
            <w:r>
              <w:rPr>
                <w:rFonts w:eastAsia="Noto Sans Arabic" w:cs="Noto Sans Arabic"/>
                <w:b/>
                <w:sz w:val="16"/>
              </w:rPr>
              <w:br/>
              <w:t>Location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73A9621" w14:textId="77777777" w:rsidR="00034365" w:rsidRDefault="002F7595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________________________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DDEBF7"/>
            <w:vAlign w:val="center"/>
          </w:tcPr>
          <w:p w14:paraId="1D9E55D1" w14:textId="77777777" w:rsidR="00034365" w:rsidRDefault="002F7595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النظام</w:t>
            </w:r>
            <w:r>
              <w:rPr>
                <w:rFonts w:eastAsia="Noto Sans Arabic" w:cs="Noto Sans Arabic"/>
                <w:b/>
                <w:sz w:val="16"/>
              </w:rPr>
              <w:t xml:space="preserve"> </w:t>
            </w:r>
            <w:r>
              <w:rPr>
                <w:rFonts w:eastAsia="Noto Sans Arabic" w:cs="Noto Sans Arabic"/>
                <w:b/>
                <w:sz w:val="16"/>
              </w:rPr>
              <w:t>المعني</w:t>
            </w:r>
            <w:r>
              <w:rPr>
                <w:rFonts w:eastAsia="Noto Sans Arabic" w:cs="Noto Sans Arabic"/>
                <w:b/>
                <w:sz w:val="16"/>
              </w:rPr>
              <w:br/>
              <w:t>System Involved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E4F0712" w14:textId="77777777" w:rsidR="00034365" w:rsidRDefault="002F7595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________________________</w:t>
            </w:r>
          </w:p>
        </w:tc>
      </w:tr>
      <w:tr w:rsidR="00034365" w14:paraId="63957BA5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DDEBF7"/>
            <w:vAlign w:val="center"/>
          </w:tcPr>
          <w:p w14:paraId="5BA6D713" w14:textId="77777777" w:rsidR="00034365" w:rsidRDefault="002F7595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المسؤول</w:t>
            </w:r>
            <w:r>
              <w:rPr>
                <w:rFonts w:eastAsia="Noto Sans Arabic" w:cs="Noto Sans Arabic"/>
                <w:b/>
                <w:sz w:val="16"/>
              </w:rPr>
              <w:t xml:space="preserve"> </w:t>
            </w:r>
            <w:r>
              <w:rPr>
                <w:rFonts w:eastAsia="Noto Sans Arabic" w:cs="Noto Sans Arabic"/>
                <w:b/>
                <w:sz w:val="16"/>
              </w:rPr>
              <w:t>المناوب</w:t>
            </w:r>
            <w:r>
              <w:rPr>
                <w:rFonts w:eastAsia="Noto Sans Arabic" w:cs="Noto Sans Arabic"/>
                <w:b/>
                <w:sz w:val="16"/>
              </w:rPr>
              <w:br/>
              <w:t>Duty Lead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A95CC05" w14:textId="77777777" w:rsidR="00034365" w:rsidRDefault="002F7595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________________________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DDEBF7"/>
            <w:vAlign w:val="center"/>
          </w:tcPr>
          <w:p w14:paraId="4FC0A6AB" w14:textId="77777777" w:rsidR="00034365" w:rsidRDefault="002F7595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وقت</w:t>
            </w:r>
            <w:r>
              <w:rPr>
                <w:rFonts w:eastAsia="Noto Sans Arabic" w:cs="Noto Sans Arabic"/>
                <w:b/>
                <w:sz w:val="16"/>
              </w:rPr>
              <w:t xml:space="preserve"> </w:t>
            </w:r>
            <w:r>
              <w:rPr>
                <w:rFonts w:eastAsia="Noto Sans Arabic" w:cs="Noto Sans Arabic"/>
                <w:b/>
                <w:sz w:val="16"/>
              </w:rPr>
              <w:t>البداية</w:t>
            </w:r>
            <w:r>
              <w:rPr>
                <w:rFonts w:eastAsia="Noto Sans Arabic" w:cs="Noto Sans Arabic"/>
                <w:b/>
                <w:sz w:val="16"/>
              </w:rPr>
              <w:br/>
              <w:t>Start Time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CC6D992" w14:textId="77777777" w:rsidR="00034365" w:rsidRDefault="002F7595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________________________</w:t>
            </w:r>
          </w:p>
        </w:tc>
      </w:tr>
      <w:tr w:rsidR="00034365" w14:paraId="62D53D75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DDEBF7"/>
            <w:vAlign w:val="center"/>
          </w:tcPr>
          <w:p w14:paraId="78B55F53" w14:textId="77777777" w:rsidR="00034365" w:rsidRDefault="002F7595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مسؤول</w:t>
            </w:r>
            <w:r>
              <w:rPr>
                <w:rFonts w:eastAsia="Noto Sans Arabic" w:cs="Noto Sans Arabic"/>
                <w:b/>
                <w:sz w:val="16"/>
              </w:rPr>
              <w:t xml:space="preserve"> </w:t>
            </w:r>
            <w:r>
              <w:rPr>
                <w:rFonts w:eastAsia="Noto Sans Arabic" w:cs="Noto Sans Arabic"/>
                <w:b/>
                <w:sz w:val="16"/>
              </w:rPr>
              <w:t>الفحص</w:t>
            </w:r>
            <w:r>
              <w:rPr>
                <w:rFonts w:eastAsia="Noto Sans Arabic" w:cs="Noto Sans Arabic"/>
                <w:b/>
                <w:sz w:val="16"/>
              </w:rPr>
              <w:br/>
              <w:t>Checklist Owner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116F30E" w14:textId="77777777" w:rsidR="00034365" w:rsidRDefault="002F7595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________________________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DDEBF7"/>
            <w:vAlign w:val="center"/>
          </w:tcPr>
          <w:p w14:paraId="48773C53" w14:textId="77777777" w:rsidR="00034365" w:rsidRDefault="002F7595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وقت</w:t>
            </w:r>
            <w:r>
              <w:rPr>
                <w:rFonts w:eastAsia="Noto Sans Arabic" w:cs="Noto Sans Arabic"/>
                <w:b/>
                <w:sz w:val="16"/>
              </w:rPr>
              <w:t xml:space="preserve"> </w:t>
            </w:r>
            <w:r>
              <w:rPr>
                <w:rFonts w:eastAsia="Noto Sans Arabic" w:cs="Noto Sans Arabic"/>
                <w:b/>
                <w:sz w:val="16"/>
              </w:rPr>
              <w:t>الفحص</w:t>
            </w:r>
            <w:r>
              <w:rPr>
                <w:rFonts w:eastAsia="Noto Sans Arabic" w:cs="Noto Sans Arabic"/>
                <w:b/>
                <w:sz w:val="16"/>
              </w:rPr>
              <w:br/>
              <w:t>Check Time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15206A2" w14:textId="77777777" w:rsidR="00034365" w:rsidRDefault="002F7595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________________________</w:t>
            </w:r>
          </w:p>
        </w:tc>
      </w:tr>
    </w:tbl>
    <w:p w14:paraId="29A38BB8" w14:textId="51A86140" w:rsidR="00034365" w:rsidRDefault="002C63BF" w:rsidP="002C63BF">
      <w:pPr>
        <w:keepNext/>
        <w:bidi/>
        <w:jc w:val="center"/>
        <w:rPr>
          <w:rFonts w:hint="eastAsia"/>
        </w:rPr>
      </w:pPr>
      <w:r>
        <w:rPr>
          <w:rFonts w:eastAsia="Noto Sans Arabic" w:cs="Noto Sans Arabic"/>
          <w:b/>
          <w:color w:val="0F4A6B"/>
          <w:sz w:val="18"/>
          <w:rtl/>
        </w:rPr>
        <w:lastRenderedPageBreak/>
        <w:br/>
      </w:r>
      <w:r>
        <w:rPr>
          <w:rFonts w:eastAsia="Noto Sans Arabic"/>
          <w:b/>
          <w:color w:val="0F4A6B"/>
          <w:sz w:val="18"/>
          <w:rtl/>
          <w:lang w:bidi="ar-AE"/>
        </w:rPr>
        <w:br/>
      </w:r>
      <w:r>
        <w:rPr>
          <w:rFonts w:eastAsia="Noto Sans Arabic"/>
          <w:b/>
          <w:color w:val="0F4A6B"/>
          <w:sz w:val="18"/>
          <w:rtl/>
          <w:lang w:bidi="ar-AE"/>
        </w:rPr>
        <w:br/>
      </w:r>
      <w:r>
        <w:rPr>
          <w:rFonts w:eastAsia="Noto Sans Arabic"/>
          <w:b/>
          <w:color w:val="0F4A6B"/>
          <w:sz w:val="18"/>
          <w:rtl/>
          <w:lang w:bidi="ar-AE"/>
        </w:rPr>
        <w:br/>
      </w:r>
      <w:r>
        <w:rPr>
          <w:rFonts w:eastAsia="Noto Sans Arabic"/>
          <w:b/>
          <w:color w:val="0F4A6B"/>
          <w:sz w:val="18"/>
          <w:rtl/>
          <w:lang w:bidi="ar-AE"/>
        </w:rPr>
        <w:br/>
      </w:r>
      <w:r>
        <w:rPr>
          <w:rFonts w:eastAsia="Noto Sans Arabic"/>
          <w:b/>
          <w:color w:val="0F4A6B"/>
          <w:sz w:val="18"/>
          <w:rtl/>
          <w:lang w:bidi="ar-AE"/>
        </w:rPr>
        <w:br/>
      </w:r>
      <w:r>
        <w:rPr>
          <w:rFonts w:eastAsia="Noto Sans Arabic"/>
          <w:b/>
          <w:color w:val="0F4A6B"/>
          <w:sz w:val="18"/>
          <w:rtl/>
          <w:lang w:bidi="ar-AE"/>
        </w:rPr>
        <w:br/>
      </w:r>
      <w:proofErr w:type="spellStart"/>
      <w:r w:rsidR="002F7595">
        <w:rPr>
          <w:rFonts w:eastAsia="Noto Sans Arabic" w:cs="Noto Sans Arabic"/>
          <w:b/>
          <w:color w:val="0F4A6B"/>
          <w:sz w:val="18"/>
        </w:rPr>
        <w:t>الملاحظات</w:t>
      </w:r>
      <w:proofErr w:type="spellEnd"/>
      <w:r w:rsidR="002F7595">
        <w:rPr>
          <w:rFonts w:eastAsia="Noto Sans Arabic" w:cs="Noto Sans Arabic"/>
          <w:b/>
          <w:color w:val="0F4A6B"/>
          <w:sz w:val="18"/>
        </w:rPr>
        <w:t xml:space="preserve"> </w:t>
      </w:r>
      <w:proofErr w:type="spellStart"/>
      <w:r w:rsidR="002F7595">
        <w:rPr>
          <w:rFonts w:eastAsia="Noto Sans Arabic" w:cs="Noto Sans Arabic"/>
          <w:b/>
          <w:color w:val="0F4A6B"/>
          <w:sz w:val="18"/>
        </w:rPr>
        <w:t>أو</w:t>
      </w:r>
      <w:proofErr w:type="spellEnd"/>
      <w:r w:rsidR="002F7595">
        <w:rPr>
          <w:rFonts w:eastAsia="Noto Sans Arabic" w:cs="Noto Sans Arabic"/>
          <w:b/>
          <w:color w:val="0F4A6B"/>
          <w:sz w:val="18"/>
        </w:rPr>
        <w:t xml:space="preserve"> </w:t>
      </w:r>
      <w:proofErr w:type="spellStart"/>
      <w:r w:rsidR="002F7595">
        <w:rPr>
          <w:rFonts w:eastAsia="Noto Sans Arabic" w:cs="Noto Sans Arabic"/>
          <w:b/>
          <w:color w:val="0F4A6B"/>
          <w:sz w:val="18"/>
        </w:rPr>
        <w:t>الاستثناءات</w:t>
      </w:r>
      <w:proofErr w:type="spellEnd"/>
      <w:r w:rsidR="002F7595">
        <w:rPr>
          <w:rFonts w:eastAsia="Noto Sans Arabic" w:cs="Noto Sans Arabic"/>
          <w:b/>
          <w:color w:val="0F4A6B"/>
          <w:sz w:val="18"/>
        </w:rPr>
        <w:t xml:space="preserve"> / Notes or Exceptions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086"/>
        <w:gridCol w:w="2086"/>
        <w:gridCol w:w="2086"/>
        <w:gridCol w:w="2086"/>
        <w:gridCol w:w="2086"/>
      </w:tblGrid>
      <w:tr w:rsidR="00034365" w14:paraId="4896C0EA" w14:textId="77777777">
        <w:trPr>
          <w:jc w:val="center"/>
        </w:trPr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0233E000" w14:textId="77777777" w:rsidR="00034365" w:rsidRDefault="002F7595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color w:val="000000"/>
                <w:sz w:val="15"/>
              </w:rPr>
              <w:t>البند</w:t>
            </w:r>
            <w:r>
              <w:rPr>
                <w:rFonts w:eastAsia="Noto Sans Arabic" w:cs="Noto Sans Arabic"/>
                <w:b/>
                <w:color w:val="000000"/>
                <w:sz w:val="15"/>
              </w:rPr>
              <w:br/>
              <w:t>Item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1B24FE6C" w14:textId="77777777" w:rsidR="00034365" w:rsidRDefault="002F7595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color w:val="000000"/>
                <w:sz w:val="15"/>
              </w:rPr>
              <w:t>الملاحظة</w:t>
            </w:r>
            <w:r>
              <w:rPr>
                <w:rFonts w:eastAsia="Noto Sans Arabic" w:cs="Noto Sans Arabic"/>
                <w:b/>
                <w:color w:val="000000"/>
                <w:sz w:val="15"/>
              </w:rPr>
              <w:br/>
              <w:t>Observation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75414555" w14:textId="77777777" w:rsidR="00034365" w:rsidRDefault="002F7595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color w:val="000000"/>
                <w:sz w:val="15"/>
              </w:rPr>
              <w:t>الأثر</w:t>
            </w:r>
            <w:r>
              <w:rPr>
                <w:rFonts w:eastAsia="Noto Sans Arabic" w:cs="Noto Sans Arabic"/>
                <w:b/>
                <w:color w:val="000000"/>
                <w:sz w:val="15"/>
              </w:rPr>
              <w:br/>
              <w:t>Impact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640DC563" w14:textId="77777777" w:rsidR="00034365" w:rsidRDefault="002F7595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color w:val="000000"/>
                <w:sz w:val="15"/>
              </w:rPr>
              <w:t>الإجراء</w:t>
            </w:r>
            <w:r>
              <w:rPr>
                <w:rFonts w:eastAsia="Noto Sans Arabic" w:cs="Noto Sans Arabic"/>
                <w:b/>
                <w:color w:val="000000"/>
                <w:sz w:val="15"/>
              </w:rPr>
              <w:br/>
              <w:t>Action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7F5A5C60" w14:textId="77777777" w:rsidR="00034365" w:rsidRDefault="002F7595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color w:val="000000"/>
                <w:sz w:val="15"/>
              </w:rPr>
              <w:t>المسؤول</w:t>
            </w:r>
            <w:r>
              <w:rPr>
                <w:rFonts w:eastAsia="Noto Sans Arabic" w:cs="Noto Sans Arabic"/>
                <w:b/>
                <w:color w:val="000000"/>
                <w:sz w:val="15"/>
              </w:rPr>
              <w:br/>
              <w:t>Owner</w:t>
            </w:r>
          </w:p>
        </w:tc>
      </w:tr>
      <w:tr w:rsidR="00034365" w14:paraId="02AC29E6" w14:textId="77777777">
        <w:trPr>
          <w:jc w:val="center"/>
        </w:trPr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A73BC87" w14:textId="77777777" w:rsidR="00034365" w:rsidRDefault="002F7595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51479FC" w14:textId="77777777" w:rsidR="00034365" w:rsidRDefault="002F7595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D988474" w14:textId="77777777" w:rsidR="00034365" w:rsidRDefault="002F7595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F1E09B0" w14:textId="77777777" w:rsidR="00034365" w:rsidRDefault="002F7595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E66A3F1" w14:textId="77777777" w:rsidR="00034365" w:rsidRDefault="002F7595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</w:tr>
      <w:tr w:rsidR="00034365" w14:paraId="39EFF4FE" w14:textId="77777777">
        <w:trPr>
          <w:jc w:val="center"/>
        </w:trPr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1D00BC3" w14:textId="77777777" w:rsidR="00034365" w:rsidRDefault="002F7595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455FFBF4" w14:textId="77777777" w:rsidR="00034365" w:rsidRDefault="002F7595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0E518E65" w14:textId="77777777" w:rsidR="00034365" w:rsidRDefault="002F7595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9D0687E" w14:textId="77777777" w:rsidR="00034365" w:rsidRDefault="002F7595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B45A5A0" w14:textId="77777777" w:rsidR="00034365" w:rsidRDefault="002F7595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</w:tr>
      <w:tr w:rsidR="00034365" w14:paraId="7B8E175F" w14:textId="77777777">
        <w:trPr>
          <w:jc w:val="center"/>
        </w:trPr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45969681" w14:textId="77777777" w:rsidR="00034365" w:rsidRDefault="002F7595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D18B1B9" w14:textId="77777777" w:rsidR="00034365" w:rsidRDefault="002F7595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766DE65" w14:textId="77777777" w:rsidR="00034365" w:rsidRDefault="002F7595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406EC0E0" w14:textId="77777777" w:rsidR="00034365" w:rsidRDefault="002F7595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3EA38B3" w14:textId="77777777" w:rsidR="00034365" w:rsidRDefault="002F7595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</w:tr>
      <w:tr w:rsidR="00034365" w14:paraId="686EA542" w14:textId="77777777">
        <w:trPr>
          <w:jc w:val="center"/>
        </w:trPr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5238A88" w14:textId="77777777" w:rsidR="00034365" w:rsidRDefault="002F7595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0F862FFE" w14:textId="77777777" w:rsidR="00034365" w:rsidRDefault="002F7595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9EBD9AC" w14:textId="77777777" w:rsidR="00034365" w:rsidRDefault="002F7595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80A7061" w14:textId="77777777" w:rsidR="00034365" w:rsidRDefault="002F7595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3860B5D" w14:textId="77777777" w:rsidR="00034365" w:rsidRDefault="002F7595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</w:tr>
      <w:tr w:rsidR="00034365" w14:paraId="31D0A72C" w14:textId="77777777">
        <w:trPr>
          <w:jc w:val="center"/>
        </w:trPr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7C6B0D6" w14:textId="77777777" w:rsidR="00034365" w:rsidRDefault="002F7595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C7AF61C" w14:textId="77777777" w:rsidR="00034365" w:rsidRDefault="002F7595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4404718" w14:textId="77777777" w:rsidR="00034365" w:rsidRDefault="002F7595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0F44308" w14:textId="77777777" w:rsidR="00034365" w:rsidRDefault="002F7595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5BC3F2E" w14:textId="77777777" w:rsidR="00034365" w:rsidRDefault="002F7595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</w:tr>
    </w:tbl>
    <w:p w14:paraId="2CAA0632" w14:textId="43A7A70C" w:rsidR="00034365" w:rsidRDefault="002C63BF" w:rsidP="002C63BF">
      <w:pPr>
        <w:keepNext/>
        <w:bidi/>
        <w:jc w:val="center"/>
        <w:rPr>
          <w:rFonts w:hint="eastAsia"/>
        </w:rPr>
      </w:pPr>
      <w:r>
        <w:rPr>
          <w:rFonts w:eastAsia="Noto Sans Arabic" w:cs="Noto Sans Arabic"/>
          <w:b/>
          <w:color w:val="0F4A6B"/>
          <w:sz w:val="18"/>
          <w:rtl/>
        </w:rPr>
        <w:br/>
      </w:r>
      <w:proofErr w:type="spellStart"/>
      <w:r w:rsidR="002F7595">
        <w:rPr>
          <w:rFonts w:eastAsia="Noto Sans Arabic" w:cs="Noto Sans Arabic"/>
          <w:b/>
          <w:color w:val="0F4A6B"/>
          <w:sz w:val="18"/>
        </w:rPr>
        <w:t>قائمة</w:t>
      </w:r>
      <w:proofErr w:type="spellEnd"/>
      <w:r w:rsidR="002F7595">
        <w:rPr>
          <w:rFonts w:eastAsia="Noto Sans Arabic" w:cs="Noto Sans Arabic"/>
          <w:b/>
          <w:color w:val="0F4A6B"/>
          <w:sz w:val="18"/>
        </w:rPr>
        <w:t xml:space="preserve"> </w:t>
      </w:r>
      <w:proofErr w:type="spellStart"/>
      <w:r w:rsidR="002F7595">
        <w:rPr>
          <w:rFonts w:eastAsia="Noto Sans Arabic" w:cs="Noto Sans Arabic"/>
          <w:b/>
          <w:color w:val="0F4A6B"/>
          <w:sz w:val="18"/>
        </w:rPr>
        <w:t>فحص</w:t>
      </w:r>
      <w:proofErr w:type="spellEnd"/>
      <w:r w:rsidR="002F7595">
        <w:rPr>
          <w:rFonts w:eastAsia="Noto Sans Arabic" w:cs="Noto Sans Arabic"/>
          <w:b/>
          <w:color w:val="0F4A6B"/>
          <w:sz w:val="18"/>
        </w:rPr>
        <w:t xml:space="preserve"> </w:t>
      </w:r>
      <w:proofErr w:type="spellStart"/>
      <w:r w:rsidR="002F7595">
        <w:rPr>
          <w:rFonts w:eastAsia="Noto Sans Arabic" w:cs="Noto Sans Arabic"/>
          <w:b/>
          <w:color w:val="0F4A6B"/>
          <w:sz w:val="18"/>
        </w:rPr>
        <w:t>ما</w:t>
      </w:r>
      <w:proofErr w:type="spellEnd"/>
      <w:r w:rsidR="002F7595">
        <w:rPr>
          <w:rFonts w:eastAsia="Noto Sans Arabic" w:cs="Noto Sans Arabic"/>
          <w:b/>
          <w:color w:val="0F4A6B"/>
          <w:sz w:val="18"/>
        </w:rPr>
        <w:t xml:space="preserve"> </w:t>
      </w:r>
      <w:proofErr w:type="spellStart"/>
      <w:r w:rsidR="002F7595">
        <w:rPr>
          <w:rFonts w:eastAsia="Noto Sans Arabic" w:cs="Noto Sans Arabic"/>
          <w:b/>
          <w:color w:val="0F4A6B"/>
          <w:sz w:val="18"/>
        </w:rPr>
        <w:t>قبل</w:t>
      </w:r>
      <w:proofErr w:type="spellEnd"/>
      <w:r w:rsidR="002F7595">
        <w:rPr>
          <w:rFonts w:eastAsia="Noto Sans Arabic" w:cs="Noto Sans Arabic"/>
          <w:b/>
          <w:color w:val="0F4A6B"/>
          <w:sz w:val="18"/>
        </w:rPr>
        <w:t xml:space="preserve"> </w:t>
      </w:r>
      <w:r w:rsidR="002F7595">
        <w:rPr>
          <w:rFonts w:eastAsia="Noto Sans Arabic" w:cs="Noto Sans Arabic"/>
          <w:b/>
          <w:color w:val="0F4A6B"/>
          <w:sz w:val="18"/>
        </w:rPr>
        <w:t>السباق</w:t>
      </w:r>
      <w:r w:rsidR="002F7595">
        <w:rPr>
          <w:rFonts w:eastAsia="Noto Sans Arabic" w:cs="Noto Sans Arabic"/>
          <w:b/>
          <w:color w:val="0F4A6B"/>
          <w:sz w:val="18"/>
        </w:rPr>
        <w:t xml:space="preserve"> / Pre-Race Checklist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608"/>
        <w:gridCol w:w="2608"/>
        <w:gridCol w:w="2608"/>
        <w:gridCol w:w="2608"/>
      </w:tblGrid>
      <w:tr w:rsidR="00034365" w14:paraId="65CAAA99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11BC8362" w14:textId="77777777" w:rsidR="00034365" w:rsidRDefault="002F7595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5"/>
              </w:rPr>
              <w:t>م</w:t>
            </w:r>
            <w:r>
              <w:rPr>
                <w:rFonts w:eastAsia="Noto Sans Arabic" w:cs="Noto Sans Arabic"/>
                <w:b/>
                <w:sz w:val="15"/>
              </w:rPr>
              <w:br/>
              <w:t>No.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08090A91" w14:textId="77777777" w:rsidR="00034365" w:rsidRDefault="002F7595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5"/>
              </w:rPr>
              <w:t>البند</w:t>
            </w:r>
            <w:r>
              <w:rPr>
                <w:rFonts w:eastAsia="Noto Sans Arabic" w:cs="Noto Sans Arabic"/>
                <w:b/>
                <w:sz w:val="15"/>
              </w:rPr>
              <w:br/>
              <w:t>Item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5DE7067C" w14:textId="77777777" w:rsidR="00034365" w:rsidRDefault="002F7595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5"/>
              </w:rPr>
              <w:t>الحالة</w:t>
            </w:r>
            <w:r>
              <w:rPr>
                <w:rFonts w:eastAsia="Noto Sans Arabic" w:cs="Noto Sans Arabic"/>
                <w:b/>
                <w:sz w:val="15"/>
              </w:rPr>
              <w:br/>
              <w:t>Status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02F0AA87" w14:textId="77777777" w:rsidR="00034365" w:rsidRDefault="002F7595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5"/>
              </w:rPr>
              <w:t>ملاحظات</w:t>
            </w:r>
            <w:r>
              <w:rPr>
                <w:rFonts w:eastAsia="Noto Sans Arabic" w:cs="Noto Sans Arabic"/>
                <w:b/>
                <w:sz w:val="15"/>
              </w:rPr>
              <w:br/>
              <w:t>Notes</w:t>
            </w:r>
          </w:p>
        </w:tc>
      </w:tr>
      <w:tr w:rsidR="00034365" w14:paraId="4FFE94C6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AFF9A35" w14:textId="77777777" w:rsidR="00034365" w:rsidRDefault="002F7595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5"/>
              </w:rPr>
              <w:t>1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ACBBFF1" w14:textId="77777777" w:rsidR="00034365" w:rsidRDefault="002F7595">
            <w:pPr>
              <w:bidi/>
              <w:jc w:val="right"/>
              <w:rPr>
                <w:rFonts w:hint="eastAsia"/>
              </w:rPr>
            </w:pPr>
            <w:r>
              <w:rPr>
                <w:rFonts w:eastAsia="Noto Sans Arabic" w:cs="Noto Sans Arabic"/>
                <w:sz w:val="15"/>
              </w:rPr>
              <w:t>تشغيل</w:t>
            </w:r>
            <w:r>
              <w:rPr>
                <w:rFonts w:eastAsia="Noto Sans Arabic" w:cs="Noto Sans Arabic"/>
                <w:sz w:val="15"/>
              </w:rPr>
              <w:t xml:space="preserve"> </w:t>
            </w:r>
            <w:r>
              <w:rPr>
                <w:rFonts w:eastAsia="Noto Sans Arabic" w:cs="Noto Sans Arabic"/>
                <w:sz w:val="15"/>
              </w:rPr>
              <w:t>الخوادم</w:t>
            </w:r>
            <w:r>
              <w:rPr>
                <w:rFonts w:eastAsia="Noto Sans Arabic" w:cs="Noto Sans Arabic"/>
                <w:sz w:val="15"/>
              </w:rPr>
              <w:t xml:space="preserve"> </w:t>
            </w:r>
            <w:r>
              <w:rPr>
                <w:rFonts w:eastAsia="Noto Sans Arabic" w:cs="Noto Sans Arabic"/>
                <w:sz w:val="15"/>
              </w:rPr>
              <w:t>والخدمات</w:t>
            </w:r>
            <w:r>
              <w:rPr>
                <w:rFonts w:eastAsia="Noto Sans Arabic" w:cs="Noto Sans Arabic"/>
                <w:sz w:val="15"/>
              </w:rPr>
              <w:t xml:space="preserve"> </w:t>
            </w:r>
            <w:r>
              <w:rPr>
                <w:rFonts w:eastAsia="Noto Sans Arabic" w:cs="Noto Sans Arabic"/>
                <w:sz w:val="15"/>
              </w:rPr>
              <w:t>الأساسية</w:t>
            </w:r>
            <w:r>
              <w:rPr>
                <w:rFonts w:eastAsia="Noto Sans Arabic" w:cs="Noto Sans Arabic"/>
                <w:sz w:val="15"/>
              </w:rPr>
              <w:br/>
              <w:t>Core servers and services are running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58F4E79" w14:textId="77777777" w:rsidR="00034365" w:rsidRDefault="002F7595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4"/>
              </w:rPr>
              <w:t>☐</w:t>
            </w:r>
            <w:r>
              <w:rPr>
                <w:rFonts w:eastAsia="Noto Sans Arabic" w:cs="Noto Sans Arabic"/>
                <w:sz w:val="14"/>
              </w:rPr>
              <w:t xml:space="preserve"> </w:t>
            </w:r>
            <w:r>
              <w:rPr>
                <w:rFonts w:eastAsia="Noto Sans Arabic" w:cs="Noto Sans Arabic"/>
                <w:sz w:val="14"/>
              </w:rPr>
              <w:t>نعم</w:t>
            </w:r>
            <w:r>
              <w:rPr>
                <w:rFonts w:eastAsia="Noto Sans Arabic" w:cs="Noto Sans Arabic"/>
                <w:sz w:val="14"/>
              </w:rPr>
              <w:t xml:space="preserve">/Yes  ☐ </w:t>
            </w:r>
            <w:r>
              <w:rPr>
                <w:rFonts w:eastAsia="Noto Sans Arabic" w:cs="Noto Sans Arabic"/>
                <w:sz w:val="14"/>
              </w:rPr>
              <w:t>لا</w:t>
            </w:r>
            <w:r>
              <w:rPr>
                <w:rFonts w:eastAsia="Noto Sans Arabic" w:cs="Noto Sans Arabic"/>
                <w:sz w:val="14"/>
              </w:rPr>
              <w:t xml:space="preserve">/No  ☐ </w:t>
            </w:r>
            <w:r>
              <w:rPr>
                <w:rFonts w:eastAsia="Noto Sans Arabic" w:cs="Noto Sans Arabic"/>
                <w:sz w:val="14"/>
              </w:rPr>
              <w:t>لا</w:t>
            </w:r>
            <w:r>
              <w:rPr>
                <w:rFonts w:eastAsia="Noto Sans Arabic" w:cs="Noto Sans Arabic"/>
                <w:sz w:val="14"/>
              </w:rPr>
              <w:t xml:space="preserve"> </w:t>
            </w:r>
            <w:r>
              <w:rPr>
                <w:rFonts w:eastAsia="Noto Sans Arabic" w:cs="Noto Sans Arabic"/>
                <w:sz w:val="14"/>
              </w:rPr>
              <w:t>ينطبق</w:t>
            </w:r>
            <w:r>
              <w:rPr>
                <w:rFonts w:eastAsia="Noto Sans Arabic" w:cs="Noto Sans Arabic"/>
                <w:sz w:val="14"/>
              </w:rPr>
              <w:t>/N.A.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45C27490" w14:textId="77777777" w:rsidR="00034365" w:rsidRDefault="002F7595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5"/>
              </w:rPr>
              <w:t xml:space="preserve"> </w:t>
            </w:r>
          </w:p>
        </w:tc>
      </w:tr>
      <w:tr w:rsidR="00034365" w14:paraId="02DDECB6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49E4F4F" w14:textId="77777777" w:rsidR="00034365" w:rsidRDefault="002F7595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5"/>
              </w:rPr>
              <w:t>2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85592AA" w14:textId="77777777" w:rsidR="00034365" w:rsidRDefault="002F7595">
            <w:pPr>
              <w:bidi/>
              <w:jc w:val="right"/>
              <w:rPr>
                <w:rFonts w:hint="eastAsia"/>
              </w:rPr>
            </w:pPr>
            <w:r>
              <w:rPr>
                <w:rFonts w:eastAsia="Noto Sans Arabic" w:cs="Noto Sans Arabic"/>
                <w:sz w:val="15"/>
              </w:rPr>
              <w:t>اتصال</w:t>
            </w:r>
            <w:r>
              <w:rPr>
                <w:rFonts w:eastAsia="Noto Sans Arabic" w:cs="Noto Sans Arabic"/>
                <w:sz w:val="15"/>
              </w:rPr>
              <w:t xml:space="preserve"> </w:t>
            </w:r>
            <w:r>
              <w:rPr>
                <w:rFonts w:eastAsia="Noto Sans Arabic" w:cs="Noto Sans Arabic"/>
                <w:sz w:val="15"/>
              </w:rPr>
              <w:t>الشبكة</w:t>
            </w:r>
            <w:r>
              <w:rPr>
                <w:rFonts w:eastAsia="Noto Sans Arabic" w:cs="Noto Sans Arabic"/>
                <w:sz w:val="15"/>
              </w:rPr>
              <w:t xml:space="preserve"> </w:t>
            </w:r>
            <w:r>
              <w:rPr>
                <w:rFonts w:eastAsia="Noto Sans Arabic" w:cs="Noto Sans Arabic"/>
                <w:sz w:val="15"/>
              </w:rPr>
              <w:t>والإنترنت</w:t>
            </w:r>
            <w:r>
              <w:rPr>
                <w:rFonts w:eastAsia="Noto Sans Arabic" w:cs="Noto Sans Arabic"/>
                <w:sz w:val="15"/>
              </w:rPr>
              <w:t xml:space="preserve"> </w:t>
            </w:r>
            <w:r>
              <w:rPr>
                <w:rFonts w:eastAsia="Noto Sans Arabic" w:cs="Noto Sans Arabic"/>
                <w:sz w:val="15"/>
              </w:rPr>
              <w:t>مستقر</w:t>
            </w:r>
            <w:r>
              <w:rPr>
                <w:rFonts w:eastAsia="Noto Sans Arabic" w:cs="Noto Sans Arabic"/>
                <w:sz w:val="15"/>
              </w:rPr>
              <w:br/>
              <w:t>Network and internet connectivity are stable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05E88576" w14:textId="77777777" w:rsidR="00034365" w:rsidRDefault="002F7595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4"/>
              </w:rPr>
              <w:t>☐</w:t>
            </w:r>
            <w:r>
              <w:rPr>
                <w:rFonts w:eastAsia="Noto Sans Arabic" w:cs="Noto Sans Arabic"/>
                <w:sz w:val="14"/>
              </w:rPr>
              <w:t xml:space="preserve"> </w:t>
            </w:r>
            <w:r>
              <w:rPr>
                <w:rFonts w:eastAsia="Noto Sans Arabic" w:cs="Noto Sans Arabic"/>
                <w:sz w:val="14"/>
              </w:rPr>
              <w:t>نعم</w:t>
            </w:r>
            <w:r>
              <w:rPr>
                <w:rFonts w:eastAsia="Noto Sans Arabic" w:cs="Noto Sans Arabic"/>
                <w:sz w:val="14"/>
              </w:rPr>
              <w:t xml:space="preserve">/Yes  ☐ </w:t>
            </w:r>
            <w:r>
              <w:rPr>
                <w:rFonts w:eastAsia="Noto Sans Arabic" w:cs="Noto Sans Arabic"/>
                <w:sz w:val="14"/>
              </w:rPr>
              <w:t>لا</w:t>
            </w:r>
            <w:r>
              <w:rPr>
                <w:rFonts w:eastAsia="Noto Sans Arabic" w:cs="Noto Sans Arabic"/>
                <w:sz w:val="14"/>
              </w:rPr>
              <w:t xml:space="preserve">/No  ☐ </w:t>
            </w:r>
            <w:r>
              <w:rPr>
                <w:rFonts w:eastAsia="Noto Sans Arabic" w:cs="Noto Sans Arabic"/>
                <w:sz w:val="14"/>
              </w:rPr>
              <w:t>لا</w:t>
            </w:r>
            <w:r>
              <w:rPr>
                <w:rFonts w:eastAsia="Noto Sans Arabic" w:cs="Noto Sans Arabic"/>
                <w:sz w:val="14"/>
              </w:rPr>
              <w:t xml:space="preserve"> </w:t>
            </w:r>
            <w:r>
              <w:rPr>
                <w:rFonts w:eastAsia="Noto Sans Arabic" w:cs="Noto Sans Arabic"/>
                <w:sz w:val="14"/>
              </w:rPr>
              <w:t>ينطبق</w:t>
            </w:r>
            <w:r>
              <w:rPr>
                <w:rFonts w:eastAsia="Noto Sans Arabic" w:cs="Noto Sans Arabic"/>
                <w:sz w:val="14"/>
              </w:rPr>
              <w:t>/N.A.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4454C387" w14:textId="77777777" w:rsidR="00034365" w:rsidRDefault="002F7595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5"/>
              </w:rPr>
              <w:t xml:space="preserve"> </w:t>
            </w:r>
          </w:p>
        </w:tc>
      </w:tr>
      <w:tr w:rsidR="00034365" w14:paraId="0E7B29B7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6CEAD5B" w14:textId="77777777" w:rsidR="00034365" w:rsidRDefault="002F7595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5"/>
              </w:rPr>
              <w:t>3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1DD281F" w14:textId="77777777" w:rsidR="00034365" w:rsidRDefault="002F7595">
            <w:pPr>
              <w:bidi/>
              <w:jc w:val="right"/>
              <w:rPr>
                <w:rFonts w:hint="eastAsia"/>
              </w:rPr>
            </w:pPr>
            <w:r>
              <w:rPr>
                <w:rFonts w:eastAsia="Noto Sans Arabic" w:cs="Noto Sans Arabic"/>
                <w:sz w:val="15"/>
              </w:rPr>
              <w:t>أجهزة</w:t>
            </w:r>
            <w:r>
              <w:rPr>
                <w:rFonts w:eastAsia="Noto Sans Arabic" w:cs="Noto Sans Arabic"/>
                <w:sz w:val="15"/>
              </w:rPr>
              <w:t xml:space="preserve"> </w:t>
            </w:r>
            <w:r>
              <w:rPr>
                <w:rFonts w:eastAsia="Noto Sans Arabic" w:cs="Noto Sans Arabic"/>
                <w:sz w:val="15"/>
              </w:rPr>
              <w:t>نقاط</w:t>
            </w:r>
            <w:r>
              <w:rPr>
                <w:rFonts w:eastAsia="Noto Sans Arabic" w:cs="Noto Sans Arabic"/>
                <w:sz w:val="15"/>
              </w:rPr>
              <w:t xml:space="preserve"> </w:t>
            </w:r>
            <w:r>
              <w:rPr>
                <w:rFonts w:eastAsia="Noto Sans Arabic" w:cs="Noto Sans Arabic"/>
                <w:sz w:val="15"/>
              </w:rPr>
              <w:t>التشغيل</w:t>
            </w:r>
            <w:r>
              <w:rPr>
                <w:rFonts w:eastAsia="Noto Sans Arabic" w:cs="Noto Sans Arabic"/>
                <w:sz w:val="15"/>
              </w:rPr>
              <w:t xml:space="preserve"> </w:t>
            </w:r>
            <w:r>
              <w:rPr>
                <w:rFonts w:eastAsia="Noto Sans Arabic" w:cs="Noto Sans Arabic"/>
                <w:sz w:val="15"/>
              </w:rPr>
              <w:t>متاحة</w:t>
            </w:r>
            <w:r>
              <w:rPr>
                <w:rFonts w:eastAsia="Noto Sans Arabic" w:cs="Noto Sans Arabic"/>
                <w:sz w:val="15"/>
              </w:rPr>
              <w:t xml:space="preserve"> </w:t>
            </w:r>
            <w:r>
              <w:rPr>
                <w:rFonts w:eastAsia="Noto Sans Arabic" w:cs="Noto Sans Arabic"/>
                <w:sz w:val="15"/>
              </w:rPr>
              <w:t>ومختبرة</w:t>
            </w:r>
            <w:r>
              <w:rPr>
                <w:rFonts w:eastAsia="Noto Sans Arabic" w:cs="Noto Sans Arabic"/>
                <w:sz w:val="15"/>
              </w:rPr>
              <w:br/>
              <w:t>Operational endpoints are available and tested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C58F03F" w14:textId="77777777" w:rsidR="00034365" w:rsidRDefault="002F7595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4"/>
              </w:rPr>
              <w:t>☐</w:t>
            </w:r>
            <w:r>
              <w:rPr>
                <w:rFonts w:eastAsia="Noto Sans Arabic" w:cs="Noto Sans Arabic"/>
                <w:sz w:val="14"/>
              </w:rPr>
              <w:t xml:space="preserve"> </w:t>
            </w:r>
            <w:r>
              <w:rPr>
                <w:rFonts w:eastAsia="Noto Sans Arabic" w:cs="Noto Sans Arabic"/>
                <w:sz w:val="14"/>
              </w:rPr>
              <w:t>نعم</w:t>
            </w:r>
            <w:r>
              <w:rPr>
                <w:rFonts w:eastAsia="Noto Sans Arabic" w:cs="Noto Sans Arabic"/>
                <w:sz w:val="14"/>
              </w:rPr>
              <w:t xml:space="preserve">/Yes  ☐ </w:t>
            </w:r>
            <w:r>
              <w:rPr>
                <w:rFonts w:eastAsia="Noto Sans Arabic" w:cs="Noto Sans Arabic"/>
                <w:sz w:val="14"/>
              </w:rPr>
              <w:t>لا</w:t>
            </w:r>
            <w:r>
              <w:rPr>
                <w:rFonts w:eastAsia="Noto Sans Arabic" w:cs="Noto Sans Arabic"/>
                <w:sz w:val="14"/>
              </w:rPr>
              <w:t xml:space="preserve">/No  ☐ </w:t>
            </w:r>
            <w:r>
              <w:rPr>
                <w:rFonts w:eastAsia="Noto Sans Arabic" w:cs="Noto Sans Arabic"/>
                <w:sz w:val="14"/>
              </w:rPr>
              <w:t>لا</w:t>
            </w:r>
            <w:r>
              <w:rPr>
                <w:rFonts w:eastAsia="Noto Sans Arabic" w:cs="Noto Sans Arabic"/>
                <w:sz w:val="14"/>
              </w:rPr>
              <w:t xml:space="preserve"> </w:t>
            </w:r>
            <w:r>
              <w:rPr>
                <w:rFonts w:eastAsia="Noto Sans Arabic" w:cs="Noto Sans Arabic"/>
                <w:sz w:val="14"/>
              </w:rPr>
              <w:t>ينطبق</w:t>
            </w:r>
            <w:r>
              <w:rPr>
                <w:rFonts w:eastAsia="Noto Sans Arabic" w:cs="Noto Sans Arabic"/>
                <w:sz w:val="14"/>
              </w:rPr>
              <w:t>/N.A.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B058990" w14:textId="77777777" w:rsidR="00034365" w:rsidRDefault="002F7595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5"/>
              </w:rPr>
              <w:t xml:space="preserve"> </w:t>
            </w:r>
          </w:p>
        </w:tc>
      </w:tr>
      <w:tr w:rsidR="00034365" w14:paraId="482805E6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5FC0123" w14:textId="77777777" w:rsidR="00034365" w:rsidRDefault="002F7595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5"/>
              </w:rPr>
              <w:t>4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4FC46345" w14:textId="77777777" w:rsidR="00034365" w:rsidRDefault="002F7595">
            <w:pPr>
              <w:bidi/>
              <w:jc w:val="right"/>
              <w:rPr>
                <w:rFonts w:hint="eastAsia"/>
              </w:rPr>
            </w:pPr>
            <w:r>
              <w:rPr>
                <w:rFonts w:eastAsia="Noto Sans Arabic" w:cs="Noto Sans Arabic"/>
                <w:sz w:val="15"/>
              </w:rPr>
              <w:t>النسخ</w:t>
            </w:r>
            <w:r>
              <w:rPr>
                <w:rFonts w:eastAsia="Noto Sans Arabic" w:cs="Noto Sans Arabic"/>
                <w:sz w:val="15"/>
              </w:rPr>
              <w:t xml:space="preserve"> </w:t>
            </w:r>
            <w:r>
              <w:rPr>
                <w:rFonts w:eastAsia="Noto Sans Arabic" w:cs="Noto Sans Arabic"/>
                <w:sz w:val="15"/>
              </w:rPr>
              <w:t>الاحتياطي</w:t>
            </w:r>
            <w:r>
              <w:rPr>
                <w:rFonts w:eastAsia="Noto Sans Arabic" w:cs="Noto Sans Arabic"/>
                <w:sz w:val="15"/>
              </w:rPr>
              <w:t xml:space="preserve"> </w:t>
            </w:r>
            <w:r>
              <w:rPr>
                <w:rFonts w:eastAsia="Noto Sans Arabic" w:cs="Noto Sans Arabic"/>
                <w:sz w:val="15"/>
              </w:rPr>
              <w:t>قبل</w:t>
            </w:r>
            <w:r>
              <w:rPr>
                <w:rFonts w:eastAsia="Noto Sans Arabic" w:cs="Noto Sans Arabic"/>
                <w:sz w:val="15"/>
              </w:rPr>
              <w:t xml:space="preserve"> </w:t>
            </w:r>
            <w:r>
              <w:rPr>
                <w:rFonts w:eastAsia="Noto Sans Arabic" w:cs="Noto Sans Arabic"/>
                <w:sz w:val="15"/>
              </w:rPr>
              <w:t>الحدث</w:t>
            </w:r>
            <w:r>
              <w:rPr>
                <w:rFonts w:eastAsia="Noto Sans Arabic" w:cs="Noto Sans Arabic"/>
                <w:sz w:val="15"/>
              </w:rPr>
              <w:t xml:space="preserve"> </w:t>
            </w:r>
            <w:r>
              <w:rPr>
                <w:rFonts w:eastAsia="Noto Sans Arabic" w:cs="Noto Sans Arabic"/>
                <w:sz w:val="15"/>
              </w:rPr>
              <w:t>مكتمل</w:t>
            </w:r>
            <w:r>
              <w:rPr>
                <w:rFonts w:eastAsia="Noto Sans Arabic" w:cs="Noto Sans Arabic"/>
                <w:sz w:val="15"/>
              </w:rPr>
              <w:br/>
              <w:t>Pre-event backup completed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C2139D0" w14:textId="77777777" w:rsidR="00034365" w:rsidRDefault="002F7595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4"/>
              </w:rPr>
              <w:t>☐</w:t>
            </w:r>
            <w:r>
              <w:rPr>
                <w:rFonts w:eastAsia="Noto Sans Arabic" w:cs="Noto Sans Arabic"/>
                <w:sz w:val="14"/>
              </w:rPr>
              <w:t xml:space="preserve"> </w:t>
            </w:r>
            <w:r>
              <w:rPr>
                <w:rFonts w:eastAsia="Noto Sans Arabic" w:cs="Noto Sans Arabic"/>
                <w:sz w:val="14"/>
              </w:rPr>
              <w:t>نعم</w:t>
            </w:r>
            <w:r>
              <w:rPr>
                <w:rFonts w:eastAsia="Noto Sans Arabic" w:cs="Noto Sans Arabic"/>
                <w:sz w:val="14"/>
              </w:rPr>
              <w:t xml:space="preserve">/Yes  ☐ </w:t>
            </w:r>
            <w:r>
              <w:rPr>
                <w:rFonts w:eastAsia="Noto Sans Arabic" w:cs="Noto Sans Arabic"/>
                <w:sz w:val="14"/>
              </w:rPr>
              <w:t>لا</w:t>
            </w:r>
            <w:r>
              <w:rPr>
                <w:rFonts w:eastAsia="Noto Sans Arabic" w:cs="Noto Sans Arabic"/>
                <w:sz w:val="14"/>
              </w:rPr>
              <w:t xml:space="preserve">/No  ☐ </w:t>
            </w:r>
            <w:r>
              <w:rPr>
                <w:rFonts w:eastAsia="Noto Sans Arabic" w:cs="Noto Sans Arabic"/>
                <w:sz w:val="14"/>
              </w:rPr>
              <w:t>لا</w:t>
            </w:r>
            <w:r>
              <w:rPr>
                <w:rFonts w:eastAsia="Noto Sans Arabic" w:cs="Noto Sans Arabic"/>
                <w:sz w:val="14"/>
              </w:rPr>
              <w:t xml:space="preserve"> </w:t>
            </w:r>
            <w:r>
              <w:rPr>
                <w:rFonts w:eastAsia="Noto Sans Arabic" w:cs="Noto Sans Arabic"/>
                <w:sz w:val="14"/>
              </w:rPr>
              <w:t>ينطبق</w:t>
            </w:r>
            <w:r>
              <w:rPr>
                <w:rFonts w:eastAsia="Noto Sans Arabic" w:cs="Noto Sans Arabic"/>
                <w:sz w:val="14"/>
              </w:rPr>
              <w:t>/N.A.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1B3C20B" w14:textId="77777777" w:rsidR="00034365" w:rsidRDefault="002F7595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5"/>
              </w:rPr>
              <w:t xml:space="preserve"> </w:t>
            </w:r>
          </w:p>
        </w:tc>
      </w:tr>
      <w:tr w:rsidR="00034365" w14:paraId="339E5BEF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42772398" w14:textId="77777777" w:rsidR="00034365" w:rsidRDefault="002F7595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5"/>
              </w:rPr>
              <w:t>5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F9D4C4B" w14:textId="77777777" w:rsidR="00034365" w:rsidRDefault="002F7595">
            <w:pPr>
              <w:bidi/>
              <w:jc w:val="right"/>
              <w:rPr>
                <w:rFonts w:hint="eastAsia"/>
              </w:rPr>
            </w:pPr>
            <w:r>
              <w:rPr>
                <w:rFonts w:eastAsia="Noto Sans Arabic" w:cs="Noto Sans Arabic"/>
                <w:sz w:val="15"/>
              </w:rPr>
              <w:t>فرق</w:t>
            </w:r>
            <w:r>
              <w:rPr>
                <w:rFonts w:eastAsia="Noto Sans Arabic" w:cs="Noto Sans Arabic"/>
                <w:sz w:val="15"/>
              </w:rPr>
              <w:t xml:space="preserve"> </w:t>
            </w:r>
            <w:r>
              <w:rPr>
                <w:rFonts w:eastAsia="Noto Sans Arabic" w:cs="Noto Sans Arabic"/>
                <w:sz w:val="15"/>
              </w:rPr>
              <w:t>الدعم</w:t>
            </w:r>
            <w:r>
              <w:rPr>
                <w:rFonts w:eastAsia="Noto Sans Arabic" w:cs="Noto Sans Arabic"/>
                <w:sz w:val="15"/>
              </w:rPr>
              <w:t xml:space="preserve"> </w:t>
            </w:r>
            <w:r>
              <w:rPr>
                <w:rFonts w:eastAsia="Noto Sans Arabic" w:cs="Noto Sans Arabic"/>
                <w:sz w:val="15"/>
              </w:rPr>
              <w:t>والتصعيد</w:t>
            </w:r>
            <w:r>
              <w:rPr>
                <w:rFonts w:eastAsia="Noto Sans Arabic" w:cs="Noto Sans Arabic"/>
                <w:sz w:val="15"/>
              </w:rPr>
              <w:t xml:space="preserve"> </w:t>
            </w:r>
            <w:r>
              <w:rPr>
                <w:rFonts w:eastAsia="Noto Sans Arabic" w:cs="Noto Sans Arabic"/>
                <w:sz w:val="15"/>
              </w:rPr>
              <w:t>متاحة</w:t>
            </w:r>
            <w:r>
              <w:rPr>
                <w:rFonts w:eastAsia="Noto Sans Arabic" w:cs="Noto Sans Arabic"/>
                <w:sz w:val="15"/>
              </w:rPr>
              <w:br/>
              <w:t>Support and escalation teams are available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0084BD6E" w14:textId="77777777" w:rsidR="00034365" w:rsidRDefault="002F7595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4"/>
              </w:rPr>
              <w:t>☐</w:t>
            </w:r>
            <w:r>
              <w:rPr>
                <w:rFonts w:eastAsia="Noto Sans Arabic" w:cs="Noto Sans Arabic"/>
                <w:sz w:val="14"/>
              </w:rPr>
              <w:t xml:space="preserve"> </w:t>
            </w:r>
            <w:r>
              <w:rPr>
                <w:rFonts w:eastAsia="Noto Sans Arabic" w:cs="Noto Sans Arabic"/>
                <w:sz w:val="14"/>
              </w:rPr>
              <w:t>نعم</w:t>
            </w:r>
            <w:r>
              <w:rPr>
                <w:rFonts w:eastAsia="Noto Sans Arabic" w:cs="Noto Sans Arabic"/>
                <w:sz w:val="14"/>
              </w:rPr>
              <w:t xml:space="preserve">/Yes  ☐ </w:t>
            </w:r>
            <w:r>
              <w:rPr>
                <w:rFonts w:eastAsia="Noto Sans Arabic" w:cs="Noto Sans Arabic"/>
                <w:sz w:val="14"/>
              </w:rPr>
              <w:t>لا</w:t>
            </w:r>
            <w:r>
              <w:rPr>
                <w:rFonts w:eastAsia="Noto Sans Arabic" w:cs="Noto Sans Arabic"/>
                <w:sz w:val="14"/>
              </w:rPr>
              <w:t xml:space="preserve">/No  ☐ </w:t>
            </w:r>
            <w:r>
              <w:rPr>
                <w:rFonts w:eastAsia="Noto Sans Arabic" w:cs="Noto Sans Arabic"/>
                <w:sz w:val="14"/>
              </w:rPr>
              <w:t>لا</w:t>
            </w:r>
            <w:r>
              <w:rPr>
                <w:rFonts w:eastAsia="Noto Sans Arabic" w:cs="Noto Sans Arabic"/>
                <w:sz w:val="14"/>
              </w:rPr>
              <w:t xml:space="preserve"> </w:t>
            </w:r>
            <w:r>
              <w:rPr>
                <w:rFonts w:eastAsia="Noto Sans Arabic" w:cs="Noto Sans Arabic"/>
                <w:sz w:val="14"/>
              </w:rPr>
              <w:t>ينطبق</w:t>
            </w:r>
            <w:r>
              <w:rPr>
                <w:rFonts w:eastAsia="Noto Sans Arabic" w:cs="Noto Sans Arabic"/>
                <w:sz w:val="14"/>
              </w:rPr>
              <w:t>/N.A.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F63D2E3" w14:textId="77777777" w:rsidR="00034365" w:rsidRDefault="002F7595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5"/>
              </w:rPr>
              <w:t xml:space="preserve"> </w:t>
            </w:r>
          </w:p>
        </w:tc>
      </w:tr>
      <w:tr w:rsidR="00034365" w14:paraId="57602EBA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D399C71" w14:textId="77777777" w:rsidR="00034365" w:rsidRDefault="002F7595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5"/>
              </w:rPr>
              <w:t>6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063372DF" w14:textId="77777777" w:rsidR="00034365" w:rsidRDefault="002F7595">
            <w:pPr>
              <w:bidi/>
              <w:jc w:val="right"/>
              <w:rPr>
                <w:rFonts w:hint="eastAsia"/>
              </w:rPr>
            </w:pPr>
            <w:r>
              <w:rPr>
                <w:rFonts w:eastAsia="Noto Sans Arabic" w:cs="Noto Sans Arabic"/>
                <w:sz w:val="15"/>
              </w:rPr>
              <w:t>تم</w:t>
            </w:r>
            <w:r>
              <w:rPr>
                <w:rFonts w:eastAsia="Noto Sans Arabic" w:cs="Noto Sans Arabic"/>
                <w:sz w:val="15"/>
              </w:rPr>
              <w:t xml:space="preserve"> </w:t>
            </w:r>
            <w:r>
              <w:rPr>
                <w:rFonts w:eastAsia="Noto Sans Arabic" w:cs="Noto Sans Arabic"/>
                <w:sz w:val="15"/>
              </w:rPr>
              <w:t>اختبار</w:t>
            </w:r>
            <w:r>
              <w:rPr>
                <w:rFonts w:eastAsia="Noto Sans Arabic" w:cs="Noto Sans Arabic"/>
                <w:sz w:val="15"/>
              </w:rPr>
              <w:t xml:space="preserve"> </w:t>
            </w:r>
            <w:r>
              <w:rPr>
                <w:rFonts w:eastAsia="Noto Sans Arabic" w:cs="Noto Sans Arabic"/>
                <w:sz w:val="15"/>
              </w:rPr>
              <w:t>إدخال</w:t>
            </w:r>
            <w:r>
              <w:rPr>
                <w:rFonts w:eastAsia="Noto Sans Arabic" w:cs="Noto Sans Arabic"/>
                <w:sz w:val="15"/>
              </w:rPr>
              <w:t xml:space="preserve"> </w:t>
            </w:r>
            <w:r>
              <w:rPr>
                <w:rFonts w:eastAsia="Noto Sans Arabic" w:cs="Noto Sans Arabic"/>
                <w:sz w:val="15"/>
              </w:rPr>
              <w:t>وعرض</w:t>
            </w:r>
            <w:r>
              <w:rPr>
                <w:rFonts w:eastAsia="Noto Sans Arabic" w:cs="Noto Sans Arabic"/>
                <w:sz w:val="15"/>
              </w:rPr>
              <w:t xml:space="preserve"> </w:t>
            </w:r>
            <w:r>
              <w:rPr>
                <w:rFonts w:eastAsia="Noto Sans Arabic" w:cs="Noto Sans Arabic"/>
                <w:sz w:val="15"/>
              </w:rPr>
              <w:t>البيانات</w:t>
            </w:r>
            <w:r>
              <w:rPr>
                <w:rFonts w:eastAsia="Noto Sans Arabic" w:cs="Noto Sans Arabic"/>
                <w:sz w:val="15"/>
              </w:rPr>
              <w:t xml:space="preserve"> </w:t>
            </w:r>
            <w:r>
              <w:rPr>
                <w:rFonts w:eastAsia="Noto Sans Arabic" w:cs="Noto Sans Arabic"/>
                <w:sz w:val="15"/>
              </w:rPr>
              <w:t>الحرجة</w:t>
            </w:r>
            <w:r>
              <w:rPr>
                <w:rFonts w:eastAsia="Noto Sans Arabic" w:cs="Noto Sans Arabic"/>
                <w:sz w:val="15"/>
              </w:rPr>
              <w:br/>
              <w:t>Critical data input and display tested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ECA83FD" w14:textId="77777777" w:rsidR="00034365" w:rsidRDefault="002F7595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4"/>
              </w:rPr>
              <w:t>☐</w:t>
            </w:r>
            <w:r>
              <w:rPr>
                <w:rFonts w:eastAsia="Noto Sans Arabic" w:cs="Noto Sans Arabic"/>
                <w:sz w:val="14"/>
              </w:rPr>
              <w:t xml:space="preserve"> </w:t>
            </w:r>
            <w:r>
              <w:rPr>
                <w:rFonts w:eastAsia="Noto Sans Arabic" w:cs="Noto Sans Arabic"/>
                <w:sz w:val="14"/>
              </w:rPr>
              <w:t>نعم</w:t>
            </w:r>
            <w:r>
              <w:rPr>
                <w:rFonts w:eastAsia="Noto Sans Arabic" w:cs="Noto Sans Arabic"/>
                <w:sz w:val="14"/>
              </w:rPr>
              <w:t xml:space="preserve">/Yes  ☐ </w:t>
            </w:r>
            <w:r>
              <w:rPr>
                <w:rFonts w:eastAsia="Noto Sans Arabic" w:cs="Noto Sans Arabic"/>
                <w:sz w:val="14"/>
              </w:rPr>
              <w:t>لا</w:t>
            </w:r>
            <w:r>
              <w:rPr>
                <w:rFonts w:eastAsia="Noto Sans Arabic" w:cs="Noto Sans Arabic"/>
                <w:sz w:val="14"/>
              </w:rPr>
              <w:t xml:space="preserve">/No  ☐ </w:t>
            </w:r>
            <w:r>
              <w:rPr>
                <w:rFonts w:eastAsia="Noto Sans Arabic" w:cs="Noto Sans Arabic"/>
                <w:sz w:val="14"/>
              </w:rPr>
              <w:t>لا</w:t>
            </w:r>
            <w:r>
              <w:rPr>
                <w:rFonts w:eastAsia="Noto Sans Arabic" w:cs="Noto Sans Arabic"/>
                <w:sz w:val="14"/>
              </w:rPr>
              <w:t xml:space="preserve"> </w:t>
            </w:r>
            <w:r>
              <w:rPr>
                <w:rFonts w:eastAsia="Noto Sans Arabic" w:cs="Noto Sans Arabic"/>
                <w:sz w:val="14"/>
              </w:rPr>
              <w:t>ينطبق</w:t>
            </w:r>
            <w:r>
              <w:rPr>
                <w:rFonts w:eastAsia="Noto Sans Arabic" w:cs="Noto Sans Arabic"/>
                <w:sz w:val="14"/>
              </w:rPr>
              <w:t>/N.A.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A367CD8" w14:textId="77777777" w:rsidR="00034365" w:rsidRDefault="002F7595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5"/>
              </w:rPr>
              <w:t xml:space="preserve"> </w:t>
            </w:r>
          </w:p>
        </w:tc>
      </w:tr>
    </w:tbl>
    <w:p w14:paraId="1FED819F" w14:textId="11C04630" w:rsidR="00034365" w:rsidRDefault="002C63BF" w:rsidP="002C63BF">
      <w:pPr>
        <w:keepNext/>
        <w:bidi/>
        <w:jc w:val="center"/>
        <w:rPr>
          <w:rFonts w:hint="eastAsia"/>
        </w:rPr>
      </w:pPr>
      <w:r>
        <w:rPr>
          <w:rFonts w:eastAsia="Noto Sans Arabic" w:cs="Noto Sans Arabic"/>
          <w:b/>
          <w:color w:val="0F4A6B"/>
          <w:sz w:val="18"/>
          <w:rtl/>
        </w:rPr>
        <w:br/>
      </w:r>
      <w:proofErr w:type="spellStart"/>
      <w:r w:rsidR="002F7595">
        <w:rPr>
          <w:rFonts w:eastAsia="Noto Sans Arabic" w:cs="Noto Sans Arabic"/>
          <w:b/>
          <w:color w:val="0F4A6B"/>
          <w:sz w:val="18"/>
        </w:rPr>
        <w:t>الاعتماد</w:t>
      </w:r>
      <w:proofErr w:type="spellEnd"/>
      <w:r w:rsidR="002F7595">
        <w:rPr>
          <w:rFonts w:eastAsia="Noto Sans Arabic" w:cs="Noto Sans Arabic"/>
          <w:b/>
          <w:color w:val="0F4A6B"/>
          <w:sz w:val="18"/>
        </w:rPr>
        <w:t xml:space="preserve"> </w:t>
      </w:r>
      <w:proofErr w:type="spellStart"/>
      <w:r w:rsidR="002F7595">
        <w:rPr>
          <w:rFonts w:eastAsia="Noto Sans Arabic" w:cs="Noto Sans Arabic"/>
          <w:b/>
          <w:color w:val="0F4A6B"/>
          <w:sz w:val="18"/>
        </w:rPr>
        <w:t>والتوقيع</w:t>
      </w:r>
      <w:proofErr w:type="spellEnd"/>
      <w:r w:rsidR="002F7595">
        <w:rPr>
          <w:rFonts w:eastAsia="Noto Sans Arabic" w:cs="Noto Sans Arabic"/>
          <w:b/>
          <w:color w:val="0F4A6B"/>
          <w:sz w:val="18"/>
        </w:rPr>
        <w:t xml:space="preserve"> / Approval and Sign-off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608"/>
        <w:gridCol w:w="2608"/>
        <w:gridCol w:w="2608"/>
        <w:gridCol w:w="2608"/>
      </w:tblGrid>
      <w:tr w:rsidR="00034365" w14:paraId="656CB77A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75926163" w14:textId="77777777" w:rsidR="00034365" w:rsidRDefault="002F7595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5"/>
              </w:rPr>
              <w:t>الدور</w:t>
            </w:r>
            <w:r>
              <w:rPr>
                <w:rFonts w:eastAsia="Noto Sans Arabic" w:cs="Noto Sans Arabic"/>
                <w:b/>
                <w:sz w:val="15"/>
              </w:rPr>
              <w:br/>
              <w:t>Role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0BAF0EC0" w14:textId="77777777" w:rsidR="00034365" w:rsidRDefault="002F7595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5"/>
              </w:rPr>
              <w:t>الاسم</w:t>
            </w:r>
            <w:r>
              <w:rPr>
                <w:rFonts w:eastAsia="Noto Sans Arabic" w:cs="Noto Sans Arabic"/>
                <w:b/>
                <w:sz w:val="15"/>
              </w:rPr>
              <w:br/>
              <w:t>Name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55D591EC" w14:textId="77777777" w:rsidR="00034365" w:rsidRDefault="002F7595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5"/>
              </w:rPr>
              <w:t>التوقيع</w:t>
            </w:r>
            <w:r>
              <w:rPr>
                <w:rFonts w:eastAsia="Noto Sans Arabic" w:cs="Noto Sans Arabic"/>
                <w:b/>
                <w:sz w:val="15"/>
              </w:rPr>
              <w:br/>
              <w:t>Signature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7D4BF115" w14:textId="77777777" w:rsidR="00034365" w:rsidRDefault="002F7595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5"/>
              </w:rPr>
              <w:t>التاريخ</w:t>
            </w:r>
            <w:r>
              <w:rPr>
                <w:rFonts w:eastAsia="Noto Sans Arabic" w:cs="Noto Sans Arabic"/>
                <w:b/>
                <w:sz w:val="15"/>
              </w:rPr>
              <w:br/>
              <w:t>Date</w:t>
            </w:r>
          </w:p>
        </w:tc>
      </w:tr>
      <w:tr w:rsidR="00034365" w14:paraId="477D12C4" w14:textId="77777777" w:rsidTr="002C63BF">
        <w:trPr>
          <w:trHeight w:val="482"/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6C79F1C" w14:textId="77777777" w:rsidR="00034365" w:rsidRDefault="002F7595">
            <w:pPr>
              <w:jc w:val="center"/>
              <w:rPr>
                <w:rFonts w:hint="eastAsia"/>
              </w:rPr>
            </w:pPr>
            <w:proofErr w:type="spellStart"/>
            <w:r>
              <w:rPr>
                <w:rFonts w:eastAsia="Noto Sans Arabic" w:cs="Noto Sans Arabic"/>
                <w:sz w:val="16"/>
              </w:rPr>
              <w:t>أعده</w:t>
            </w:r>
            <w:proofErr w:type="spellEnd"/>
            <w:r>
              <w:rPr>
                <w:rFonts w:eastAsia="Noto Sans Arabic" w:cs="Noto Sans Arabic"/>
                <w:sz w:val="16"/>
              </w:rPr>
              <w:t xml:space="preserve"> / Prepared by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032FBC35" w14:textId="77777777" w:rsidR="00034365" w:rsidRDefault="002F7595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953F839" w14:textId="77777777" w:rsidR="00034365" w:rsidRDefault="002F7595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05667AAE" w14:textId="77777777" w:rsidR="00034365" w:rsidRDefault="002F7595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</w:t>
            </w:r>
          </w:p>
        </w:tc>
      </w:tr>
      <w:tr w:rsidR="00034365" w14:paraId="0A5E6A56" w14:textId="77777777" w:rsidTr="002C63BF">
        <w:trPr>
          <w:trHeight w:val="415"/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445D3D4" w14:textId="77777777" w:rsidR="00034365" w:rsidRDefault="002F7595">
            <w:pPr>
              <w:jc w:val="center"/>
              <w:rPr>
                <w:rFonts w:hint="eastAsia"/>
              </w:rPr>
            </w:pPr>
            <w:proofErr w:type="spellStart"/>
            <w:r>
              <w:rPr>
                <w:rFonts w:eastAsia="Noto Sans Arabic" w:cs="Noto Sans Arabic"/>
                <w:sz w:val="16"/>
              </w:rPr>
              <w:t>راجعه</w:t>
            </w:r>
            <w:proofErr w:type="spellEnd"/>
            <w:r>
              <w:rPr>
                <w:rFonts w:eastAsia="Noto Sans Arabic" w:cs="Noto Sans Arabic"/>
                <w:sz w:val="16"/>
              </w:rPr>
              <w:t xml:space="preserve"> / Reviewed by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5DC31B3" w14:textId="77777777" w:rsidR="00034365" w:rsidRDefault="002F7595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0B6B7706" w14:textId="77777777" w:rsidR="00034365" w:rsidRDefault="002F7595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4C1D03C" w14:textId="77777777" w:rsidR="00034365" w:rsidRDefault="002F7595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</w:t>
            </w:r>
          </w:p>
        </w:tc>
      </w:tr>
      <w:tr w:rsidR="00034365" w14:paraId="4D09038A" w14:textId="77777777" w:rsidTr="002C63BF">
        <w:trPr>
          <w:trHeight w:val="488"/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322253B" w14:textId="77777777" w:rsidR="00034365" w:rsidRDefault="002F7595">
            <w:pPr>
              <w:jc w:val="center"/>
              <w:rPr>
                <w:rFonts w:hint="eastAsia"/>
              </w:rPr>
            </w:pPr>
            <w:proofErr w:type="spellStart"/>
            <w:r>
              <w:rPr>
                <w:rFonts w:eastAsia="Noto Sans Arabic" w:cs="Noto Sans Arabic"/>
                <w:sz w:val="16"/>
              </w:rPr>
              <w:t>اعتمده</w:t>
            </w:r>
            <w:proofErr w:type="spellEnd"/>
            <w:r>
              <w:rPr>
                <w:rFonts w:eastAsia="Noto Sans Arabic" w:cs="Noto Sans Arabic"/>
                <w:sz w:val="16"/>
              </w:rPr>
              <w:t xml:space="preserve"> / Approved by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FFB26EB" w14:textId="77777777" w:rsidR="00034365" w:rsidRDefault="002F7595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110E115" w14:textId="77777777" w:rsidR="00034365" w:rsidRDefault="002F7595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0F97C90F" w14:textId="77777777" w:rsidR="00034365" w:rsidRDefault="002F7595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</w:t>
            </w:r>
          </w:p>
        </w:tc>
      </w:tr>
    </w:tbl>
    <w:p w14:paraId="6DD99CB9" w14:textId="18515636" w:rsidR="00034365" w:rsidRDefault="002C63BF" w:rsidP="002C63BF">
      <w:pPr>
        <w:keepNext/>
        <w:bidi/>
        <w:jc w:val="center"/>
        <w:rPr>
          <w:rFonts w:hint="eastAsia"/>
        </w:rPr>
      </w:pPr>
      <w:r>
        <w:rPr>
          <w:rFonts w:eastAsia="Noto Sans Arabic" w:cs="Noto Sans Arabic"/>
          <w:b/>
          <w:color w:val="0F4A6B"/>
          <w:sz w:val="18"/>
          <w:rtl/>
        </w:rPr>
        <w:br/>
      </w:r>
      <w:proofErr w:type="spellStart"/>
      <w:r w:rsidR="002F7595">
        <w:rPr>
          <w:rFonts w:eastAsia="Noto Sans Arabic" w:cs="Noto Sans Arabic"/>
          <w:b/>
          <w:color w:val="0F4A6B"/>
          <w:sz w:val="18"/>
        </w:rPr>
        <w:t>سجل</w:t>
      </w:r>
      <w:proofErr w:type="spellEnd"/>
      <w:r w:rsidR="002F7595">
        <w:rPr>
          <w:rFonts w:eastAsia="Noto Sans Arabic" w:cs="Noto Sans Arabic"/>
          <w:b/>
          <w:color w:val="0F4A6B"/>
          <w:sz w:val="18"/>
        </w:rPr>
        <w:t xml:space="preserve"> </w:t>
      </w:r>
      <w:proofErr w:type="spellStart"/>
      <w:r w:rsidR="002F7595">
        <w:rPr>
          <w:rFonts w:eastAsia="Noto Sans Arabic" w:cs="Noto Sans Arabic"/>
          <w:b/>
          <w:color w:val="0F4A6B"/>
          <w:sz w:val="18"/>
        </w:rPr>
        <w:t>المراجعات</w:t>
      </w:r>
      <w:proofErr w:type="spellEnd"/>
      <w:r w:rsidR="002F7595">
        <w:rPr>
          <w:rFonts w:eastAsia="Noto Sans Arabic" w:cs="Noto Sans Arabic"/>
          <w:b/>
          <w:color w:val="0F4A6B"/>
          <w:sz w:val="18"/>
        </w:rPr>
        <w:t xml:space="preserve"> / Revision History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608"/>
        <w:gridCol w:w="2608"/>
        <w:gridCol w:w="2608"/>
        <w:gridCol w:w="2608"/>
      </w:tblGrid>
      <w:tr w:rsidR="00034365" w14:paraId="2AD52655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505E4C02" w14:textId="77777777" w:rsidR="00034365" w:rsidRDefault="002F7595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5"/>
              </w:rPr>
              <w:t>الإصدار</w:t>
            </w:r>
            <w:r>
              <w:rPr>
                <w:rFonts w:eastAsia="Noto Sans Arabic" w:cs="Noto Sans Arabic"/>
                <w:b/>
                <w:sz w:val="15"/>
              </w:rPr>
              <w:br/>
              <w:t>Version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4C96CAA8" w14:textId="77777777" w:rsidR="00034365" w:rsidRDefault="002F7595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5"/>
              </w:rPr>
              <w:t>التاريخ</w:t>
            </w:r>
            <w:r>
              <w:rPr>
                <w:rFonts w:eastAsia="Noto Sans Arabic" w:cs="Noto Sans Arabic"/>
                <w:b/>
                <w:sz w:val="15"/>
              </w:rPr>
              <w:br/>
              <w:t>Date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4FE97861" w14:textId="77777777" w:rsidR="00034365" w:rsidRDefault="002F7595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5"/>
              </w:rPr>
              <w:t>وصف</w:t>
            </w:r>
            <w:r>
              <w:rPr>
                <w:rFonts w:eastAsia="Noto Sans Arabic" w:cs="Noto Sans Arabic"/>
                <w:b/>
                <w:sz w:val="15"/>
              </w:rPr>
              <w:t xml:space="preserve"> </w:t>
            </w:r>
            <w:r>
              <w:rPr>
                <w:rFonts w:eastAsia="Noto Sans Arabic" w:cs="Noto Sans Arabic"/>
                <w:b/>
                <w:sz w:val="15"/>
              </w:rPr>
              <w:t>التغيير</w:t>
            </w:r>
            <w:r>
              <w:rPr>
                <w:rFonts w:eastAsia="Noto Sans Arabic" w:cs="Noto Sans Arabic"/>
                <w:b/>
                <w:sz w:val="15"/>
              </w:rPr>
              <w:br/>
              <w:t>Change Description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4ABC09EA" w14:textId="77777777" w:rsidR="00034365" w:rsidRDefault="002F7595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5"/>
              </w:rPr>
              <w:t>المعتمد</w:t>
            </w:r>
            <w:r>
              <w:rPr>
                <w:rFonts w:eastAsia="Noto Sans Arabic" w:cs="Noto Sans Arabic"/>
                <w:b/>
                <w:sz w:val="15"/>
              </w:rPr>
              <w:br/>
              <w:t>Approved By</w:t>
            </w:r>
          </w:p>
        </w:tc>
      </w:tr>
      <w:tr w:rsidR="00034365" w14:paraId="479F6BC8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4E2C59ED" w14:textId="77777777" w:rsidR="00034365" w:rsidRDefault="002F7595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5"/>
              </w:rPr>
              <w:t>1.0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682CB24" w14:textId="77777777" w:rsidR="00034365" w:rsidRDefault="002F7595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5"/>
              </w:rPr>
              <w:t>2026-06-10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2B7E917" w14:textId="77777777" w:rsidR="00034365" w:rsidRDefault="002F7595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5"/>
              </w:rPr>
              <w:t>إصدار</w:t>
            </w:r>
            <w:r>
              <w:rPr>
                <w:rFonts w:eastAsia="Noto Sans Arabic" w:cs="Noto Sans Arabic"/>
                <w:sz w:val="15"/>
              </w:rPr>
              <w:t xml:space="preserve"> </w:t>
            </w:r>
            <w:r>
              <w:rPr>
                <w:rFonts w:eastAsia="Noto Sans Arabic" w:cs="Noto Sans Arabic"/>
                <w:sz w:val="15"/>
              </w:rPr>
              <w:t>أولي</w:t>
            </w:r>
            <w:r>
              <w:rPr>
                <w:rFonts w:eastAsia="Noto Sans Arabic" w:cs="Noto Sans Arabic"/>
                <w:sz w:val="15"/>
              </w:rPr>
              <w:t xml:space="preserve"> / Initial issue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475D5FF" w14:textId="77777777" w:rsidR="00034365" w:rsidRDefault="002F7595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5"/>
              </w:rPr>
              <w:t>________________</w:t>
            </w:r>
          </w:p>
        </w:tc>
      </w:tr>
    </w:tbl>
    <w:p w14:paraId="49F6B0D2" w14:textId="77777777" w:rsidR="00034365" w:rsidRDefault="002F7595" w:rsidP="002C63BF">
      <w:pPr>
        <w:pStyle w:val="Heading2"/>
        <w:bidi/>
        <w:jc w:val="center"/>
      </w:pPr>
      <w:r>
        <w:rPr>
          <w:rFonts w:ascii="Noto Kufi Arabic" w:eastAsia="Noto Kufi Arabic" w:hAnsi="Noto Kufi Arabic" w:cs="Noto Kufi Arabic"/>
          <w:sz w:val="22"/>
        </w:rPr>
        <w:t>ملاحظة</w:t>
      </w:r>
      <w:r>
        <w:rPr>
          <w:rFonts w:ascii="Noto Kufi Arabic" w:eastAsia="Noto Kufi Arabic" w:hAnsi="Noto Kufi Arabic" w:cs="Noto Kufi Arabic"/>
          <w:sz w:val="22"/>
        </w:rPr>
        <w:t xml:space="preserve"> </w:t>
      </w:r>
      <w:r>
        <w:rPr>
          <w:rFonts w:ascii="Noto Kufi Arabic" w:eastAsia="Noto Kufi Arabic" w:hAnsi="Noto Kufi Arabic" w:cs="Noto Kufi Arabic"/>
          <w:sz w:val="22"/>
        </w:rPr>
        <w:t>ختامية</w:t>
      </w:r>
      <w:r>
        <w:rPr>
          <w:rFonts w:ascii="Noto Kufi Arabic" w:eastAsia="Noto Kufi Arabic" w:hAnsi="Noto Kufi Arabic" w:cs="Noto Kufi Arabic"/>
          <w:sz w:val="22"/>
        </w:rPr>
        <w:t xml:space="preserve"> / Final Note</w:t>
      </w:r>
    </w:p>
    <w:p w14:paraId="17EA47FA" w14:textId="55D978B6" w:rsidR="00034365" w:rsidRDefault="002F7595" w:rsidP="002C63BF">
      <w:pPr>
        <w:bidi/>
        <w:rPr>
          <w:rFonts w:hint="eastAsia"/>
        </w:rPr>
      </w:pPr>
      <w:r>
        <w:rPr>
          <w:rFonts w:eastAsia="Noto Sans Arabic" w:cs="Noto Sans Arabic"/>
          <w:sz w:val="19"/>
        </w:rPr>
        <w:t>هذا</w:t>
      </w:r>
      <w:r>
        <w:rPr>
          <w:rFonts w:eastAsia="Noto Sans Arabic" w:cs="Noto Sans Arabic"/>
          <w:sz w:val="19"/>
        </w:rPr>
        <w:t xml:space="preserve"> </w:t>
      </w:r>
      <w:r>
        <w:rPr>
          <w:rFonts w:eastAsia="Noto Sans Arabic" w:cs="Noto Sans Arabic"/>
          <w:sz w:val="19"/>
        </w:rPr>
        <w:t>القالب</w:t>
      </w:r>
      <w:r>
        <w:rPr>
          <w:rFonts w:eastAsia="Noto Sans Arabic" w:cs="Noto Sans Arabic"/>
          <w:sz w:val="19"/>
        </w:rPr>
        <w:t xml:space="preserve"> </w:t>
      </w:r>
      <w:r>
        <w:rPr>
          <w:rFonts w:eastAsia="Noto Sans Arabic" w:cs="Noto Sans Arabic"/>
          <w:sz w:val="19"/>
        </w:rPr>
        <w:t>قابل</w:t>
      </w:r>
      <w:r>
        <w:rPr>
          <w:rFonts w:eastAsia="Noto Sans Arabic" w:cs="Noto Sans Arabic"/>
          <w:sz w:val="19"/>
        </w:rPr>
        <w:t xml:space="preserve"> </w:t>
      </w:r>
      <w:r>
        <w:rPr>
          <w:rFonts w:eastAsia="Noto Sans Arabic" w:cs="Noto Sans Arabic"/>
          <w:sz w:val="19"/>
        </w:rPr>
        <w:t>للتخصيص</w:t>
      </w:r>
      <w:r>
        <w:rPr>
          <w:rFonts w:eastAsia="Noto Sans Arabic" w:cs="Noto Sans Arabic"/>
          <w:sz w:val="19"/>
        </w:rPr>
        <w:t xml:space="preserve"> </w:t>
      </w:r>
      <w:r>
        <w:rPr>
          <w:rFonts w:eastAsia="Noto Sans Arabic" w:cs="Noto Sans Arabic"/>
          <w:sz w:val="19"/>
        </w:rPr>
        <w:t>حسب</w:t>
      </w:r>
      <w:r>
        <w:rPr>
          <w:rFonts w:eastAsia="Noto Sans Arabic" w:cs="Noto Sans Arabic"/>
          <w:sz w:val="19"/>
        </w:rPr>
        <w:t xml:space="preserve"> </w:t>
      </w:r>
      <w:r>
        <w:rPr>
          <w:rFonts w:eastAsia="Noto Sans Arabic" w:cs="Noto Sans Arabic"/>
          <w:sz w:val="19"/>
        </w:rPr>
        <w:t>إجراءات</w:t>
      </w:r>
      <w:r>
        <w:rPr>
          <w:rFonts w:eastAsia="Noto Sans Arabic" w:cs="Noto Sans Arabic"/>
          <w:sz w:val="19"/>
        </w:rPr>
        <w:t xml:space="preserve"> </w:t>
      </w:r>
      <w:r>
        <w:rPr>
          <w:rFonts w:eastAsia="Noto Sans Arabic" w:cs="Noto Sans Arabic"/>
          <w:sz w:val="19"/>
        </w:rPr>
        <w:t>الشركة</w:t>
      </w:r>
      <w:r>
        <w:rPr>
          <w:rFonts w:eastAsia="Noto Sans Arabic" w:cs="Noto Sans Arabic"/>
          <w:sz w:val="19"/>
        </w:rPr>
        <w:t xml:space="preserve"> </w:t>
      </w:r>
      <w:r>
        <w:rPr>
          <w:rFonts w:eastAsia="Noto Sans Arabic" w:cs="Noto Sans Arabic"/>
          <w:sz w:val="19"/>
        </w:rPr>
        <w:t>ومتطلبات</w:t>
      </w:r>
      <w:r>
        <w:rPr>
          <w:rFonts w:eastAsia="Noto Sans Arabic" w:cs="Noto Sans Arabic"/>
          <w:sz w:val="19"/>
        </w:rPr>
        <w:t xml:space="preserve"> </w:t>
      </w:r>
      <w:r>
        <w:rPr>
          <w:rFonts w:eastAsia="Noto Sans Arabic" w:cs="Noto Sans Arabic"/>
          <w:sz w:val="19"/>
        </w:rPr>
        <w:t>القرية</w:t>
      </w:r>
      <w:r>
        <w:rPr>
          <w:rFonts w:eastAsia="Noto Sans Arabic" w:cs="Noto Sans Arabic"/>
          <w:sz w:val="19"/>
        </w:rPr>
        <w:t xml:space="preserve"> </w:t>
      </w:r>
      <w:r>
        <w:rPr>
          <w:rFonts w:eastAsia="Noto Sans Arabic" w:cs="Noto Sans Arabic"/>
          <w:sz w:val="19"/>
        </w:rPr>
        <w:t>والجهات</w:t>
      </w:r>
      <w:r>
        <w:rPr>
          <w:rFonts w:eastAsia="Noto Sans Arabic" w:cs="Noto Sans Arabic"/>
          <w:sz w:val="19"/>
        </w:rPr>
        <w:t xml:space="preserve"> </w:t>
      </w:r>
      <w:r>
        <w:rPr>
          <w:rFonts w:eastAsia="Noto Sans Arabic" w:cs="Noto Sans Arabic"/>
          <w:sz w:val="19"/>
        </w:rPr>
        <w:t>المنظمة</w:t>
      </w:r>
      <w:r>
        <w:rPr>
          <w:rFonts w:eastAsia="Noto Sans Arabic" w:cs="Noto Sans Arabic"/>
          <w:sz w:val="19"/>
        </w:rPr>
        <w:t xml:space="preserve"> </w:t>
      </w:r>
      <w:proofErr w:type="spellStart"/>
      <w:r>
        <w:rPr>
          <w:rFonts w:eastAsia="Noto Sans Arabic" w:cs="Noto Sans Arabic"/>
          <w:sz w:val="19"/>
        </w:rPr>
        <w:t>قبل</w:t>
      </w:r>
      <w:proofErr w:type="spellEnd"/>
      <w:r>
        <w:rPr>
          <w:rFonts w:eastAsia="Noto Sans Arabic" w:cs="Noto Sans Arabic"/>
          <w:sz w:val="19"/>
        </w:rPr>
        <w:t xml:space="preserve"> </w:t>
      </w:r>
      <w:proofErr w:type="spellStart"/>
      <w:r>
        <w:rPr>
          <w:rFonts w:eastAsia="Noto Sans Arabic" w:cs="Noto Sans Arabic"/>
          <w:sz w:val="19"/>
        </w:rPr>
        <w:t>اعتماده</w:t>
      </w:r>
      <w:proofErr w:type="spellEnd"/>
      <w:r>
        <w:rPr>
          <w:rFonts w:eastAsia="Noto Sans Arabic" w:cs="Noto Sans Arabic"/>
          <w:sz w:val="19"/>
        </w:rPr>
        <w:t xml:space="preserve"> </w:t>
      </w:r>
      <w:proofErr w:type="spellStart"/>
      <w:r>
        <w:rPr>
          <w:rFonts w:eastAsia="Noto Sans Arabic" w:cs="Noto Sans Arabic"/>
          <w:sz w:val="19"/>
        </w:rPr>
        <w:t>للاستخدام</w:t>
      </w:r>
      <w:proofErr w:type="spellEnd"/>
      <w:r>
        <w:rPr>
          <w:rFonts w:eastAsia="Noto Sans Arabic" w:cs="Noto Sans Arabic"/>
          <w:sz w:val="19"/>
        </w:rPr>
        <w:t xml:space="preserve"> </w:t>
      </w:r>
      <w:proofErr w:type="spellStart"/>
      <w:r>
        <w:rPr>
          <w:rFonts w:eastAsia="Noto Sans Arabic" w:cs="Noto Sans Arabic"/>
          <w:sz w:val="19"/>
        </w:rPr>
        <w:t>الرسمي</w:t>
      </w:r>
      <w:proofErr w:type="spellEnd"/>
      <w:r w:rsidR="002C63BF">
        <w:rPr>
          <w:rFonts w:eastAsia="Noto Sans Arabic" w:cs="Noto Sans Arabic" w:hint="cs"/>
          <w:sz w:val="19"/>
          <w:rtl/>
        </w:rPr>
        <w:t>.</w:t>
      </w:r>
    </w:p>
    <w:p w14:paraId="11D7F393" w14:textId="77777777" w:rsidR="00034365" w:rsidRDefault="002F7595">
      <w:pPr>
        <w:rPr>
          <w:rFonts w:hint="eastAsia"/>
        </w:rPr>
      </w:pPr>
      <w:r>
        <w:rPr>
          <w:rFonts w:ascii="Noto Sans" w:eastAsia="Noto Sans" w:hAnsi="Noto Sans" w:cs="Noto Sans"/>
          <w:sz w:val="19"/>
        </w:rPr>
        <w:t>This template can be tailored to company procedures and the requirements of the village and event authorities before official adoption.</w:t>
      </w:r>
    </w:p>
    <w:sectPr w:rsidR="00034365" w:rsidSect="00034616">
      <w:headerReference w:type="default" r:id="rId8"/>
      <w:footerReference w:type="default" r:id="rId9"/>
      <w:pgSz w:w="11906" w:h="16838"/>
      <w:pgMar w:top="964" w:right="737" w:bottom="794" w:left="737" w:header="340" w:footer="3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F9D3C8" w14:textId="77777777" w:rsidR="002F7595" w:rsidRDefault="002F7595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7FF06404" w14:textId="77777777" w:rsidR="002F7595" w:rsidRDefault="002F7595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Arabic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Noto Kufi Arabic">
    <w:altName w:val="Cambria"/>
    <w:panose1 w:val="00000000000000000000"/>
    <w:charset w:val="00"/>
    <w:family w:val="roman"/>
    <w:notTrueType/>
    <w:pitch w:val="default"/>
  </w:font>
  <w:font w:name="Noto Sans">
    <w:charset w:val="00"/>
    <w:family w:val="swiss"/>
    <w:pitch w:val="variable"/>
    <w:sig w:usb0="E00082FF" w:usb1="400078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81BFF" w14:textId="77777777" w:rsidR="00034365" w:rsidRDefault="00034365">
    <w:pPr>
      <w:pStyle w:val="Footer"/>
      <w:rPr>
        <w:rFonts w:hint="eastAsia"/>
      </w:rPr>
    </w:pPr>
  </w:p>
  <w:tbl>
    <w:tblPr>
      <w:tblW w:w="0" w:type="auto"/>
      <w:jc w:val="center"/>
      <w:tblLook w:val="04A0" w:firstRow="1" w:lastRow="0" w:firstColumn="1" w:lastColumn="0" w:noHBand="0" w:noVBand="1"/>
    </w:tblPr>
    <w:tblGrid>
      <w:gridCol w:w="3456"/>
      <w:gridCol w:w="3456"/>
      <w:gridCol w:w="3456"/>
    </w:tblGrid>
    <w:tr w:rsidR="00034365" w14:paraId="492EE1E7" w14:textId="77777777">
      <w:trPr>
        <w:jc w:val="center"/>
      </w:trPr>
      <w:tc>
        <w:tcPr>
          <w:tcW w:w="3456" w:type="dxa"/>
        </w:tcPr>
        <w:p w14:paraId="6E86CB2B" w14:textId="77777777" w:rsidR="00034365" w:rsidRDefault="002F7595">
          <w:pPr>
            <w:jc w:val="center"/>
            <w:rPr>
              <w:rFonts w:hint="eastAsia"/>
            </w:rPr>
          </w:pPr>
          <w:r>
            <w:rPr>
              <w:rFonts w:ascii="Noto Sans" w:eastAsia="Noto Sans" w:hAnsi="Noto Sans" w:cs="Noto Sans"/>
              <w:color w:val="666666"/>
              <w:sz w:val="15"/>
            </w:rPr>
            <w:t>EIEV Smart Solution</w:t>
          </w:r>
        </w:p>
      </w:tc>
      <w:tc>
        <w:tcPr>
          <w:tcW w:w="3456" w:type="dxa"/>
        </w:tcPr>
        <w:p w14:paraId="442D200A" w14:textId="77777777" w:rsidR="00034365" w:rsidRDefault="002F7595">
          <w:pPr>
            <w:jc w:val="center"/>
            <w:rPr>
              <w:rFonts w:hint="eastAsia"/>
            </w:rPr>
          </w:pPr>
          <w:r>
            <w:rPr>
              <w:rFonts w:ascii="Noto Sans" w:eastAsia="Noto Sans" w:hAnsi="Noto Sans" w:cs="Noto Sans"/>
              <w:color w:val="666666"/>
              <w:sz w:val="15"/>
            </w:rPr>
            <w:t>INT-OPS-004</w:t>
          </w:r>
        </w:p>
      </w:tc>
      <w:tc>
        <w:tcPr>
          <w:tcW w:w="3456" w:type="dxa"/>
        </w:tcPr>
        <w:p w14:paraId="1232FD5F" w14:textId="77777777" w:rsidR="00034365" w:rsidRDefault="002F7595">
          <w:pPr>
            <w:jc w:val="center"/>
            <w:rPr>
              <w:rFonts w:hint="eastAsia"/>
            </w:rPr>
          </w:pPr>
          <w:r>
            <w:rPr>
              <w:rFonts w:ascii="Noto Sans" w:eastAsia="Noto Sans" w:hAnsi="Noto Sans" w:cs="Noto Sans"/>
              <w:color w:val="666666"/>
              <w:sz w:val="15"/>
            </w:rPr>
            <w:t>Internal Confidential</w:t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93C0DA" w14:textId="77777777" w:rsidR="002F7595" w:rsidRDefault="002F7595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0D0C6A81" w14:textId="77777777" w:rsidR="002F7595" w:rsidRDefault="002F7595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64812" w14:textId="77777777" w:rsidR="00034365" w:rsidRDefault="00034365" w:rsidP="002C63BF">
    <w:pPr>
      <w:pStyle w:val="Header"/>
      <w:jc w:val="both"/>
      <w:rPr>
        <w:rFonts w:hint="eastAsia"/>
      </w:rPr>
    </w:pPr>
  </w:p>
  <w:tbl>
    <w:tblPr>
      <w:tblW w:w="0" w:type="auto"/>
      <w:jc w:val="center"/>
      <w:tblLook w:val="04A0" w:firstRow="1" w:lastRow="0" w:firstColumn="1" w:lastColumn="0" w:noHBand="0" w:noVBand="1"/>
    </w:tblPr>
    <w:tblGrid>
      <w:gridCol w:w="5184"/>
      <w:gridCol w:w="5184"/>
    </w:tblGrid>
    <w:tr w:rsidR="00034365" w14:paraId="48392013" w14:textId="77777777">
      <w:trPr>
        <w:jc w:val="center"/>
      </w:trPr>
      <w:tc>
        <w:tcPr>
          <w:tcW w:w="5184" w:type="dxa"/>
        </w:tcPr>
        <w:p w14:paraId="57F7C8E8" w14:textId="77777777" w:rsidR="00034365" w:rsidRDefault="002F7595" w:rsidP="002C63BF">
          <w:pPr>
            <w:jc w:val="both"/>
            <w:rPr>
              <w:rFonts w:hint="eastAsia"/>
            </w:rPr>
          </w:pPr>
          <w:r>
            <w:rPr>
              <w:noProof/>
            </w:rPr>
            <w:drawing>
              <wp:inline distT="0" distB="0" distL="0" distR="0" wp14:anchorId="6CD013B7" wp14:editId="05914E38">
                <wp:extent cx="1325880" cy="600569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IEVSS-LOGO(2)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25880" cy="60056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84" w:type="dxa"/>
        </w:tcPr>
        <w:p w14:paraId="57E35B79" w14:textId="23C22964" w:rsidR="00034365" w:rsidRDefault="002C63BF" w:rsidP="002C63BF">
          <w:pPr>
            <w:bidi/>
            <w:rPr>
              <w:rFonts w:hint="eastAsia"/>
            </w:rPr>
          </w:pPr>
          <w:r>
            <w:rPr>
              <w:rFonts w:ascii="Noto Kufi Arabic" w:eastAsia="Noto Kufi Arabic" w:hAnsi="Noto Kufi Arabic" w:cs="Noto Kufi Arabic"/>
              <w:b/>
              <w:color w:val="0F4A6B"/>
              <w:sz w:val="17"/>
            </w:rPr>
            <w:t>ESS</w:t>
          </w:r>
          <w:r w:rsidR="002F7595">
            <w:rPr>
              <w:rFonts w:ascii="Noto Kufi Arabic" w:eastAsia="Noto Kufi Arabic" w:hAnsi="Noto Kufi Arabic" w:cs="Noto Kufi Arabic"/>
              <w:b/>
              <w:color w:val="0F4A6B"/>
              <w:sz w:val="17"/>
            </w:rPr>
            <w:t xml:space="preserve"> Smart Solution</w:t>
          </w:r>
          <w:r w:rsidR="002F7595">
            <w:rPr>
              <w:rFonts w:ascii="Noto Kufi Arabic" w:eastAsia="Noto Kufi Arabic" w:hAnsi="Noto Kufi Arabic" w:cs="Noto Kufi Arabic"/>
              <w:b/>
              <w:color w:val="0F4A6B"/>
              <w:sz w:val="17"/>
            </w:rPr>
            <w:br/>
          </w:r>
          <w:proofErr w:type="spellStart"/>
          <w:r w:rsidR="002F7595">
            <w:rPr>
              <w:rFonts w:ascii="Noto Kufi Arabic" w:eastAsia="Noto Kufi Arabic" w:hAnsi="Noto Kufi Arabic" w:cs="Noto Kufi Arabic"/>
              <w:b/>
              <w:color w:val="0F4A6B"/>
              <w:sz w:val="17"/>
            </w:rPr>
            <w:t>نموذج</w:t>
          </w:r>
          <w:proofErr w:type="spellEnd"/>
          <w:r w:rsidR="002F7595">
            <w:rPr>
              <w:rFonts w:ascii="Noto Kufi Arabic" w:eastAsia="Noto Kufi Arabic" w:hAnsi="Noto Kufi Arabic" w:cs="Noto Kufi Arabic"/>
              <w:b/>
              <w:color w:val="0F4A6B"/>
              <w:sz w:val="17"/>
            </w:rPr>
            <w:t xml:space="preserve"> </w:t>
          </w:r>
          <w:proofErr w:type="spellStart"/>
          <w:r w:rsidR="002F7595">
            <w:rPr>
              <w:rFonts w:ascii="Noto Kufi Arabic" w:eastAsia="Noto Kufi Arabic" w:hAnsi="Noto Kufi Arabic" w:cs="Noto Kufi Arabic"/>
              <w:b/>
              <w:color w:val="0F4A6B"/>
              <w:sz w:val="17"/>
            </w:rPr>
            <w:t>فحص</w:t>
          </w:r>
          <w:proofErr w:type="spellEnd"/>
          <w:r w:rsidR="002F7595">
            <w:rPr>
              <w:rFonts w:ascii="Noto Kufi Arabic" w:eastAsia="Noto Kufi Arabic" w:hAnsi="Noto Kufi Arabic" w:cs="Noto Kufi Arabic"/>
              <w:b/>
              <w:color w:val="0F4A6B"/>
              <w:sz w:val="17"/>
            </w:rPr>
            <w:t xml:space="preserve"> </w:t>
          </w:r>
          <w:proofErr w:type="spellStart"/>
          <w:r w:rsidR="002F7595">
            <w:rPr>
              <w:rFonts w:ascii="Noto Kufi Arabic" w:eastAsia="Noto Kufi Arabic" w:hAnsi="Noto Kufi Arabic" w:cs="Noto Kufi Arabic"/>
              <w:b/>
              <w:color w:val="0F4A6B"/>
              <w:sz w:val="17"/>
            </w:rPr>
            <w:t>ما</w:t>
          </w:r>
          <w:proofErr w:type="spellEnd"/>
          <w:r w:rsidR="002F7595">
            <w:rPr>
              <w:rFonts w:ascii="Noto Kufi Arabic" w:eastAsia="Noto Kufi Arabic" w:hAnsi="Noto Kufi Arabic" w:cs="Noto Kufi Arabic"/>
              <w:b/>
              <w:color w:val="0F4A6B"/>
              <w:sz w:val="17"/>
            </w:rPr>
            <w:t xml:space="preserve"> </w:t>
          </w:r>
          <w:proofErr w:type="spellStart"/>
          <w:r w:rsidR="002F7595">
            <w:rPr>
              <w:rFonts w:ascii="Noto Kufi Arabic" w:eastAsia="Noto Kufi Arabic" w:hAnsi="Noto Kufi Arabic" w:cs="Noto Kufi Arabic"/>
              <w:b/>
              <w:color w:val="0F4A6B"/>
              <w:sz w:val="17"/>
            </w:rPr>
            <w:t>قبل</w:t>
          </w:r>
          <w:proofErr w:type="spellEnd"/>
          <w:r w:rsidR="002F7595">
            <w:rPr>
              <w:rFonts w:ascii="Noto Kufi Arabic" w:eastAsia="Noto Kufi Arabic" w:hAnsi="Noto Kufi Arabic" w:cs="Noto Kufi Arabic"/>
              <w:b/>
              <w:color w:val="0F4A6B"/>
              <w:sz w:val="17"/>
            </w:rPr>
            <w:t xml:space="preserve"> </w:t>
          </w:r>
          <w:proofErr w:type="spellStart"/>
          <w:r w:rsidR="002F7595">
            <w:rPr>
              <w:rFonts w:ascii="Noto Kufi Arabic" w:eastAsia="Noto Kufi Arabic" w:hAnsi="Noto Kufi Arabic" w:cs="Noto Kufi Arabic"/>
              <w:b/>
              <w:color w:val="0F4A6B"/>
              <w:sz w:val="17"/>
            </w:rPr>
            <w:t>التشغيل</w:t>
          </w:r>
          <w:proofErr w:type="spellEnd"/>
          <w:r w:rsidR="002F7595">
            <w:rPr>
              <w:rFonts w:ascii="Noto Kufi Arabic" w:eastAsia="Noto Kufi Arabic" w:hAnsi="Noto Kufi Arabic" w:cs="Noto Kufi Arabic"/>
              <w:b/>
              <w:color w:val="0F4A6B"/>
              <w:sz w:val="17"/>
            </w:rPr>
            <w:br/>
            <w:t>Pre-Race Systems Checklist</w:t>
          </w: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5ED61AF"/>
    <w:multiLevelType w:val="hybridMultilevel"/>
    <w:tmpl w:val="63669888"/>
    <w:lvl w:ilvl="0" w:tplc="74E00EA2">
      <w:numFmt w:val="bullet"/>
      <w:lvlText w:val="•"/>
      <w:lvlJc w:val="left"/>
      <w:pPr>
        <w:ind w:left="936" w:hanging="360"/>
      </w:pPr>
      <w:rPr>
        <w:rFonts w:ascii="Noto Sans Arabic" w:eastAsia="Noto Sans Arabic" w:hAnsi="Noto Sans Arabic" w:cs="Noto Sans Arabic" w:hint="default"/>
        <w:sz w:val="17"/>
      </w:rPr>
    </w:lvl>
    <w:lvl w:ilvl="1" w:tplc="4C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0" w15:restartNumberingAfterBreak="0">
    <w:nsid w:val="535D660C"/>
    <w:multiLevelType w:val="hybridMultilevel"/>
    <w:tmpl w:val="88BE6338"/>
    <w:lvl w:ilvl="0" w:tplc="74E00EA2">
      <w:numFmt w:val="bullet"/>
      <w:lvlText w:val="•"/>
      <w:lvlJc w:val="left"/>
      <w:pPr>
        <w:ind w:left="648" w:hanging="360"/>
      </w:pPr>
      <w:rPr>
        <w:rFonts w:ascii="Noto Sans Arabic" w:eastAsia="Noto Sans Arabic" w:hAnsi="Noto Sans Arabic" w:cs="Noto Sans Arabic" w:hint="default"/>
        <w:sz w:val="17"/>
      </w:rPr>
    </w:lvl>
    <w:lvl w:ilvl="1" w:tplc="4C09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1" w15:restartNumberingAfterBreak="0">
    <w:nsid w:val="553052B3"/>
    <w:multiLevelType w:val="hybridMultilevel"/>
    <w:tmpl w:val="D6C4D77E"/>
    <w:lvl w:ilvl="0" w:tplc="74E00EA2">
      <w:numFmt w:val="bullet"/>
      <w:lvlText w:val="•"/>
      <w:lvlJc w:val="left"/>
      <w:pPr>
        <w:ind w:left="936" w:hanging="360"/>
      </w:pPr>
      <w:rPr>
        <w:rFonts w:ascii="Noto Sans Arabic" w:eastAsia="Noto Sans Arabic" w:hAnsi="Noto Sans Arabic" w:cs="Noto Sans Arabic" w:hint="default"/>
        <w:sz w:val="17"/>
      </w:rPr>
    </w:lvl>
    <w:lvl w:ilvl="1" w:tplc="4C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2" w15:restartNumberingAfterBreak="0">
    <w:nsid w:val="57BE64D9"/>
    <w:multiLevelType w:val="hybridMultilevel"/>
    <w:tmpl w:val="5B4A7BD4"/>
    <w:lvl w:ilvl="0" w:tplc="74E00EA2">
      <w:numFmt w:val="bullet"/>
      <w:lvlText w:val="•"/>
      <w:lvlJc w:val="left"/>
      <w:pPr>
        <w:ind w:left="648" w:hanging="360"/>
      </w:pPr>
      <w:rPr>
        <w:rFonts w:ascii="Noto Sans Arabic" w:eastAsia="Noto Sans Arabic" w:hAnsi="Noto Sans Arabic" w:cs="Noto Sans Arabic" w:hint="default"/>
        <w:sz w:val="17"/>
      </w:rPr>
    </w:lvl>
    <w:lvl w:ilvl="1" w:tplc="4C09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3" w15:restartNumberingAfterBreak="0">
    <w:nsid w:val="70DD15D0"/>
    <w:multiLevelType w:val="hybridMultilevel"/>
    <w:tmpl w:val="C49E9570"/>
    <w:lvl w:ilvl="0" w:tplc="74E00EA2">
      <w:numFmt w:val="bullet"/>
      <w:lvlText w:val="•"/>
      <w:lvlJc w:val="left"/>
      <w:pPr>
        <w:ind w:left="648" w:hanging="360"/>
      </w:pPr>
      <w:rPr>
        <w:rFonts w:ascii="Noto Sans Arabic" w:eastAsia="Noto Sans Arabic" w:hAnsi="Noto Sans Arabic" w:cs="Noto Sans Arabic" w:hint="default"/>
        <w:sz w:val="17"/>
      </w:rPr>
    </w:lvl>
    <w:lvl w:ilvl="1" w:tplc="4C09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4" w15:restartNumberingAfterBreak="0">
    <w:nsid w:val="75633639"/>
    <w:multiLevelType w:val="hybridMultilevel"/>
    <w:tmpl w:val="D7462BB8"/>
    <w:lvl w:ilvl="0" w:tplc="4C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4C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num w:numId="1" w16cid:durableId="923338285">
    <w:abstractNumId w:val="8"/>
  </w:num>
  <w:num w:numId="2" w16cid:durableId="684214702">
    <w:abstractNumId w:val="6"/>
  </w:num>
  <w:num w:numId="3" w16cid:durableId="541476600">
    <w:abstractNumId w:val="5"/>
  </w:num>
  <w:num w:numId="4" w16cid:durableId="2023628891">
    <w:abstractNumId w:val="4"/>
  </w:num>
  <w:num w:numId="5" w16cid:durableId="1499729944">
    <w:abstractNumId w:val="7"/>
  </w:num>
  <w:num w:numId="6" w16cid:durableId="201671685">
    <w:abstractNumId w:val="3"/>
  </w:num>
  <w:num w:numId="7" w16cid:durableId="1206524068">
    <w:abstractNumId w:val="2"/>
  </w:num>
  <w:num w:numId="8" w16cid:durableId="325322746">
    <w:abstractNumId w:val="1"/>
  </w:num>
  <w:num w:numId="9" w16cid:durableId="265163791">
    <w:abstractNumId w:val="0"/>
  </w:num>
  <w:num w:numId="10" w16cid:durableId="1165129815">
    <w:abstractNumId w:val="14"/>
  </w:num>
  <w:num w:numId="11" w16cid:durableId="1834293240">
    <w:abstractNumId w:val="13"/>
  </w:num>
  <w:num w:numId="12" w16cid:durableId="1026906917">
    <w:abstractNumId w:val="11"/>
  </w:num>
  <w:num w:numId="13" w16cid:durableId="251165952">
    <w:abstractNumId w:val="12"/>
  </w:num>
  <w:num w:numId="14" w16cid:durableId="1310401609">
    <w:abstractNumId w:val="9"/>
  </w:num>
  <w:num w:numId="15" w16cid:durableId="7935263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365"/>
    <w:rsid w:val="00034616"/>
    <w:rsid w:val="0006063C"/>
    <w:rsid w:val="0015074B"/>
    <w:rsid w:val="0029639D"/>
    <w:rsid w:val="002C63BF"/>
    <w:rsid w:val="002F7595"/>
    <w:rsid w:val="00326F90"/>
    <w:rsid w:val="00944DE5"/>
    <w:rsid w:val="009C7A4C"/>
    <w:rsid w:val="00AA1D8D"/>
    <w:rsid w:val="00B47730"/>
    <w:rsid w:val="00CB0664"/>
    <w:rsid w:val="00F4145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300DC44F-E2CC-4810-8516-E0BE5AE10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Noto Sans Arabic" w:hAnsi="Noto Sans Arabic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A6B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0F4A6B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F4A6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b/>
      <w:color w:val="0F4A6B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555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3718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نموذج فحص ما قبل التشغيل / Pre-Race Systems Checklist</dc:title>
  <dc:subject>Bilingual Arabic-English Word template</dc:subject>
  <dc:creator>EIEV Smart Solution</dc:creator>
  <cp:keywords>INT-OPS-004, bilingual, template, EIEVSS</cp:keywords>
  <dc:description>Generated as an editable template for review and adoption by the organization.</dc:description>
  <cp:lastModifiedBy>Walid Khaled</cp:lastModifiedBy>
  <cp:revision>4</cp:revision>
  <dcterms:created xsi:type="dcterms:W3CDTF">2013-12-23T23:15:00Z</dcterms:created>
  <dcterms:modified xsi:type="dcterms:W3CDTF">2026-06-11T11:28:00Z</dcterms:modified>
  <cp:category/>
</cp:coreProperties>
</file>