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BE92" w14:textId="77777777" w:rsidR="00855179" w:rsidRDefault="00B467A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تسجيل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الأعطال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أثناء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السباق</w:t>
      </w:r>
    </w:p>
    <w:p w14:paraId="3A6EBC9C" w14:textId="77777777" w:rsidR="00855179" w:rsidRDefault="00B467A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Race-Time Fault and Incident Log</w:t>
      </w:r>
    </w:p>
    <w:p w14:paraId="454670C8" w14:textId="77777777" w:rsidR="00855179" w:rsidRDefault="00B467AD" w:rsidP="00181CF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55179" w14:paraId="76A0E56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A6186C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7BEC7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F2A595C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B2DBA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855179" w14:paraId="5628577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58DEE4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F9BF88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8357351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9592AB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855179" w14:paraId="718FB2B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4B142CB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5C48F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2677F0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7FEC0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855179" w14:paraId="059896D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0C9252D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A3F67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032A871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74CAE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49DFCCC9" w14:textId="77777777" w:rsidR="00855179" w:rsidRDefault="00B467AD" w:rsidP="00181CF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16AF2FD1" w14:textId="1D1D1ED4" w:rsidR="00DA3EA6" w:rsidRPr="00A52DEA" w:rsidRDefault="00DA3EA6" w:rsidP="00A52DEA">
      <w:pPr>
        <w:bidi/>
        <w:rPr>
          <w:rFonts w:eastAsia="Noto Sans Arabic"/>
          <w:sz w:val="19"/>
          <w:rtl/>
          <w:lang w:bidi="ar-AE"/>
        </w:rPr>
      </w:pPr>
      <w:r w:rsidRPr="00DA3EA6">
        <w:rPr>
          <w:rFonts w:eastAsia="Noto Sans Arabic" w:cs="Times New Roman"/>
          <w:sz w:val="19"/>
          <w:rtl/>
        </w:rPr>
        <w:t xml:space="preserve">تحدد هذه الوثيقة كيفية تسجيل وتنفيذ سجل الأخطاء والحوادث في وقت السباق داخل </w:t>
      </w:r>
      <w:r w:rsidRPr="00DA3EA6">
        <w:rPr>
          <w:rFonts w:eastAsia="Noto Sans Arabic" w:cs="Noto Sans Arabic"/>
          <w:sz w:val="19"/>
        </w:rPr>
        <w:t>ESS Smart Solution</w:t>
      </w:r>
      <w:r w:rsidRPr="00DA3EA6">
        <w:rPr>
          <w:rFonts w:eastAsia="Noto Sans Arabic" w:cs="Times New Roman"/>
          <w:sz w:val="19"/>
          <w:rtl/>
        </w:rPr>
        <w:t>، ودعم العمليات الخاضعة للرقابة في قرية الإمارات</w:t>
      </w:r>
      <w:r>
        <w:rPr>
          <w:rFonts w:eastAsia="Noto Sans Arabic" w:cs="Times New Roman"/>
          <w:sz w:val="19"/>
        </w:rPr>
        <w:t xml:space="preserve"> </w:t>
      </w:r>
      <w:r w:rsidR="00A52DEA">
        <w:rPr>
          <w:rFonts w:eastAsia="Noto Sans Arabic" w:cs="Times New Roman" w:hint="cs"/>
          <w:sz w:val="19"/>
          <w:rtl/>
          <w:lang w:bidi="ar-AE"/>
        </w:rPr>
        <w:t>العالمية للقدرة</w:t>
      </w:r>
      <w:r w:rsidRPr="00DA3EA6">
        <w:rPr>
          <w:rFonts w:eastAsia="Noto Sans Arabic" w:cs="Times New Roman"/>
          <w:sz w:val="19"/>
          <w:rtl/>
        </w:rPr>
        <w:t>.</w:t>
      </w:r>
    </w:p>
    <w:p w14:paraId="4A881B1A" w14:textId="744568A8" w:rsidR="00855179" w:rsidRDefault="00B467A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Race-Time Fault and Incident Log within </w:t>
      </w:r>
      <w:r w:rsidR="00181CF3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62847FF9" w14:textId="77777777" w:rsidR="00855179" w:rsidRDefault="00B467AD" w:rsidP="00A52DEA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102E50E5" w14:textId="52A3A7BA" w:rsidR="00855179" w:rsidRDefault="00B467AD" w:rsidP="00A52DEA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على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قسم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التشغيل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A52DEA">
        <w:rPr>
          <w:rFonts w:eastAsia="Noto Sans Arabic" w:cs="Noto Sans Arabic" w:hint="cs"/>
          <w:sz w:val="19"/>
          <w:rtl/>
        </w:rPr>
        <w:t>.</w:t>
      </w:r>
    </w:p>
    <w:p w14:paraId="5BE22812" w14:textId="77777777" w:rsidR="00855179" w:rsidRDefault="00B467A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0E28344D" w14:textId="77777777" w:rsidR="00855179" w:rsidRDefault="00B467AD" w:rsidP="00A52DEA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376B27D1" w14:textId="1E827491" w:rsidR="00855179" w:rsidRDefault="00B467AD" w:rsidP="00A52DEA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من</w:t>
      </w:r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هذا</w:t>
      </w:r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القالب</w:t>
      </w:r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ولا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تقم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بحذف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A52DEA">
        <w:rPr>
          <w:rFonts w:eastAsia="Noto Sans Arabic" w:cs="Noto Sans Arabic" w:hint="cs"/>
          <w:sz w:val="17"/>
          <w:rtl/>
        </w:rPr>
        <w:t>.</w:t>
      </w:r>
    </w:p>
    <w:p w14:paraId="24E35F75" w14:textId="77777777" w:rsidR="00855179" w:rsidRDefault="00B467A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41D1DFE0" w14:textId="68A5FC10" w:rsidR="00855179" w:rsidRDefault="00B467AD" w:rsidP="00A52DEA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A52DEA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الداعمة</w:t>
      </w:r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عند</w:t>
      </w:r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الحاجة</w:t>
      </w:r>
      <w:proofErr w:type="spellEnd"/>
      <w:r w:rsidRPr="00A52DEA">
        <w:rPr>
          <w:rFonts w:ascii="Times New Roman" w:eastAsia="Noto Sans Arabic" w:hAnsi="Times New Roman" w:cs="Times New Roman"/>
          <w:sz w:val="17"/>
        </w:rPr>
        <w:t>،</w:t>
      </w:r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واحفظ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النسخة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A52DEA">
        <w:rPr>
          <w:rFonts w:eastAsia="Noto Sans Arabic" w:cs="Noto Sans Arabic" w:hint="cs"/>
          <w:sz w:val="17"/>
          <w:rtl/>
        </w:rPr>
        <w:t>.</w:t>
      </w:r>
    </w:p>
    <w:p w14:paraId="2B865C15" w14:textId="77777777" w:rsidR="00855179" w:rsidRDefault="00B467A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5C8764F3" w14:textId="012A6BC3" w:rsidR="00855179" w:rsidRDefault="00B467AD" w:rsidP="00A52DEA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A52DEA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تشغيلية</w:t>
      </w:r>
      <w:r w:rsidRPr="00A52DEA">
        <w:rPr>
          <w:rFonts w:eastAsia="Noto Sans Arabic" w:cs="Noto Sans Arabic"/>
          <w:sz w:val="17"/>
        </w:rPr>
        <w:t xml:space="preserve"> </w:t>
      </w:r>
      <w:r w:rsidRPr="00A52DEA">
        <w:rPr>
          <w:rFonts w:ascii="Times New Roman" w:eastAsia="Noto Sans Arabic" w:hAnsi="Times New Roman" w:cs="Times New Roman"/>
          <w:sz w:val="17"/>
        </w:rPr>
        <w:t>حساسة</w:t>
      </w:r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التعامل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معها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A52DEA">
        <w:rPr>
          <w:rFonts w:eastAsia="Noto Sans Arabic" w:cs="Noto Sans Arabic"/>
          <w:sz w:val="17"/>
        </w:rPr>
        <w:t xml:space="preserve"> </w:t>
      </w:r>
      <w:proofErr w:type="spellStart"/>
      <w:r w:rsidRPr="00A52DEA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A52DEA">
        <w:rPr>
          <w:rFonts w:eastAsia="Noto Sans Arabic" w:cs="Noto Sans Arabic" w:hint="cs"/>
          <w:sz w:val="17"/>
          <w:rtl/>
        </w:rPr>
        <w:t>.</w:t>
      </w:r>
    </w:p>
    <w:p w14:paraId="51389784" w14:textId="77777777" w:rsidR="00855179" w:rsidRDefault="00B467A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0319899C" w14:textId="77777777" w:rsidR="00855179" w:rsidRDefault="00B467AD" w:rsidP="00A52DEA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55179" w14:paraId="5D895D2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5C0D34F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السباق</w:t>
            </w:r>
            <w:r>
              <w:rPr>
                <w:rFonts w:eastAsia="Noto Sans Arabic" w:cs="Noto Sans Arabic"/>
                <w:b/>
                <w:sz w:val="16"/>
              </w:rPr>
              <w:br/>
              <w:t>Event/Race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772291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275ED3B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br/>
              <w:t>Event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1AD5C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55179" w14:paraId="313014A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9C8BEFE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الموقع</w:t>
            </w:r>
            <w:r>
              <w:rPr>
                <w:rFonts w:eastAsia="Noto Sans Arabic" w:cs="Noto Sans Arabic"/>
                <w:b/>
                <w:sz w:val="16"/>
              </w:rPr>
              <w:br/>
              <w:t>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541E3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7172AD3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المعني</w:t>
            </w:r>
            <w:r>
              <w:rPr>
                <w:rFonts w:eastAsia="Noto Sans Arabic" w:cs="Noto Sans Arabic"/>
                <w:b/>
                <w:sz w:val="16"/>
              </w:rPr>
              <w:br/>
              <w:t>System Involved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D29F2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55179" w14:paraId="54CDA62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C9505B7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المناوب</w:t>
            </w:r>
            <w:r>
              <w:rPr>
                <w:rFonts w:eastAsia="Noto Sans Arabic" w:cs="Noto Sans Arabic"/>
                <w:b/>
                <w:sz w:val="16"/>
              </w:rPr>
              <w:br/>
              <w:t>Duty Lead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08F60E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ED42FE2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البداية</w:t>
            </w:r>
            <w:r>
              <w:rPr>
                <w:rFonts w:eastAsia="Noto Sans Arabic" w:cs="Noto Sans Arabic"/>
                <w:b/>
                <w:sz w:val="16"/>
              </w:rPr>
              <w:br/>
              <w:t>Start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3DBECD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55179" w14:paraId="605FE48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06CCECE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العطل</w:t>
            </w:r>
            <w:r>
              <w:rPr>
                <w:rFonts w:eastAsia="Noto Sans Arabic" w:cs="Noto Sans Arabic"/>
                <w:b/>
                <w:sz w:val="16"/>
              </w:rPr>
              <w:br/>
              <w:t>Fault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46B976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945AAD3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درجة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الخطورة</w:t>
            </w:r>
            <w:r>
              <w:rPr>
                <w:rFonts w:eastAsia="Noto Sans Arabic" w:cs="Noto Sans Arabic"/>
                <w:b/>
                <w:sz w:val="16"/>
              </w:rPr>
              <w:br/>
              <w:t>Severity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B73B0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6B6EBE6" w14:textId="77777777" w:rsidR="001F4232" w:rsidRDefault="001F4232" w:rsidP="00A52DEA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7BC2A993" w14:textId="77777777" w:rsidR="001F4232" w:rsidRDefault="001F4232" w:rsidP="001F4232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20083026" w14:textId="77777777" w:rsidR="001F4232" w:rsidRDefault="001F4232" w:rsidP="001F4232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6FFD5E0D" w14:textId="77777777" w:rsidR="001F4232" w:rsidRDefault="001F4232" w:rsidP="001F4232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59CF6509" w14:textId="0AD0313B" w:rsidR="00855179" w:rsidRDefault="00A52DEA" w:rsidP="001F42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>
        <w:rPr>
          <w:rFonts w:eastAsia="Noto Sans Arabic" w:cs="Noto Sans Arabic"/>
          <w:b/>
          <w:color w:val="0F4A6B"/>
          <w:sz w:val="18"/>
        </w:rPr>
        <w:t>تفاصيل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العطل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والإجراءات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Fault Details and Actions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855179" w14:paraId="0D3D4B8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464017C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Time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99A527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النظام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المكون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System/Component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617800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العطل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Fault Description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6455FA1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الفوري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Immediate Action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E729634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الاستعادة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Recovery Time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F92640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</w:tr>
      <w:tr w:rsidR="00855179" w14:paraId="43B6F4A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87519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50BAC8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1A70B6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62B8E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5B638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054F11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073100D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D55ED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A4938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BBB28D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BD9A4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D4469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A4327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2072380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AB48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ECE9F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D7E49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6A7D5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56E9FD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5B6D0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146D8FC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DD1F77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0D02C8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30715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7A24A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DBE32B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A6C8AE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6D2321D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32AE7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5B38BD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9C5EA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E8557A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243298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B59BB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426A561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D6A3C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54EAD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C14DA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CE12C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B3739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659DFA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5F2AACD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748047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69DCD1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48FA2A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B21EF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5A8707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FAF23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6E1B511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35F99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B5F4B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7B0EC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F25BB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B4F4C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20A30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737AE96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02710A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B7616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1F8A6C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0E365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46762D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30716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55179" w14:paraId="4463B23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584F8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F0FDA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3F242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5A4F51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A1D95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1B2B9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3FB8E5F0" w14:textId="660E0CB6" w:rsidR="00855179" w:rsidRDefault="001F4232" w:rsidP="001F42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55179" w14:paraId="5BE5DB9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359FFA1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EB09C5B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6B12DE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EBFB740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855179" w14:paraId="6158EAE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269C7B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4DE5FD" w14:textId="77777777" w:rsidR="00855179" w:rsidRDefault="00B467A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تصعيد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العطل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حسب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درجة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الخطورة</w:t>
            </w:r>
            <w:r>
              <w:rPr>
                <w:rFonts w:eastAsia="Noto Sans Arabic" w:cs="Noto Sans Arabic"/>
                <w:sz w:val="15"/>
              </w:rPr>
              <w:br/>
              <w:t>Fault escalated according to severity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7CE37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2E394C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55179" w14:paraId="3B9277E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37A48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AF0937" w14:textId="77777777" w:rsidR="00855179" w:rsidRDefault="00B467A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توثيق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التوقيت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بدقة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Timing documented accurately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012B5E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E98B5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55179" w14:paraId="588E314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0F55D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5E549B" w14:textId="77777777" w:rsidR="00855179" w:rsidRDefault="00B467A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إبلاغ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منظمي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الحدث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عند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الحاجة</w:t>
            </w:r>
            <w:r>
              <w:rPr>
                <w:rFonts w:eastAsia="Noto Sans Arabic" w:cs="Noto Sans Arabic"/>
                <w:sz w:val="15"/>
              </w:rPr>
              <w:br/>
              <w:t>Event organizers notified when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E09D3E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FD32AF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62053221" w14:textId="440A82DA" w:rsidR="00855179" w:rsidRDefault="001F4232" w:rsidP="001F42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55179" w14:paraId="3D1A625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C6104CF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السبب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المحتمل</w:t>
            </w:r>
            <w:r>
              <w:rPr>
                <w:rFonts w:eastAsia="Noto Sans Arabic" w:cs="Noto Sans Arabic"/>
                <w:b/>
                <w:sz w:val="16"/>
              </w:rPr>
              <w:br/>
              <w:t>Possible Cause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027DD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7A1CE9C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إجراء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منع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التكرار</w:t>
            </w:r>
            <w:r>
              <w:rPr>
                <w:rFonts w:eastAsia="Noto Sans Arabic" w:cs="Noto Sans Arabic"/>
                <w:b/>
                <w:sz w:val="16"/>
              </w:rPr>
              <w:br/>
              <w:t>Preventive Action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80110A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55179" w14:paraId="386515D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83C1FF7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الحالة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النهائية</w:t>
            </w:r>
            <w:r>
              <w:rPr>
                <w:rFonts w:eastAsia="Noto Sans Arabic" w:cs="Noto Sans Arabic"/>
                <w:b/>
                <w:sz w:val="16"/>
              </w:rPr>
              <w:br/>
              <w:t>Final 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A31793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CCC623C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الإغلاق</w:t>
            </w:r>
            <w:r>
              <w:rPr>
                <w:rFonts w:eastAsia="Noto Sans Arabic" w:cs="Noto Sans Arabic"/>
                <w:b/>
                <w:sz w:val="16"/>
              </w:rPr>
              <w:br/>
              <w:t>Closure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E146C8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9048366" w14:textId="624AABC7" w:rsidR="00855179" w:rsidRDefault="001F4232" w:rsidP="001F42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55179" w14:paraId="16F96CC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D3197CD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9972B5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3D25E6C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7D38D1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855179" w14:paraId="3C4458D5" w14:textId="77777777" w:rsidTr="001F4232">
        <w:trPr>
          <w:trHeight w:val="47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CE4F93" w14:textId="77777777" w:rsidR="00855179" w:rsidRDefault="00B467A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CFB95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05C05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B0374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855179" w14:paraId="080DBF59" w14:textId="77777777" w:rsidTr="001F4232">
        <w:trPr>
          <w:trHeight w:val="41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10C144" w14:textId="77777777" w:rsidR="00855179" w:rsidRDefault="00B467A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D31809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4DCBF0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9598A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855179" w14:paraId="4B691AC4" w14:textId="77777777" w:rsidTr="001F4232">
        <w:trPr>
          <w:trHeight w:val="49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725ECD" w14:textId="77777777" w:rsidR="00855179" w:rsidRDefault="00B467A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AB8B0E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0274D8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497DBB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1A34B503" w14:textId="65ACCF2D" w:rsidR="00855179" w:rsidRDefault="001F4232" w:rsidP="001F42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B467AD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B467A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55179" w14:paraId="53E1F88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310E577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A3FFAF7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38BD5EF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69B0380" w14:textId="77777777" w:rsidR="00855179" w:rsidRDefault="00B467A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855179" w14:paraId="79ED7B02" w14:textId="77777777" w:rsidTr="001F4232">
        <w:trPr>
          <w:trHeight w:val="33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08214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F11FD2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5E8744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781C95" w14:textId="77777777" w:rsidR="00855179" w:rsidRDefault="00B467A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2694F7BC" w14:textId="77777777" w:rsidR="00855179" w:rsidRDefault="00B467AD" w:rsidP="001F4232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lastRenderedPageBreak/>
        <w:t>ملاحظة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3BF0B273" w14:textId="1EF06552" w:rsidR="00855179" w:rsidRDefault="00B467AD" w:rsidP="001F4232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D45A51">
        <w:rPr>
          <w:rFonts w:eastAsia="Noto Sans Arabic" w:cs="Noto Sans Arabic" w:hint="cs"/>
          <w:sz w:val="19"/>
          <w:rtl/>
        </w:rPr>
        <w:t>.</w:t>
      </w:r>
    </w:p>
    <w:p w14:paraId="1BFAC6BD" w14:textId="77777777" w:rsidR="00855179" w:rsidRDefault="00B467A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855179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4FA7" w14:textId="77777777" w:rsidR="00B467AD" w:rsidRDefault="00B467A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76166A" w14:textId="77777777" w:rsidR="00B467AD" w:rsidRDefault="00B467A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5160" w14:textId="77777777" w:rsidR="00855179" w:rsidRDefault="00855179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855179" w14:paraId="19A8E304" w14:textId="77777777">
      <w:trPr>
        <w:jc w:val="center"/>
      </w:trPr>
      <w:tc>
        <w:tcPr>
          <w:tcW w:w="3456" w:type="dxa"/>
        </w:tcPr>
        <w:p w14:paraId="2970BB06" w14:textId="77777777" w:rsidR="00855179" w:rsidRDefault="00B467A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64C3A547" w14:textId="77777777" w:rsidR="00855179" w:rsidRDefault="00B467A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INT-OPS-003</w:t>
          </w:r>
        </w:p>
      </w:tc>
      <w:tc>
        <w:tcPr>
          <w:tcW w:w="3456" w:type="dxa"/>
        </w:tcPr>
        <w:p w14:paraId="40A8754D" w14:textId="77777777" w:rsidR="00855179" w:rsidRDefault="00B467A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023C" w14:textId="77777777" w:rsidR="00B467AD" w:rsidRDefault="00B467A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02827F4" w14:textId="77777777" w:rsidR="00B467AD" w:rsidRDefault="00B467A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B70F" w14:textId="77777777" w:rsidR="00855179" w:rsidRDefault="00855179" w:rsidP="00D45A51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855179" w14:paraId="1038126A" w14:textId="77777777">
      <w:trPr>
        <w:jc w:val="center"/>
      </w:trPr>
      <w:tc>
        <w:tcPr>
          <w:tcW w:w="5184" w:type="dxa"/>
        </w:tcPr>
        <w:p w14:paraId="4B1BB016" w14:textId="77777777" w:rsidR="00855179" w:rsidRDefault="00B467AD" w:rsidP="00D45A51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6929B618" wp14:editId="003BA94A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003F1C94" w14:textId="56145435" w:rsidR="00855179" w:rsidRDefault="00D45A51" w:rsidP="00D45A51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تسجيل</w:t>
          </w:r>
          <w:proofErr w:type="spellEnd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الأعطال</w:t>
          </w:r>
          <w:proofErr w:type="spellEnd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أثناء</w:t>
          </w:r>
          <w:proofErr w:type="spellEnd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السباق</w:t>
          </w:r>
          <w:proofErr w:type="spellEnd"/>
          <w:r w:rsidR="00B467A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Race-Time Fault and Incident Log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7B1"/>
    <w:multiLevelType w:val="hybridMultilevel"/>
    <w:tmpl w:val="7BAE5654"/>
    <w:lvl w:ilvl="0" w:tplc="7A020B6E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5C90255"/>
    <w:multiLevelType w:val="hybridMultilevel"/>
    <w:tmpl w:val="F4D42B32"/>
    <w:lvl w:ilvl="0" w:tplc="7A020B6E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4D70C04"/>
    <w:multiLevelType w:val="hybridMultilevel"/>
    <w:tmpl w:val="60EE11BC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0F85451"/>
    <w:multiLevelType w:val="hybridMultilevel"/>
    <w:tmpl w:val="84D45B3E"/>
    <w:lvl w:ilvl="0" w:tplc="7A020B6E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139154033">
    <w:abstractNumId w:val="8"/>
  </w:num>
  <w:num w:numId="2" w16cid:durableId="550001987">
    <w:abstractNumId w:val="6"/>
  </w:num>
  <w:num w:numId="3" w16cid:durableId="550775336">
    <w:abstractNumId w:val="5"/>
  </w:num>
  <w:num w:numId="4" w16cid:durableId="968626060">
    <w:abstractNumId w:val="4"/>
  </w:num>
  <w:num w:numId="5" w16cid:durableId="1427965828">
    <w:abstractNumId w:val="7"/>
  </w:num>
  <w:num w:numId="6" w16cid:durableId="1570534787">
    <w:abstractNumId w:val="3"/>
  </w:num>
  <w:num w:numId="7" w16cid:durableId="2023581939">
    <w:abstractNumId w:val="2"/>
  </w:num>
  <w:num w:numId="8" w16cid:durableId="783840895">
    <w:abstractNumId w:val="1"/>
  </w:num>
  <w:num w:numId="9" w16cid:durableId="2111654764">
    <w:abstractNumId w:val="0"/>
  </w:num>
  <w:num w:numId="10" w16cid:durableId="128784933">
    <w:abstractNumId w:val="11"/>
  </w:num>
  <w:num w:numId="11" w16cid:durableId="754588975">
    <w:abstractNumId w:val="12"/>
  </w:num>
  <w:num w:numId="12" w16cid:durableId="1755012265">
    <w:abstractNumId w:val="9"/>
  </w:num>
  <w:num w:numId="13" w16cid:durableId="722289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A40"/>
    <w:rsid w:val="00034616"/>
    <w:rsid w:val="0006063C"/>
    <w:rsid w:val="0015074B"/>
    <w:rsid w:val="00181CF3"/>
    <w:rsid w:val="001F4232"/>
    <w:rsid w:val="0029639D"/>
    <w:rsid w:val="00326F90"/>
    <w:rsid w:val="007938EC"/>
    <w:rsid w:val="00855179"/>
    <w:rsid w:val="00A52DEA"/>
    <w:rsid w:val="00AA1D8D"/>
    <w:rsid w:val="00B467AD"/>
    <w:rsid w:val="00B47730"/>
    <w:rsid w:val="00CB0664"/>
    <w:rsid w:val="00D45A51"/>
    <w:rsid w:val="00DA3EA6"/>
    <w:rsid w:val="00DC3F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CD4F1EE-627C-48AE-8DE9-F0C833A7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تسجيل الأعطال أثناء السباق / Race-Time Fault and Incident Log</dc:title>
  <dc:subject>Bilingual Arabic-English Word template</dc:subject>
  <dc:creator>EIEV Smart Solution</dc:creator>
  <cp:keywords>INT-OPS-003, bilingual, template, EIEVSS</cp:keywords>
  <dc:description>Generated as an editable template for review and adoption by the organization.</dc:description>
  <cp:lastModifiedBy>Walid Khaled</cp:lastModifiedBy>
  <cp:revision>6</cp:revision>
  <dcterms:created xsi:type="dcterms:W3CDTF">2013-12-23T23:15:00Z</dcterms:created>
  <dcterms:modified xsi:type="dcterms:W3CDTF">2026-06-11T11:23:00Z</dcterms:modified>
  <cp:category/>
</cp:coreProperties>
</file>