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50801" w14:textId="77777777" w:rsidR="000333A6" w:rsidRDefault="00EF47A6">
      <w:pPr>
        <w:jc w:val="center"/>
        <w:rPr>
          <w:rFonts w:hint="eastAsia"/>
        </w:rPr>
      </w:pPr>
      <w:r>
        <w:rPr>
          <w:rFonts w:ascii="Noto Kufi Arabic" w:eastAsia="Noto Kufi Arabic" w:hAnsi="Noto Kufi Arabic" w:cs="Noto Kufi Arabic"/>
          <w:b/>
          <w:color w:val="0F4A6B"/>
          <w:sz w:val="36"/>
        </w:rPr>
        <w:t>نموذج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 xml:space="preserve"> 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>قائمة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 xml:space="preserve"> 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>تشغيل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 xml:space="preserve"> 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>يوم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 xml:space="preserve"> 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>السباق</w:t>
      </w:r>
    </w:p>
    <w:p w14:paraId="24B0C390" w14:textId="77777777" w:rsidR="000333A6" w:rsidRDefault="00EF47A6">
      <w:pPr>
        <w:jc w:val="center"/>
        <w:rPr>
          <w:rFonts w:hint="eastAsia"/>
        </w:rPr>
      </w:pPr>
      <w:r>
        <w:rPr>
          <w:rFonts w:ascii="Noto Sans" w:eastAsia="Noto Sans" w:hAnsi="Noto Sans" w:cs="Noto Sans"/>
          <w:b/>
          <w:color w:val="0F4A6B"/>
          <w:sz w:val="30"/>
        </w:rPr>
        <w:t>Race Day Systems Runbook</w:t>
      </w:r>
    </w:p>
    <w:p w14:paraId="2C4B43CE" w14:textId="77777777" w:rsidR="000333A6" w:rsidRDefault="00EF47A6" w:rsidP="00136F28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</w:rPr>
        <w:t>بيانات</w:t>
      </w:r>
      <w:r>
        <w:rPr>
          <w:rFonts w:eastAsia="Noto Sans Arabic" w:cs="Noto Sans Arabic"/>
          <w:b/>
          <w:color w:val="0F4A6B"/>
          <w:sz w:val="18"/>
        </w:rPr>
        <w:t xml:space="preserve"> </w:t>
      </w:r>
      <w:r>
        <w:rPr>
          <w:rFonts w:eastAsia="Noto Sans Arabic" w:cs="Noto Sans Arabic"/>
          <w:b/>
          <w:color w:val="0F4A6B"/>
          <w:sz w:val="18"/>
        </w:rPr>
        <w:t>التحكم</w:t>
      </w:r>
      <w:r>
        <w:rPr>
          <w:rFonts w:eastAsia="Noto Sans Arabic" w:cs="Noto Sans Arabic"/>
          <w:b/>
          <w:color w:val="0F4A6B"/>
          <w:sz w:val="18"/>
        </w:rPr>
        <w:t xml:space="preserve"> </w:t>
      </w:r>
      <w:r>
        <w:rPr>
          <w:rFonts w:eastAsia="Noto Sans Arabic" w:cs="Noto Sans Arabic"/>
          <w:b/>
          <w:color w:val="0F4A6B"/>
          <w:sz w:val="18"/>
        </w:rPr>
        <w:t>في</w:t>
      </w:r>
      <w:r>
        <w:rPr>
          <w:rFonts w:eastAsia="Noto Sans Arabic" w:cs="Noto Sans Arabic"/>
          <w:b/>
          <w:color w:val="0F4A6B"/>
          <w:sz w:val="18"/>
        </w:rPr>
        <w:t xml:space="preserve"> </w:t>
      </w:r>
      <w:r>
        <w:rPr>
          <w:rFonts w:eastAsia="Noto Sans Arabic" w:cs="Noto Sans Arabic"/>
          <w:b/>
          <w:color w:val="0F4A6B"/>
          <w:sz w:val="18"/>
        </w:rPr>
        <w:t>الوثيقة</w:t>
      </w:r>
      <w:r>
        <w:rPr>
          <w:rFonts w:eastAsia="Noto Sans Arabic" w:cs="Noto Sans Arabic"/>
          <w:b/>
          <w:color w:val="0F4A6B"/>
          <w:sz w:val="18"/>
        </w:rPr>
        <w:t xml:space="preserve"> / Document Control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0333A6" w14:paraId="7624E9CB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5E74FD2B" w14:textId="77777777" w:rsidR="000333A6" w:rsidRDefault="00EF47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رمز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الوثيقة</w:t>
            </w:r>
            <w:r>
              <w:rPr>
                <w:rFonts w:eastAsia="Noto Sans Arabic" w:cs="Noto Sans Arabic"/>
                <w:b/>
                <w:sz w:val="16"/>
              </w:rPr>
              <w:t xml:space="preserve"> / Document Code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9213176" w14:textId="77777777" w:rsidR="000333A6" w:rsidRDefault="00EF47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INT-OPS-001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197369B7" w14:textId="77777777" w:rsidR="000333A6" w:rsidRDefault="00EF47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الإصدار</w:t>
            </w:r>
            <w:r>
              <w:rPr>
                <w:rFonts w:eastAsia="Noto Sans Arabic" w:cs="Noto Sans Arabic"/>
                <w:b/>
                <w:sz w:val="16"/>
              </w:rPr>
              <w:t xml:space="preserve"> / Version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BAB4FE4" w14:textId="77777777" w:rsidR="000333A6" w:rsidRDefault="00EF47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1.0</w:t>
            </w:r>
          </w:p>
        </w:tc>
      </w:tr>
      <w:tr w:rsidR="000333A6" w14:paraId="2DB68724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0129F647" w14:textId="77777777" w:rsidR="000333A6" w:rsidRDefault="00EF47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القسم</w:t>
            </w:r>
            <w:r>
              <w:rPr>
                <w:rFonts w:eastAsia="Noto Sans Arabic" w:cs="Noto Sans Arabic"/>
                <w:b/>
                <w:sz w:val="16"/>
              </w:rPr>
              <w:t xml:space="preserve"> / Department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1D9BA10" w14:textId="77777777" w:rsidR="000333A6" w:rsidRDefault="00EF47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التشغيل</w:t>
            </w:r>
            <w:r>
              <w:rPr>
                <w:rFonts w:eastAsia="Noto Sans Arabic" w:cs="Noto Sans Arabic"/>
                <w:sz w:val="16"/>
              </w:rPr>
              <w:t xml:space="preserve"> / Operations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58C3E176" w14:textId="77777777" w:rsidR="000333A6" w:rsidRDefault="00EF47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المستوى</w:t>
            </w:r>
            <w:r>
              <w:rPr>
                <w:rFonts w:eastAsia="Noto Sans Arabic" w:cs="Noto Sans Arabic"/>
                <w:b/>
                <w:sz w:val="16"/>
              </w:rPr>
              <w:t xml:space="preserve"> / Level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DAD5583" w14:textId="77777777" w:rsidR="000333A6" w:rsidRDefault="00EF47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داخلي</w:t>
            </w:r>
            <w:r>
              <w:rPr>
                <w:rFonts w:eastAsia="Noto Sans Arabic" w:cs="Noto Sans Arabic"/>
                <w:sz w:val="16"/>
              </w:rPr>
              <w:t xml:space="preserve"> / Internal</w:t>
            </w:r>
          </w:p>
        </w:tc>
      </w:tr>
      <w:tr w:rsidR="000333A6" w14:paraId="16262A59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4E6B2FFE" w14:textId="77777777" w:rsidR="000333A6" w:rsidRDefault="00EF47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مالك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الوثيقة</w:t>
            </w:r>
            <w:r>
              <w:rPr>
                <w:rFonts w:eastAsia="Noto Sans Arabic" w:cs="Noto Sans Arabic"/>
                <w:b/>
                <w:sz w:val="16"/>
              </w:rPr>
              <w:t xml:space="preserve"> / Document Owner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11CFACB" w14:textId="77777777" w:rsidR="000333A6" w:rsidRDefault="00EF47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Operations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4FCDF737" w14:textId="77777777" w:rsidR="000333A6" w:rsidRDefault="00EF47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تاريخ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الإصدار</w:t>
            </w:r>
            <w:r>
              <w:rPr>
                <w:rFonts w:eastAsia="Noto Sans Arabic" w:cs="Noto Sans Arabic"/>
                <w:b/>
                <w:sz w:val="16"/>
              </w:rPr>
              <w:t xml:space="preserve"> / Issue Date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B91DF09" w14:textId="77777777" w:rsidR="000333A6" w:rsidRDefault="00EF47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2026-06-10</w:t>
            </w:r>
          </w:p>
        </w:tc>
      </w:tr>
      <w:tr w:rsidR="000333A6" w14:paraId="6AC9949E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51335626" w14:textId="77777777" w:rsidR="000333A6" w:rsidRDefault="00EF47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مستوى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السرية</w:t>
            </w:r>
            <w:r>
              <w:rPr>
                <w:rFonts w:eastAsia="Noto Sans Arabic" w:cs="Noto Sans Arabic"/>
                <w:b/>
                <w:sz w:val="16"/>
              </w:rPr>
              <w:t xml:space="preserve"> / Confidentiality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97CC406" w14:textId="77777777" w:rsidR="000333A6" w:rsidRDefault="00EF47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سري</w:t>
            </w:r>
            <w:r>
              <w:rPr>
                <w:rFonts w:eastAsia="Noto Sans Arabic" w:cs="Noto Sans Arabic"/>
                <w:sz w:val="16"/>
              </w:rPr>
              <w:t xml:space="preserve"> </w:t>
            </w:r>
            <w:r>
              <w:rPr>
                <w:rFonts w:eastAsia="Noto Sans Arabic" w:cs="Noto Sans Arabic"/>
                <w:sz w:val="16"/>
              </w:rPr>
              <w:t>داخلي</w:t>
            </w:r>
            <w:r>
              <w:rPr>
                <w:rFonts w:eastAsia="Noto Sans Arabic" w:cs="Noto Sans Arabic"/>
                <w:sz w:val="16"/>
              </w:rPr>
              <w:t xml:space="preserve"> / Internal Confidential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0278FA51" w14:textId="77777777" w:rsidR="000333A6" w:rsidRDefault="00EF47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تاريخ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المراجعة</w:t>
            </w:r>
            <w:r>
              <w:rPr>
                <w:rFonts w:eastAsia="Noto Sans Arabic" w:cs="Noto Sans Arabic"/>
                <w:b/>
                <w:sz w:val="16"/>
              </w:rPr>
              <w:t xml:space="preserve"> / Review Date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627AA9F" w14:textId="77777777" w:rsidR="000333A6" w:rsidRDefault="00EF47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 / ____ / ______</w:t>
            </w:r>
          </w:p>
        </w:tc>
      </w:tr>
    </w:tbl>
    <w:p w14:paraId="52574FBB" w14:textId="77777777" w:rsidR="000333A6" w:rsidRDefault="00EF47A6" w:rsidP="007F3A4C">
      <w:pPr>
        <w:pStyle w:val="Heading2"/>
        <w:bidi/>
        <w:jc w:val="center"/>
        <w:rPr>
          <w:rFonts w:ascii="Noto Kufi Arabic" w:eastAsia="Noto Kufi Arabic" w:hAnsi="Noto Kufi Arabic" w:cs="Noto Kufi Arabic"/>
          <w:sz w:val="22"/>
        </w:rPr>
      </w:pPr>
      <w:r>
        <w:rPr>
          <w:rFonts w:ascii="Noto Kufi Arabic" w:eastAsia="Noto Kufi Arabic" w:hAnsi="Noto Kufi Arabic" w:cs="Noto Kufi Arabic"/>
          <w:sz w:val="22"/>
        </w:rPr>
        <w:t>الغرض</w:t>
      </w:r>
      <w:r>
        <w:rPr>
          <w:rFonts w:ascii="Noto Kufi Arabic" w:eastAsia="Noto Kufi Arabic" w:hAnsi="Noto Kufi Arabic" w:cs="Noto Kufi Arabic"/>
          <w:sz w:val="22"/>
        </w:rPr>
        <w:t xml:space="preserve"> / Purpose</w:t>
      </w:r>
    </w:p>
    <w:p w14:paraId="4CEAEE7F" w14:textId="03BB1DCC" w:rsidR="00F22159" w:rsidRDefault="00F22159" w:rsidP="00F22159">
      <w:pPr>
        <w:bidi/>
        <w:rPr>
          <w:rFonts w:cs="Arial"/>
          <w:rtl/>
        </w:rPr>
      </w:pPr>
      <w:r w:rsidRPr="00F22159">
        <w:rPr>
          <w:rFonts w:cs="Arial"/>
          <w:rtl/>
        </w:rPr>
        <w:t xml:space="preserve">تحدد هذه الوثيقة كيفية تسجيل وتنفيذ </w:t>
      </w:r>
      <w:r w:rsidRPr="00F22159">
        <w:t>Race Day Systems Runbook</w:t>
      </w:r>
      <w:r w:rsidRPr="00F22159">
        <w:rPr>
          <w:rFonts w:cs="Arial"/>
          <w:rtl/>
        </w:rPr>
        <w:t xml:space="preserve"> ضمن </w:t>
      </w:r>
      <w:r w:rsidRPr="00F22159">
        <w:t>ESS Smart Solution</w:t>
      </w:r>
      <w:r w:rsidRPr="00F22159">
        <w:rPr>
          <w:rFonts w:cs="Arial"/>
          <w:rtl/>
        </w:rPr>
        <w:t>، ودعم العمليات الخاضعة للرقابة في قرية الإمارات ا</w:t>
      </w:r>
      <w:r w:rsidR="007D36A4">
        <w:rPr>
          <w:rFonts w:cs="Arial" w:hint="cs"/>
          <w:rtl/>
        </w:rPr>
        <w:t>لعالمية للقدرة</w:t>
      </w:r>
      <w:r w:rsidRPr="00F22159">
        <w:rPr>
          <w:rFonts w:cs="Arial"/>
          <w:rtl/>
        </w:rPr>
        <w:t>.</w:t>
      </w:r>
    </w:p>
    <w:p w14:paraId="1966B972" w14:textId="77777777" w:rsidR="007D36A4" w:rsidRPr="00F22159" w:rsidRDefault="007D36A4" w:rsidP="007D36A4">
      <w:pPr>
        <w:bidi/>
      </w:pPr>
    </w:p>
    <w:p w14:paraId="1AF15A15" w14:textId="67D8E97A" w:rsidR="000333A6" w:rsidRDefault="00EF47A6">
      <w:pPr>
        <w:rPr>
          <w:rFonts w:hint="eastAsia"/>
        </w:rPr>
      </w:pPr>
      <w:r>
        <w:rPr>
          <w:rFonts w:ascii="Noto Sans" w:eastAsia="Noto Sans" w:hAnsi="Noto Sans" w:cs="Noto Sans"/>
          <w:sz w:val="19"/>
        </w:rPr>
        <w:t xml:space="preserve">This document defines how to record and execute the Race Day Systems Runbook within </w:t>
      </w:r>
      <w:r w:rsidR="007F3A4C">
        <w:rPr>
          <w:rFonts w:ascii="Noto Sans" w:eastAsia="Noto Sans" w:hAnsi="Noto Sans" w:cs="Noto Sans"/>
          <w:sz w:val="19"/>
        </w:rPr>
        <w:t xml:space="preserve">ESS </w:t>
      </w:r>
      <w:r>
        <w:rPr>
          <w:rFonts w:ascii="Noto Sans" w:eastAsia="Noto Sans" w:hAnsi="Noto Sans" w:cs="Noto Sans"/>
          <w:sz w:val="19"/>
        </w:rPr>
        <w:t>Smart Solution, supporting controlled operations at the Emirates International Endurance Village.</w:t>
      </w:r>
    </w:p>
    <w:p w14:paraId="38199200" w14:textId="77777777" w:rsidR="000333A6" w:rsidRDefault="00EF47A6" w:rsidP="007F3A4C">
      <w:pPr>
        <w:pStyle w:val="Heading2"/>
        <w:bidi/>
        <w:jc w:val="center"/>
      </w:pPr>
      <w:r>
        <w:rPr>
          <w:rFonts w:ascii="Noto Kufi Arabic" w:eastAsia="Noto Kufi Arabic" w:hAnsi="Noto Kufi Arabic" w:cs="Noto Kufi Arabic"/>
          <w:sz w:val="22"/>
        </w:rPr>
        <w:t>النطاق</w:t>
      </w:r>
      <w:r>
        <w:rPr>
          <w:rFonts w:ascii="Noto Kufi Arabic" w:eastAsia="Noto Kufi Arabic" w:hAnsi="Noto Kufi Arabic" w:cs="Noto Kufi Arabic"/>
          <w:sz w:val="22"/>
        </w:rPr>
        <w:t xml:space="preserve"> / Scope</w:t>
      </w:r>
    </w:p>
    <w:p w14:paraId="4802D095" w14:textId="31CA1008" w:rsidR="000333A6" w:rsidRDefault="00EF47A6" w:rsidP="007D36A4">
      <w:pPr>
        <w:bidi/>
        <w:rPr>
          <w:rFonts w:hint="eastAsia"/>
        </w:rPr>
      </w:pPr>
      <w:r>
        <w:rPr>
          <w:rFonts w:eastAsia="Noto Sans Arabic" w:cs="Noto Sans Arabic"/>
          <w:sz w:val="19"/>
        </w:rPr>
        <w:t>ينطبق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هذا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القالب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على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قسم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التشغيل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ويستخدم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داخلياً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للإدارة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والموظفين</w:t>
      </w:r>
      <w:r w:rsidR="007D36A4">
        <w:rPr>
          <w:rFonts w:eastAsia="Noto Sans Arabic" w:cs="Noto Sans Arabic" w:hint="cs"/>
          <w:sz w:val="19"/>
          <w:rtl/>
        </w:rPr>
        <w:t>.</w:t>
      </w:r>
    </w:p>
    <w:p w14:paraId="2F08C204" w14:textId="77777777" w:rsidR="000333A6" w:rsidRDefault="00EF47A6">
      <w:pPr>
        <w:rPr>
          <w:rFonts w:hint="eastAsia"/>
        </w:rPr>
      </w:pPr>
      <w:r>
        <w:rPr>
          <w:rFonts w:ascii="Noto Sans" w:eastAsia="Noto Sans" w:hAnsi="Noto Sans" w:cs="Noto Sans"/>
          <w:sz w:val="19"/>
        </w:rPr>
        <w:t>This template applies to the Operations department and is used internally by management and employees.</w:t>
      </w:r>
    </w:p>
    <w:p w14:paraId="7E07DDC7" w14:textId="77777777" w:rsidR="000333A6" w:rsidRDefault="00EF47A6" w:rsidP="007D36A4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</w:rPr>
        <w:t>بيانات</w:t>
      </w:r>
      <w:r>
        <w:rPr>
          <w:rFonts w:eastAsia="Noto Sans Arabic" w:cs="Noto Sans Arabic"/>
          <w:b/>
          <w:color w:val="0F4A6B"/>
          <w:sz w:val="18"/>
        </w:rPr>
        <w:t xml:space="preserve"> </w:t>
      </w:r>
      <w:r>
        <w:rPr>
          <w:rFonts w:eastAsia="Noto Sans Arabic" w:cs="Noto Sans Arabic"/>
          <w:b/>
          <w:color w:val="0F4A6B"/>
          <w:sz w:val="18"/>
        </w:rPr>
        <w:t>الخطة</w:t>
      </w:r>
      <w:r>
        <w:rPr>
          <w:rFonts w:eastAsia="Noto Sans Arabic" w:cs="Noto Sans Arabic"/>
          <w:b/>
          <w:color w:val="0F4A6B"/>
          <w:sz w:val="18"/>
        </w:rPr>
        <w:t xml:space="preserve"> / Plan Details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0333A6" w14:paraId="2991ADD3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0ED422B1" w14:textId="77777777" w:rsidR="000333A6" w:rsidRDefault="00EF47A6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اسم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الحدث</w:t>
            </w:r>
            <w:r>
              <w:rPr>
                <w:rFonts w:eastAsia="Noto Sans Arabic" w:cs="Noto Sans Arabic"/>
                <w:b/>
                <w:sz w:val="16"/>
              </w:rPr>
              <w:t>/</w:t>
            </w:r>
            <w:r>
              <w:rPr>
                <w:rFonts w:eastAsia="Noto Sans Arabic" w:cs="Noto Sans Arabic"/>
                <w:b/>
                <w:sz w:val="16"/>
              </w:rPr>
              <w:t>السباق</w:t>
            </w:r>
            <w:r>
              <w:rPr>
                <w:rFonts w:eastAsia="Noto Sans Arabic" w:cs="Noto Sans Arabic"/>
                <w:b/>
                <w:sz w:val="16"/>
              </w:rPr>
              <w:br/>
              <w:t>Event/Race Name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B439C77" w14:textId="77777777" w:rsidR="000333A6" w:rsidRDefault="00EF47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6BD67BF6" w14:textId="77777777" w:rsidR="000333A6" w:rsidRDefault="00EF47A6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تاريخ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الحدث</w:t>
            </w:r>
            <w:r>
              <w:rPr>
                <w:rFonts w:eastAsia="Noto Sans Arabic" w:cs="Noto Sans Arabic"/>
                <w:b/>
                <w:sz w:val="16"/>
              </w:rPr>
              <w:br/>
              <w:t>Event Date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E5E7A97" w14:textId="77777777" w:rsidR="000333A6" w:rsidRDefault="00EF47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</w:tr>
      <w:tr w:rsidR="000333A6" w14:paraId="3A118057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54C64F9E" w14:textId="77777777" w:rsidR="000333A6" w:rsidRDefault="00EF47A6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الموقع</w:t>
            </w:r>
            <w:r>
              <w:rPr>
                <w:rFonts w:eastAsia="Noto Sans Arabic" w:cs="Noto Sans Arabic"/>
                <w:b/>
                <w:sz w:val="16"/>
              </w:rPr>
              <w:br/>
              <w:t>Location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6E943AD" w14:textId="77777777" w:rsidR="000333A6" w:rsidRDefault="00EF47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4DD63789" w14:textId="77777777" w:rsidR="000333A6" w:rsidRDefault="00EF47A6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النظام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المعني</w:t>
            </w:r>
            <w:r>
              <w:rPr>
                <w:rFonts w:eastAsia="Noto Sans Arabic" w:cs="Noto Sans Arabic"/>
                <w:b/>
                <w:sz w:val="16"/>
              </w:rPr>
              <w:br/>
              <w:t>System Involved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E1D6DFE" w14:textId="77777777" w:rsidR="000333A6" w:rsidRDefault="00EF47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</w:tr>
      <w:tr w:rsidR="000333A6" w14:paraId="7FC9F74F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4C7565FE" w14:textId="77777777" w:rsidR="000333A6" w:rsidRDefault="00EF47A6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المسؤول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المناوب</w:t>
            </w:r>
            <w:r>
              <w:rPr>
                <w:rFonts w:eastAsia="Noto Sans Arabic" w:cs="Noto Sans Arabic"/>
                <w:b/>
                <w:sz w:val="16"/>
              </w:rPr>
              <w:br/>
              <w:t>Duty Lead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ED699B0" w14:textId="77777777" w:rsidR="000333A6" w:rsidRDefault="00EF47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19D2DBAB" w14:textId="77777777" w:rsidR="000333A6" w:rsidRDefault="00EF47A6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وقت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البداية</w:t>
            </w:r>
            <w:r>
              <w:rPr>
                <w:rFonts w:eastAsia="Noto Sans Arabic" w:cs="Noto Sans Arabic"/>
                <w:b/>
                <w:sz w:val="16"/>
              </w:rPr>
              <w:br/>
              <w:t>Start Time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941E3B8" w14:textId="77777777" w:rsidR="000333A6" w:rsidRDefault="00EF47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</w:tr>
      <w:tr w:rsidR="000333A6" w14:paraId="3A8533CD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0221A05E" w14:textId="77777777" w:rsidR="000333A6" w:rsidRDefault="00EF47A6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مدير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التشغيل</w:t>
            </w:r>
            <w:r>
              <w:rPr>
                <w:rFonts w:eastAsia="Noto Sans Arabic" w:cs="Noto Sans Arabic"/>
                <w:b/>
                <w:sz w:val="16"/>
              </w:rPr>
              <w:br/>
              <w:t>Operations Manager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F11E3A1" w14:textId="77777777" w:rsidR="000333A6" w:rsidRDefault="00EF47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4C567B25" w14:textId="77777777" w:rsidR="000333A6" w:rsidRDefault="00EF47A6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نافذة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التشغيل</w:t>
            </w:r>
            <w:r>
              <w:rPr>
                <w:rFonts w:eastAsia="Noto Sans Arabic" w:cs="Noto Sans Arabic"/>
                <w:b/>
                <w:sz w:val="16"/>
              </w:rPr>
              <w:br/>
              <w:t>Operating Window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CBF1B40" w14:textId="77777777" w:rsidR="000333A6" w:rsidRDefault="00EF47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</w:tr>
    </w:tbl>
    <w:p w14:paraId="2321193D" w14:textId="2FD5E2BE" w:rsidR="000333A6" w:rsidRDefault="007D36A4" w:rsidP="007D36A4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  <w:rtl/>
        </w:rPr>
        <w:br/>
      </w:r>
      <w:r w:rsidR="00EF47A6">
        <w:rPr>
          <w:rFonts w:eastAsia="Noto Sans Arabic" w:cs="Noto Sans Arabic"/>
          <w:b/>
          <w:color w:val="0F4A6B"/>
          <w:sz w:val="18"/>
        </w:rPr>
        <w:t>متطلبات</w:t>
      </w:r>
      <w:r w:rsidR="00EF47A6">
        <w:rPr>
          <w:rFonts w:eastAsia="Noto Sans Arabic" w:cs="Noto Sans Arabic"/>
          <w:b/>
          <w:color w:val="0F4A6B"/>
          <w:sz w:val="18"/>
        </w:rPr>
        <w:t xml:space="preserve"> </w:t>
      </w:r>
      <w:r w:rsidR="00EF47A6">
        <w:rPr>
          <w:rFonts w:eastAsia="Noto Sans Arabic" w:cs="Noto Sans Arabic"/>
          <w:b/>
          <w:color w:val="0F4A6B"/>
          <w:sz w:val="18"/>
        </w:rPr>
        <w:t>ما</w:t>
      </w:r>
      <w:r w:rsidR="00EF47A6">
        <w:rPr>
          <w:rFonts w:eastAsia="Noto Sans Arabic" w:cs="Noto Sans Arabic"/>
          <w:b/>
          <w:color w:val="0F4A6B"/>
          <w:sz w:val="18"/>
        </w:rPr>
        <w:t xml:space="preserve"> </w:t>
      </w:r>
      <w:r w:rsidR="00EF47A6">
        <w:rPr>
          <w:rFonts w:eastAsia="Noto Sans Arabic" w:cs="Noto Sans Arabic"/>
          <w:b/>
          <w:color w:val="0F4A6B"/>
          <w:sz w:val="18"/>
        </w:rPr>
        <w:t>قبل</w:t>
      </w:r>
      <w:r w:rsidR="00EF47A6">
        <w:rPr>
          <w:rFonts w:eastAsia="Noto Sans Arabic" w:cs="Noto Sans Arabic"/>
          <w:b/>
          <w:color w:val="0F4A6B"/>
          <w:sz w:val="18"/>
        </w:rPr>
        <w:t xml:space="preserve"> </w:t>
      </w:r>
      <w:r w:rsidR="00EF47A6">
        <w:rPr>
          <w:rFonts w:eastAsia="Noto Sans Arabic" w:cs="Noto Sans Arabic"/>
          <w:b/>
          <w:color w:val="0F4A6B"/>
          <w:sz w:val="18"/>
        </w:rPr>
        <w:t>التنفيذ</w:t>
      </w:r>
      <w:r w:rsidR="00EF47A6">
        <w:rPr>
          <w:rFonts w:eastAsia="Noto Sans Arabic" w:cs="Noto Sans Arabic"/>
          <w:b/>
          <w:color w:val="0F4A6B"/>
          <w:sz w:val="18"/>
        </w:rPr>
        <w:t xml:space="preserve"> / Pre-Execution Requirements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0333A6" w14:paraId="6D90E14F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47D203DD" w14:textId="77777777" w:rsidR="000333A6" w:rsidRDefault="00EF47A6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م</w:t>
            </w:r>
            <w:r>
              <w:rPr>
                <w:rFonts w:eastAsia="Noto Sans Arabic" w:cs="Noto Sans Arabic"/>
                <w:b/>
                <w:sz w:val="15"/>
              </w:rPr>
              <w:br/>
              <w:t>No.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5EEB12CB" w14:textId="77777777" w:rsidR="000333A6" w:rsidRDefault="00EF47A6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البند</w:t>
            </w:r>
            <w:r>
              <w:rPr>
                <w:rFonts w:eastAsia="Noto Sans Arabic" w:cs="Noto Sans Arabic"/>
                <w:b/>
                <w:sz w:val="15"/>
              </w:rPr>
              <w:br/>
              <w:t>Item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7B3CE9F5" w14:textId="77777777" w:rsidR="000333A6" w:rsidRDefault="00EF47A6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الحالة</w:t>
            </w:r>
            <w:r>
              <w:rPr>
                <w:rFonts w:eastAsia="Noto Sans Arabic" w:cs="Noto Sans Arabic"/>
                <w:b/>
                <w:sz w:val="15"/>
              </w:rPr>
              <w:br/>
              <w:t>Status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6AE851A4" w14:textId="77777777" w:rsidR="000333A6" w:rsidRDefault="00EF47A6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ملاحظات</w:t>
            </w:r>
            <w:r>
              <w:rPr>
                <w:rFonts w:eastAsia="Noto Sans Arabic" w:cs="Noto Sans Arabic"/>
                <w:b/>
                <w:sz w:val="15"/>
              </w:rPr>
              <w:br/>
              <w:t>Notes</w:t>
            </w:r>
          </w:p>
        </w:tc>
      </w:tr>
      <w:tr w:rsidR="000333A6" w14:paraId="5B49B0C4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A2080B8" w14:textId="77777777" w:rsidR="000333A6" w:rsidRDefault="00EF47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1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BF6F7C5" w14:textId="77777777" w:rsidR="000333A6" w:rsidRDefault="00EF47A6">
            <w:pPr>
              <w:bidi/>
              <w:jc w:val="right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تم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تأكيد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جاهزية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الشبكة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والخوادم</w:t>
            </w:r>
            <w:r>
              <w:rPr>
                <w:rFonts w:eastAsia="Noto Sans Arabic" w:cs="Noto Sans Arabic"/>
                <w:sz w:val="15"/>
              </w:rPr>
              <w:br/>
              <w:t>Network and servers readiness confirmed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C8C341B" w14:textId="77777777" w:rsidR="000333A6" w:rsidRDefault="00EF47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4"/>
              </w:rPr>
              <w:t>☐</w:t>
            </w:r>
            <w:r>
              <w:rPr>
                <w:rFonts w:eastAsia="Noto Sans Arabic" w:cs="Noto Sans Arabic"/>
                <w:sz w:val="14"/>
              </w:rPr>
              <w:t xml:space="preserve"> </w:t>
            </w:r>
            <w:r>
              <w:rPr>
                <w:rFonts w:eastAsia="Noto Sans Arabic" w:cs="Noto Sans Arabic"/>
                <w:sz w:val="14"/>
              </w:rPr>
              <w:t>نعم</w:t>
            </w:r>
            <w:r>
              <w:rPr>
                <w:rFonts w:eastAsia="Noto Sans Arabic" w:cs="Noto Sans Arabic"/>
                <w:sz w:val="14"/>
              </w:rPr>
              <w:t xml:space="preserve">/Yes  ☐ </w:t>
            </w:r>
            <w:r>
              <w:rPr>
                <w:rFonts w:eastAsia="Noto Sans Arabic" w:cs="Noto Sans Arabic"/>
                <w:sz w:val="14"/>
              </w:rPr>
              <w:t>لا</w:t>
            </w:r>
            <w:r>
              <w:rPr>
                <w:rFonts w:eastAsia="Noto Sans Arabic" w:cs="Noto Sans Arabic"/>
                <w:sz w:val="14"/>
              </w:rPr>
              <w:t xml:space="preserve">/No  ☐ </w:t>
            </w:r>
            <w:r>
              <w:rPr>
                <w:rFonts w:eastAsia="Noto Sans Arabic" w:cs="Noto Sans Arabic"/>
                <w:sz w:val="14"/>
              </w:rPr>
              <w:t>لا</w:t>
            </w:r>
            <w:r>
              <w:rPr>
                <w:rFonts w:eastAsia="Noto Sans Arabic" w:cs="Noto Sans Arabic"/>
                <w:sz w:val="14"/>
              </w:rPr>
              <w:t xml:space="preserve"> </w:t>
            </w:r>
            <w:r>
              <w:rPr>
                <w:rFonts w:eastAsia="Noto Sans Arabic" w:cs="Noto Sans Arabic"/>
                <w:sz w:val="14"/>
              </w:rPr>
              <w:t>ينطبق</w:t>
            </w:r>
            <w:r>
              <w:rPr>
                <w:rFonts w:eastAsia="Noto Sans Arabic" w:cs="Noto Sans Arabic"/>
                <w:sz w:val="14"/>
              </w:rPr>
              <w:t>/N.A.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9B7CD3F" w14:textId="77777777" w:rsidR="000333A6" w:rsidRDefault="00EF47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 xml:space="preserve"> </w:t>
            </w:r>
          </w:p>
        </w:tc>
      </w:tr>
      <w:tr w:rsidR="000333A6" w14:paraId="41BEA0DF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50F48F6" w14:textId="77777777" w:rsidR="000333A6" w:rsidRDefault="00EF47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2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66EE594" w14:textId="77777777" w:rsidR="000333A6" w:rsidRDefault="00EF47A6">
            <w:pPr>
              <w:bidi/>
              <w:jc w:val="right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تم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التحقق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من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وصول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الفريق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والصلاحيات</w:t>
            </w:r>
            <w:r>
              <w:rPr>
                <w:rFonts w:eastAsia="Noto Sans Arabic" w:cs="Noto Sans Arabic"/>
                <w:sz w:val="15"/>
              </w:rPr>
              <w:br/>
              <w:t>Team attendance and access confirmed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76A1AF0" w14:textId="77777777" w:rsidR="000333A6" w:rsidRDefault="00EF47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4"/>
              </w:rPr>
              <w:t>☐</w:t>
            </w:r>
            <w:r>
              <w:rPr>
                <w:rFonts w:eastAsia="Noto Sans Arabic" w:cs="Noto Sans Arabic"/>
                <w:sz w:val="14"/>
              </w:rPr>
              <w:t xml:space="preserve"> </w:t>
            </w:r>
            <w:r>
              <w:rPr>
                <w:rFonts w:eastAsia="Noto Sans Arabic" w:cs="Noto Sans Arabic"/>
                <w:sz w:val="14"/>
              </w:rPr>
              <w:t>نعم</w:t>
            </w:r>
            <w:r>
              <w:rPr>
                <w:rFonts w:eastAsia="Noto Sans Arabic" w:cs="Noto Sans Arabic"/>
                <w:sz w:val="14"/>
              </w:rPr>
              <w:t xml:space="preserve">/Yes  ☐ </w:t>
            </w:r>
            <w:r>
              <w:rPr>
                <w:rFonts w:eastAsia="Noto Sans Arabic" w:cs="Noto Sans Arabic"/>
                <w:sz w:val="14"/>
              </w:rPr>
              <w:t>لا</w:t>
            </w:r>
            <w:r>
              <w:rPr>
                <w:rFonts w:eastAsia="Noto Sans Arabic" w:cs="Noto Sans Arabic"/>
                <w:sz w:val="14"/>
              </w:rPr>
              <w:t xml:space="preserve">/No  ☐ </w:t>
            </w:r>
            <w:r>
              <w:rPr>
                <w:rFonts w:eastAsia="Noto Sans Arabic" w:cs="Noto Sans Arabic"/>
                <w:sz w:val="14"/>
              </w:rPr>
              <w:t>لا</w:t>
            </w:r>
            <w:r>
              <w:rPr>
                <w:rFonts w:eastAsia="Noto Sans Arabic" w:cs="Noto Sans Arabic"/>
                <w:sz w:val="14"/>
              </w:rPr>
              <w:t xml:space="preserve"> </w:t>
            </w:r>
            <w:r>
              <w:rPr>
                <w:rFonts w:eastAsia="Noto Sans Arabic" w:cs="Noto Sans Arabic"/>
                <w:sz w:val="14"/>
              </w:rPr>
              <w:t>ينطبق</w:t>
            </w:r>
            <w:r>
              <w:rPr>
                <w:rFonts w:eastAsia="Noto Sans Arabic" w:cs="Noto Sans Arabic"/>
                <w:sz w:val="14"/>
              </w:rPr>
              <w:t>/N.A.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C981732" w14:textId="77777777" w:rsidR="000333A6" w:rsidRDefault="00EF47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 xml:space="preserve"> </w:t>
            </w:r>
          </w:p>
        </w:tc>
      </w:tr>
      <w:tr w:rsidR="000333A6" w14:paraId="415F2992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92E5E55" w14:textId="77777777" w:rsidR="000333A6" w:rsidRDefault="00EF47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3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2E5BC1F" w14:textId="77777777" w:rsidR="000333A6" w:rsidRDefault="00EF47A6">
            <w:pPr>
              <w:bidi/>
              <w:jc w:val="right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تم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اختبار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قنوات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الاتصال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والتصعيد</w:t>
            </w:r>
            <w:r>
              <w:rPr>
                <w:rFonts w:eastAsia="Noto Sans Arabic" w:cs="Noto Sans Arabic"/>
                <w:sz w:val="15"/>
              </w:rPr>
              <w:br/>
            </w:r>
            <w:r>
              <w:rPr>
                <w:rFonts w:eastAsia="Noto Sans Arabic" w:cs="Noto Sans Arabic"/>
                <w:sz w:val="15"/>
              </w:rPr>
              <w:t>Communication and escalation channels tested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26EB18E" w14:textId="77777777" w:rsidR="000333A6" w:rsidRDefault="00EF47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4"/>
              </w:rPr>
              <w:t>☐</w:t>
            </w:r>
            <w:r>
              <w:rPr>
                <w:rFonts w:eastAsia="Noto Sans Arabic" w:cs="Noto Sans Arabic"/>
                <w:sz w:val="14"/>
              </w:rPr>
              <w:t xml:space="preserve"> </w:t>
            </w:r>
            <w:r>
              <w:rPr>
                <w:rFonts w:eastAsia="Noto Sans Arabic" w:cs="Noto Sans Arabic"/>
                <w:sz w:val="14"/>
              </w:rPr>
              <w:t>نعم</w:t>
            </w:r>
            <w:r>
              <w:rPr>
                <w:rFonts w:eastAsia="Noto Sans Arabic" w:cs="Noto Sans Arabic"/>
                <w:sz w:val="14"/>
              </w:rPr>
              <w:t xml:space="preserve">/Yes  ☐ </w:t>
            </w:r>
            <w:r>
              <w:rPr>
                <w:rFonts w:eastAsia="Noto Sans Arabic" w:cs="Noto Sans Arabic"/>
                <w:sz w:val="14"/>
              </w:rPr>
              <w:t>لا</w:t>
            </w:r>
            <w:r>
              <w:rPr>
                <w:rFonts w:eastAsia="Noto Sans Arabic" w:cs="Noto Sans Arabic"/>
                <w:sz w:val="14"/>
              </w:rPr>
              <w:t xml:space="preserve">/No  ☐ </w:t>
            </w:r>
            <w:r>
              <w:rPr>
                <w:rFonts w:eastAsia="Noto Sans Arabic" w:cs="Noto Sans Arabic"/>
                <w:sz w:val="14"/>
              </w:rPr>
              <w:t>لا</w:t>
            </w:r>
            <w:r>
              <w:rPr>
                <w:rFonts w:eastAsia="Noto Sans Arabic" w:cs="Noto Sans Arabic"/>
                <w:sz w:val="14"/>
              </w:rPr>
              <w:t xml:space="preserve"> </w:t>
            </w:r>
            <w:r>
              <w:rPr>
                <w:rFonts w:eastAsia="Noto Sans Arabic" w:cs="Noto Sans Arabic"/>
                <w:sz w:val="14"/>
              </w:rPr>
              <w:t>ينطبق</w:t>
            </w:r>
            <w:r>
              <w:rPr>
                <w:rFonts w:eastAsia="Noto Sans Arabic" w:cs="Noto Sans Arabic"/>
                <w:sz w:val="14"/>
              </w:rPr>
              <w:t>/N.A.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B9E4238" w14:textId="77777777" w:rsidR="000333A6" w:rsidRDefault="00EF47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 xml:space="preserve"> </w:t>
            </w:r>
          </w:p>
        </w:tc>
      </w:tr>
      <w:tr w:rsidR="000333A6" w14:paraId="255F598B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ACAADF6" w14:textId="77777777" w:rsidR="000333A6" w:rsidRDefault="00EF47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4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C80B419" w14:textId="77777777" w:rsidR="000333A6" w:rsidRDefault="00EF47A6">
            <w:pPr>
              <w:bidi/>
              <w:jc w:val="right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تم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اعتماد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نسخة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الأنظمة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المستخدمة</w:t>
            </w:r>
            <w:r>
              <w:rPr>
                <w:rFonts w:eastAsia="Noto Sans Arabic" w:cs="Noto Sans Arabic"/>
                <w:sz w:val="15"/>
              </w:rPr>
              <w:br/>
              <w:t>System versions approved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089F522" w14:textId="77777777" w:rsidR="000333A6" w:rsidRDefault="00EF47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4"/>
              </w:rPr>
              <w:t>☐</w:t>
            </w:r>
            <w:r>
              <w:rPr>
                <w:rFonts w:eastAsia="Noto Sans Arabic" w:cs="Noto Sans Arabic"/>
                <w:sz w:val="14"/>
              </w:rPr>
              <w:t xml:space="preserve"> </w:t>
            </w:r>
            <w:r>
              <w:rPr>
                <w:rFonts w:eastAsia="Noto Sans Arabic" w:cs="Noto Sans Arabic"/>
                <w:sz w:val="14"/>
              </w:rPr>
              <w:t>نعم</w:t>
            </w:r>
            <w:r>
              <w:rPr>
                <w:rFonts w:eastAsia="Noto Sans Arabic" w:cs="Noto Sans Arabic"/>
                <w:sz w:val="14"/>
              </w:rPr>
              <w:t xml:space="preserve">/Yes  ☐ </w:t>
            </w:r>
            <w:r>
              <w:rPr>
                <w:rFonts w:eastAsia="Noto Sans Arabic" w:cs="Noto Sans Arabic"/>
                <w:sz w:val="14"/>
              </w:rPr>
              <w:t>لا</w:t>
            </w:r>
            <w:r>
              <w:rPr>
                <w:rFonts w:eastAsia="Noto Sans Arabic" w:cs="Noto Sans Arabic"/>
                <w:sz w:val="14"/>
              </w:rPr>
              <w:t xml:space="preserve">/No  ☐ </w:t>
            </w:r>
            <w:r>
              <w:rPr>
                <w:rFonts w:eastAsia="Noto Sans Arabic" w:cs="Noto Sans Arabic"/>
                <w:sz w:val="14"/>
              </w:rPr>
              <w:t>لا</w:t>
            </w:r>
            <w:r>
              <w:rPr>
                <w:rFonts w:eastAsia="Noto Sans Arabic" w:cs="Noto Sans Arabic"/>
                <w:sz w:val="14"/>
              </w:rPr>
              <w:t xml:space="preserve"> </w:t>
            </w:r>
            <w:r>
              <w:rPr>
                <w:rFonts w:eastAsia="Noto Sans Arabic" w:cs="Noto Sans Arabic"/>
                <w:sz w:val="14"/>
              </w:rPr>
              <w:t>ينطبق</w:t>
            </w:r>
            <w:r>
              <w:rPr>
                <w:rFonts w:eastAsia="Noto Sans Arabic" w:cs="Noto Sans Arabic"/>
                <w:sz w:val="14"/>
              </w:rPr>
              <w:t>/N.A.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78DC8DB" w14:textId="77777777" w:rsidR="000333A6" w:rsidRDefault="00EF47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 xml:space="preserve"> </w:t>
            </w:r>
          </w:p>
        </w:tc>
      </w:tr>
    </w:tbl>
    <w:p w14:paraId="34F5170C" w14:textId="77777777" w:rsidR="007D36A4" w:rsidRDefault="007D36A4" w:rsidP="00BE14E8">
      <w:pPr>
        <w:keepNext/>
        <w:bidi/>
        <w:rPr>
          <w:rFonts w:eastAsia="Noto Sans Arabic" w:cs="Noto Sans Arabic"/>
          <w:b/>
          <w:color w:val="0F4A6B"/>
          <w:sz w:val="18"/>
          <w:rtl/>
        </w:rPr>
      </w:pPr>
    </w:p>
    <w:p w14:paraId="24977EA9" w14:textId="77777777" w:rsidR="00BE14E8" w:rsidRDefault="00BE14E8" w:rsidP="00BE14E8">
      <w:pPr>
        <w:keepNext/>
        <w:bidi/>
        <w:rPr>
          <w:rFonts w:eastAsia="Noto Sans Arabic" w:cs="Noto Sans Arabic"/>
          <w:b/>
          <w:color w:val="0F4A6B"/>
          <w:sz w:val="18"/>
          <w:rtl/>
        </w:rPr>
      </w:pPr>
    </w:p>
    <w:p w14:paraId="310043EC" w14:textId="77777777" w:rsidR="007D36A4" w:rsidRDefault="007D36A4" w:rsidP="007D36A4">
      <w:pPr>
        <w:keepNext/>
        <w:bidi/>
        <w:jc w:val="right"/>
        <w:rPr>
          <w:rFonts w:eastAsia="Noto Sans Arabic" w:cs="Noto Sans Arabic"/>
          <w:b/>
          <w:color w:val="0F4A6B"/>
          <w:sz w:val="18"/>
          <w:rtl/>
        </w:rPr>
      </w:pPr>
    </w:p>
    <w:p w14:paraId="4BC16BF8" w14:textId="77777777" w:rsidR="007D36A4" w:rsidRDefault="007D36A4" w:rsidP="007D36A4">
      <w:pPr>
        <w:keepNext/>
        <w:bidi/>
        <w:jc w:val="right"/>
        <w:rPr>
          <w:rFonts w:eastAsia="Noto Sans Arabic" w:cs="Noto Sans Arabic"/>
          <w:b/>
          <w:color w:val="0F4A6B"/>
          <w:sz w:val="18"/>
          <w:rtl/>
        </w:rPr>
      </w:pPr>
    </w:p>
    <w:p w14:paraId="55FB0296" w14:textId="723A905E" w:rsidR="000333A6" w:rsidRDefault="00EF47A6" w:rsidP="00BE14E8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</w:rPr>
        <w:t>تسلسل</w:t>
      </w:r>
      <w:r>
        <w:rPr>
          <w:rFonts w:eastAsia="Noto Sans Arabic" w:cs="Noto Sans Arabic"/>
          <w:b/>
          <w:color w:val="0F4A6B"/>
          <w:sz w:val="18"/>
        </w:rPr>
        <w:t xml:space="preserve"> </w:t>
      </w:r>
      <w:r>
        <w:rPr>
          <w:rFonts w:eastAsia="Noto Sans Arabic" w:cs="Noto Sans Arabic"/>
          <w:b/>
          <w:color w:val="0F4A6B"/>
          <w:sz w:val="18"/>
        </w:rPr>
        <w:t>تشغيل</w:t>
      </w:r>
      <w:r>
        <w:rPr>
          <w:rFonts w:eastAsia="Noto Sans Arabic" w:cs="Noto Sans Arabic"/>
          <w:b/>
          <w:color w:val="0F4A6B"/>
          <w:sz w:val="18"/>
        </w:rPr>
        <w:t xml:space="preserve"> </w:t>
      </w:r>
      <w:r>
        <w:rPr>
          <w:rFonts w:eastAsia="Noto Sans Arabic" w:cs="Noto Sans Arabic"/>
          <w:b/>
          <w:color w:val="0F4A6B"/>
          <w:sz w:val="18"/>
        </w:rPr>
        <w:t>يوم</w:t>
      </w:r>
      <w:r>
        <w:rPr>
          <w:rFonts w:eastAsia="Noto Sans Arabic" w:cs="Noto Sans Arabic"/>
          <w:b/>
          <w:color w:val="0F4A6B"/>
          <w:sz w:val="18"/>
        </w:rPr>
        <w:t xml:space="preserve"> </w:t>
      </w:r>
      <w:r>
        <w:rPr>
          <w:rFonts w:eastAsia="Noto Sans Arabic" w:cs="Noto Sans Arabic"/>
          <w:b/>
          <w:color w:val="0F4A6B"/>
          <w:sz w:val="18"/>
        </w:rPr>
        <w:t>السباق</w:t>
      </w:r>
      <w:r>
        <w:rPr>
          <w:rFonts w:eastAsia="Noto Sans Arabic" w:cs="Noto Sans Arabic"/>
          <w:b/>
          <w:color w:val="0F4A6B"/>
          <w:sz w:val="18"/>
        </w:rPr>
        <w:t xml:space="preserve"> / Race Day Operating Sequence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86"/>
        <w:gridCol w:w="2086"/>
        <w:gridCol w:w="2086"/>
        <w:gridCol w:w="2086"/>
        <w:gridCol w:w="2086"/>
      </w:tblGrid>
      <w:tr w:rsidR="000333A6" w14:paraId="78EABA19" w14:textId="77777777">
        <w:trPr>
          <w:jc w:val="center"/>
        </w:trPr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199F0D36" w14:textId="77777777" w:rsidR="000333A6" w:rsidRDefault="00EF47A6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المرحلة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Phase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05CA867F" w14:textId="77777777" w:rsidR="000333A6" w:rsidRDefault="00EF47A6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الإجراء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Action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45965A41" w14:textId="77777777" w:rsidR="000333A6" w:rsidRDefault="00EF47A6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المسؤول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Owner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34113838" w14:textId="77777777" w:rsidR="000333A6" w:rsidRDefault="00EF47A6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التوقيت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Timing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13A6968F" w14:textId="77777777" w:rsidR="000333A6" w:rsidRDefault="00EF47A6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المخرج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t>/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t>الدليل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Output/Evidence</w:t>
            </w:r>
          </w:p>
        </w:tc>
      </w:tr>
      <w:tr w:rsidR="000333A6" w14:paraId="5E8FE365" w14:textId="77777777">
        <w:trPr>
          <w:jc w:val="center"/>
        </w:trPr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FF23C3A" w14:textId="77777777" w:rsidR="000333A6" w:rsidRDefault="00EF47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AFD73AE" w14:textId="77777777" w:rsidR="000333A6" w:rsidRDefault="00EF47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84BC8A8" w14:textId="77777777" w:rsidR="000333A6" w:rsidRDefault="00EF47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E5DA4FB" w14:textId="77777777" w:rsidR="000333A6" w:rsidRDefault="00EF47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98F03C1" w14:textId="77777777" w:rsidR="000333A6" w:rsidRDefault="00EF47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0333A6" w14:paraId="3BAF3D24" w14:textId="77777777">
        <w:trPr>
          <w:jc w:val="center"/>
        </w:trPr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1138331" w14:textId="77777777" w:rsidR="000333A6" w:rsidRDefault="00EF47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49CBF0C" w14:textId="77777777" w:rsidR="000333A6" w:rsidRDefault="00EF47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C5A1DCE" w14:textId="77777777" w:rsidR="000333A6" w:rsidRDefault="00EF47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83637C8" w14:textId="77777777" w:rsidR="000333A6" w:rsidRDefault="00EF47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306EC98" w14:textId="77777777" w:rsidR="000333A6" w:rsidRDefault="00EF47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0333A6" w14:paraId="6AB4D331" w14:textId="77777777">
        <w:trPr>
          <w:jc w:val="center"/>
        </w:trPr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CC95137" w14:textId="77777777" w:rsidR="000333A6" w:rsidRDefault="00EF47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23D923B" w14:textId="77777777" w:rsidR="000333A6" w:rsidRDefault="00EF47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F1FC6CF" w14:textId="77777777" w:rsidR="000333A6" w:rsidRDefault="00EF47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11AEA30" w14:textId="77777777" w:rsidR="000333A6" w:rsidRDefault="00EF47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096F7FF" w14:textId="77777777" w:rsidR="000333A6" w:rsidRDefault="00EF47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0333A6" w14:paraId="0155DCE3" w14:textId="77777777">
        <w:trPr>
          <w:jc w:val="center"/>
        </w:trPr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616EBD3" w14:textId="77777777" w:rsidR="000333A6" w:rsidRDefault="00EF47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861BC25" w14:textId="77777777" w:rsidR="000333A6" w:rsidRDefault="00EF47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87B9DA6" w14:textId="77777777" w:rsidR="000333A6" w:rsidRDefault="00EF47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95BCAB6" w14:textId="77777777" w:rsidR="000333A6" w:rsidRDefault="00EF47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17C870D" w14:textId="77777777" w:rsidR="000333A6" w:rsidRDefault="00EF47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0333A6" w14:paraId="65874F4C" w14:textId="77777777">
        <w:trPr>
          <w:jc w:val="center"/>
        </w:trPr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60797CD" w14:textId="77777777" w:rsidR="000333A6" w:rsidRDefault="00EF47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C577B2C" w14:textId="77777777" w:rsidR="000333A6" w:rsidRDefault="00EF47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31D3B46" w14:textId="77777777" w:rsidR="000333A6" w:rsidRDefault="00EF47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377C2AC" w14:textId="77777777" w:rsidR="000333A6" w:rsidRDefault="00EF47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4741CF2" w14:textId="77777777" w:rsidR="000333A6" w:rsidRDefault="00EF47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0333A6" w14:paraId="333A9786" w14:textId="77777777">
        <w:trPr>
          <w:jc w:val="center"/>
        </w:trPr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2F9F938" w14:textId="77777777" w:rsidR="000333A6" w:rsidRDefault="00EF47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ADA8E52" w14:textId="77777777" w:rsidR="000333A6" w:rsidRDefault="00EF47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D92A360" w14:textId="77777777" w:rsidR="000333A6" w:rsidRDefault="00EF47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D926D93" w14:textId="77777777" w:rsidR="000333A6" w:rsidRDefault="00EF47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5824FC2" w14:textId="77777777" w:rsidR="000333A6" w:rsidRDefault="00EF47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0333A6" w14:paraId="1EA55719" w14:textId="77777777">
        <w:trPr>
          <w:jc w:val="center"/>
        </w:trPr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9D3C58C" w14:textId="77777777" w:rsidR="000333A6" w:rsidRDefault="00EF47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C4E6BD7" w14:textId="77777777" w:rsidR="000333A6" w:rsidRDefault="00EF47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78C0B18" w14:textId="77777777" w:rsidR="000333A6" w:rsidRDefault="00EF47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2927875" w14:textId="77777777" w:rsidR="000333A6" w:rsidRDefault="00EF47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823C0B9" w14:textId="77777777" w:rsidR="000333A6" w:rsidRDefault="00EF47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0333A6" w14:paraId="69F712ED" w14:textId="77777777">
        <w:trPr>
          <w:jc w:val="center"/>
        </w:trPr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80B150D" w14:textId="77777777" w:rsidR="000333A6" w:rsidRDefault="00EF47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C336BB0" w14:textId="77777777" w:rsidR="000333A6" w:rsidRDefault="00EF47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BB72239" w14:textId="77777777" w:rsidR="000333A6" w:rsidRDefault="00EF47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BA88BC0" w14:textId="77777777" w:rsidR="000333A6" w:rsidRDefault="00EF47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C05EA36" w14:textId="77777777" w:rsidR="000333A6" w:rsidRDefault="00EF47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0333A6" w14:paraId="50941FB1" w14:textId="77777777">
        <w:trPr>
          <w:jc w:val="center"/>
        </w:trPr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69DEADC" w14:textId="77777777" w:rsidR="000333A6" w:rsidRDefault="00EF47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347CED1" w14:textId="77777777" w:rsidR="000333A6" w:rsidRDefault="00EF47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4D5FA0C" w14:textId="77777777" w:rsidR="000333A6" w:rsidRDefault="00EF47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FE67B31" w14:textId="77777777" w:rsidR="000333A6" w:rsidRDefault="00EF47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8110907" w14:textId="77777777" w:rsidR="000333A6" w:rsidRDefault="00EF47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0333A6" w14:paraId="0ECFE3BA" w14:textId="77777777">
        <w:trPr>
          <w:jc w:val="center"/>
        </w:trPr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D90B472" w14:textId="77777777" w:rsidR="000333A6" w:rsidRDefault="00EF47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3676FE1" w14:textId="77777777" w:rsidR="000333A6" w:rsidRDefault="00EF47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23BC4E3" w14:textId="77777777" w:rsidR="000333A6" w:rsidRDefault="00EF47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9FCEA24" w14:textId="77777777" w:rsidR="000333A6" w:rsidRDefault="00EF47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6AF5155" w14:textId="77777777" w:rsidR="000333A6" w:rsidRDefault="00EF47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</w:tbl>
    <w:p w14:paraId="586012BD" w14:textId="62E2F27C" w:rsidR="000333A6" w:rsidRDefault="00BE14E8" w:rsidP="00BE14E8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  <w:rtl/>
        </w:rPr>
        <w:br/>
      </w:r>
      <w:r w:rsidR="00EF47A6">
        <w:rPr>
          <w:rFonts w:eastAsia="Noto Sans Arabic" w:cs="Noto Sans Arabic"/>
          <w:b/>
          <w:color w:val="0F4A6B"/>
          <w:sz w:val="18"/>
        </w:rPr>
        <w:t>التصعيد</w:t>
      </w:r>
      <w:r w:rsidR="00EF47A6">
        <w:rPr>
          <w:rFonts w:eastAsia="Noto Sans Arabic" w:cs="Noto Sans Arabic"/>
          <w:b/>
          <w:color w:val="0F4A6B"/>
          <w:sz w:val="18"/>
        </w:rPr>
        <w:t xml:space="preserve"> </w:t>
      </w:r>
      <w:r w:rsidR="00EF47A6">
        <w:rPr>
          <w:rFonts w:eastAsia="Noto Sans Arabic" w:cs="Noto Sans Arabic"/>
          <w:b/>
          <w:color w:val="0F4A6B"/>
          <w:sz w:val="18"/>
        </w:rPr>
        <w:t>وجهات</w:t>
      </w:r>
      <w:r w:rsidR="00EF47A6">
        <w:rPr>
          <w:rFonts w:eastAsia="Noto Sans Arabic" w:cs="Noto Sans Arabic"/>
          <w:b/>
          <w:color w:val="0F4A6B"/>
          <w:sz w:val="18"/>
        </w:rPr>
        <w:t xml:space="preserve"> </w:t>
      </w:r>
      <w:r w:rsidR="00EF47A6">
        <w:rPr>
          <w:rFonts w:eastAsia="Noto Sans Arabic" w:cs="Noto Sans Arabic"/>
          <w:b/>
          <w:color w:val="0F4A6B"/>
          <w:sz w:val="18"/>
        </w:rPr>
        <w:t>الاتصال</w:t>
      </w:r>
      <w:r w:rsidR="00EF47A6">
        <w:rPr>
          <w:rFonts w:eastAsia="Noto Sans Arabic" w:cs="Noto Sans Arabic"/>
          <w:b/>
          <w:color w:val="0F4A6B"/>
          <w:sz w:val="18"/>
        </w:rPr>
        <w:t xml:space="preserve"> / Escalation and Contacts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86"/>
        <w:gridCol w:w="2086"/>
        <w:gridCol w:w="2086"/>
        <w:gridCol w:w="2086"/>
        <w:gridCol w:w="2086"/>
      </w:tblGrid>
      <w:tr w:rsidR="000333A6" w14:paraId="664D2589" w14:textId="77777777">
        <w:trPr>
          <w:jc w:val="center"/>
        </w:trPr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78BBB107" w14:textId="77777777" w:rsidR="000333A6" w:rsidRDefault="00EF47A6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الاسم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Name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5383479D" w14:textId="77777777" w:rsidR="000333A6" w:rsidRDefault="00EF47A6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الدور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Role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6E5F256E" w14:textId="77777777" w:rsidR="000333A6" w:rsidRDefault="00EF47A6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رقم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t xml:space="preserve"> 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t>التواصل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Contact No.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532BCD2B" w14:textId="77777777" w:rsidR="000333A6" w:rsidRDefault="00EF47A6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البريد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t xml:space="preserve"> 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t>الإلكتروني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Email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526ACD27" w14:textId="77777777" w:rsidR="000333A6" w:rsidRDefault="00EF47A6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وقت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t xml:space="preserve"> 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t>التوفر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Availability</w:t>
            </w:r>
          </w:p>
        </w:tc>
      </w:tr>
      <w:tr w:rsidR="000333A6" w14:paraId="336D102B" w14:textId="77777777">
        <w:trPr>
          <w:jc w:val="center"/>
        </w:trPr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8A5E6D7" w14:textId="77777777" w:rsidR="000333A6" w:rsidRDefault="00EF47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F95996D" w14:textId="77777777" w:rsidR="000333A6" w:rsidRDefault="00EF47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92BC3D7" w14:textId="77777777" w:rsidR="000333A6" w:rsidRDefault="00EF47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F04CF64" w14:textId="77777777" w:rsidR="000333A6" w:rsidRDefault="00EF47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69529AF" w14:textId="77777777" w:rsidR="000333A6" w:rsidRDefault="00EF47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0333A6" w14:paraId="31A9FBF7" w14:textId="77777777">
        <w:trPr>
          <w:jc w:val="center"/>
        </w:trPr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A12032E" w14:textId="77777777" w:rsidR="000333A6" w:rsidRDefault="00EF47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010F971" w14:textId="77777777" w:rsidR="000333A6" w:rsidRDefault="00EF47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63E3619" w14:textId="77777777" w:rsidR="000333A6" w:rsidRDefault="00EF47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BAE32F3" w14:textId="77777777" w:rsidR="000333A6" w:rsidRDefault="00EF47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4E57443" w14:textId="77777777" w:rsidR="000333A6" w:rsidRDefault="00EF47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0333A6" w14:paraId="35C2DB90" w14:textId="77777777">
        <w:trPr>
          <w:jc w:val="center"/>
        </w:trPr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1341376" w14:textId="77777777" w:rsidR="000333A6" w:rsidRDefault="00EF47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5DB82D1" w14:textId="77777777" w:rsidR="000333A6" w:rsidRDefault="00EF47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1364372" w14:textId="77777777" w:rsidR="000333A6" w:rsidRDefault="00EF47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9C65D1B" w14:textId="77777777" w:rsidR="000333A6" w:rsidRDefault="00EF47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9EEB5D7" w14:textId="77777777" w:rsidR="000333A6" w:rsidRDefault="00EF47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0333A6" w14:paraId="714A93A3" w14:textId="77777777">
        <w:trPr>
          <w:jc w:val="center"/>
        </w:trPr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F6DF0B7" w14:textId="77777777" w:rsidR="000333A6" w:rsidRDefault="00EF47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7B86850" w14:textId="77777777" w:rsidR="000333A6" w:rsidRDefault="00EF47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88671A5" w14:textId="77777777" w:rsidR="000333A6" w:rsidRDefault="00EF47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8C2A3B3" w14:textId="77777777" w:rsidR="000333A6" w:rsidRDefault="00EF47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E0F054A" w14:textId="77777777" w:rsidR="000333A6" w:rsidRDefault="00EF47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</w:tbl>
    <w:p w14:paraId="550ED76A" w14:textId="377D57C3" w:rsidR="000333A6" w:rsidRDefault="00BE14E8" w:rsidP="00BE14E8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  <w:rtl/>
        </w:rPr>
        <w:br/>
      </w:r>
      <w:r w:rsidR="00EF47A6">
        <w:rPr>
          <w:rFonts w:eastAsia="Noto Sans Arabic" w:cs="Noto Sans Arabic"/>
          <w:b/>
          <w:color w:val="0F4A6B"/>
          <w:sz w:val="18"/>
        </w:rPr>
        <w:t>الاعتماد</w:t>
      </w:r>
      <w:r w:rsidR="00EF47A6">
        <w:rPr>
          <w:rFonts w:eastAsia="Noto Sans Arabic" w:cs="Noto Sans Arabic"/>
          <w:b/>
          <w:color w:val="0F4A6B"/>
          <w:sz w:val="18"/>
        </w:rPr>
        <w:t xml:space="preserve"> </w:t>
      </w:r>
      <w:r w:rsidR="00EF47A6">
        <w:rPr>
          <w:rFonts w:eastAsia="Noto Sans Arabic" w:cs="Noto Sans Arabic"/>
          <w:b/>
          <w:color w:val="0F4A6B"/>
          <w:sz w:val="18"/>
        </w:rPr>
        <w:t>والتوقيع</w:t>
      </w:r>
      <w:r w:rsidR="00EF47A6">
        <w:rPr>
          <w:rFonts w:eastAsia="Noto Sans Arabic" w:cs="Noto Sans Arabic"/>
          <w:b/>
          <w:color w:val="0F4A6B"/>
          <w:sz w:val="18"/>
        </w:rPr>
        <w:t xml:space="preserve"> / Approval and Sign-off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0333A6" w14:paraId="626A7BB0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356AD972" w14:textId="77777777" w:rsidR="000333A6" w:rsidRDefault="00EF47A6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الدور</w:t>
            </w:r>
            <w:r>
              <w:rPr>
                <w:rFonts w:eastAsia="Noto Sans Arabic" w:cs="Noto Sans Arabic"/>
                <w:b/>
                <w:sz w:val="15"/>
              </w:rPr>
              <w:br/>
              <w:t>Role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5F24BF62" w14:textId="77777777" w:rsidR="000333A6" w:rsidRDefault="00EF47A6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الاسم</w:t>
            </w:r>
            <w:r>
              <w:rPr>
                <w:rFonts w:eastAsia="Noto Sans Arabic" w:cs="Noto Sans Arabic"/>
                <w:b/>
                <w:sz w:val="15"/>
              </w:rPr>
              <w:br/>
              <w:t>Name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1FCEEBB2" w14:textId="77777777" w:rsidR="000333A6" w:rsidRDefault="00EF47A6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التوقيع</w:t>
            </w:r>
            <w:r>
              <w:rPr>
                <w:rFonts w:eastAsia="Noto Sans Arabic" w:cs="Noto Sans Arabic"/>
                <w:b/>
                <w:sz w:val="15"/>
              </w:rPr>
              <w:br/>
              <w:t>Signature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6034BE04" w14:textId="77777777" w:rsidR="000333A6" w:rsidRDefault="00EF47A6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التاريخ</w:t>
            </w:r>
            <w:r>
              <w:rPr>
                <w:rFonts w:eastAsia="Noto Sans Arabic" w:cs="Noto Sans Arabic"/>
                <w:b/>
                <w:sz w:val="15"/>
              </w:rPr>
              <w:br/>
              <w:t>Date</w:t>
            </w:r>
          </w:p>
        </w:tc>
      </w:tr>
      <w:tr w:rsidR="000333A6" w14:paraId="33C3B072" w14:textId="77777777" w:rsidTr="00BE14E8">
        <w:trPr>
          <w:trHeight w:val="458"/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A17FFC8" w14:textId="77777777" w:rsidR="000333A6" w:rsidRDefault="00EF47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أعده</w:t>
            </w:r>
            <w:r>
              <w:rPr>
                <w:rFonts w:eastAsia="Noto Sans Arabic" w:cs="Noto Sans Arabic"/>
                <w:sz w:val="16"/>
              </w:rPr>
              <w:t xml:space="preserve"> / Prepared by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5BC6442" w14:textId="77777777" w:rsidR="000333A6" w:rsidRDefault="00EF47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75F388D" w14:textId="77777777" w:rsidR="000333A6" w:rsidRDefault="00EF47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B096DBC" w14:textId="77777777" w:rsidR="000333A6" w:rsidRDefault="00EF47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</w:tr>
      <w:tr w:rsidR="000333A6" w14:paraId="3D32DE51" w14:textId="77777777" w:rsidTr="00BE14E8">
        <w:trPr>
          <w:trHeight w:val="391"/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554D5A9" w14:textId="77777777" w:rsidR="000333A6" w:rsidRDefault="00EF47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راجعه</w:t>
            </w:r>
            <w:r>
              <w:rPr>
                <w:rFonts w:eastAsia="Noto Sans Arabic" w:cs="Noto Sans Arabic"/>
                <w:sz w:val="16"/>
              </w:rPr>
              <w:t xml:space="preserve"> / Reviewed by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295A2D7" w14:textId="77777777" w:rsidR="000333A6" w:rsidRDefault="00EF47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194E20E" w14:textId="77777777" w:rsidR="000333A6" w:rsidRDefault="00EF47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7B105A8" w14:textId="77777777" w:rsidR="000333A6" w:rsidRDefault="00EF47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</w:tr>
      <w:tr w:rsidR="000333A6" w14:paraId="06E20C69" w14:textId="77777777" w:rsidTr="00BE14E8">
        <w:trPr>
          <w:trHeight w:val="410"/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3878C8F" w14:textId="77777777" w:rsidR="000333A6" w:rsidRDefault="00EF47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اعتمده</w:t>
            </w:r>
            <w:r>
              <w:rPr>
                <w:rFonts w:eastAsia="Noto Sans Arabic" w:cs="Noto Sans Arabic"/>
                <w:sz w:val="16"/>
              </w:rPr>
              <w:t xml:space="preserve"> / Approved by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228408F" w14:textId="77777777" w:rsidR="000333A6" w:rsidRDefault="00EF47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D419C65" w14:textId="77777777" w:rsidR="000333A6" w:rsidRDefault="00EF47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9199E7E" w14:textId="77777777" w:rsidR="000333A6" w:rsidRDefault="00EF47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</w:tr>
    </w:tbl>
    <w:p w14:paraId="2902DA4F" w14:textId="5E9CB013" w:rsidR="000333A6" w:rsidRDefault="00BE14E8" w:rsidP="00BE14E8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  <w:rtl/>
        </w:rPr>
        <w:br/>
      </w:r>
      <w:r w:rsidR="00EF47A6">
        <w:rPr>
          <w:rFonts w:eastAsia="Noto Sans Arabic" w:cs="Noto Sans Arabic"/>
          <w:b/>
          <w:color w:val="0F4A6B"/>
          <w:sz w:val="18"/>
        </w:rPr>
        <w:t>سجل</w:t>
      </w:r>
      <w:r w:rsidR="00EF47A6">
        <w:rPr>
          <w:rFonts w:eastAsia="Noto Sans Arabic" w:cs="Noto Sans Arabic"/>
          <w:b/>
          <w:color w:val="0F4A6B"/>
          <w:sz w:val="18"/>
        </w:rPr>
        <w:t xml:space="preserve"> </w:t>
      </w:r>
      <w:r w:rsidR="00EF47A6">
        <w:rPr>
          <w:rFonts w:eastAsia="Noto Sans Arabic" w:cs="Noto Sans Arabic"/>
          <w:b/>
          <w:color w:val="0F4A6B"/>
          <w:sz w:val="18"/>
        </w:rPr>
        <w:t>المراجعات</w:t>
      </w:r>
      <w:r w:rsidR="00EF47A6">
        <w:rPr>
          <w:rFonts w:eastAsia="Noto Sans Arabic" w:cs="Noto Sans Arabic"/>
          <w:b/>
          <w:color w:val="0F4A6B"/>
          <w:sz w:val="18"/>
        </w:rPr>
        <w:t xml:space="preserve"> / Revision History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0333A6" w14:paraId="041EDEC3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6D7DCB15" w14:textId="77777777" w:rsidR="000333A6" w:rsidRDefault="00EF47A6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الإصدار</w:t>
            </w:r>
            <w:r>
              <w:rPr>
                <w:rFonts w:eastAsia="Noto Sans Arabic" w:cs="Noto Sans Arabic"/>
                <w:b/>
                <w:sz w:val="15"/>
              </w:rPr>
              <w:br/>
              <w:t>Version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0DE4E249" w14:textId="77777777" w:rsidR="000333A6" w:rsidRDefault="00EF47A6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التاريخ</w:t>
            </w:r>
            <w:r>
              <w:rPr>
                <w:rFonts w:eastAsia="Noto Sans Arabic" w:cs="Noto Sans Arabic"/>
                <w:b/>
                <w:sz w:val="15"/>
              </w:rPr>
              <w:br/>
              <w:t>Date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20C9D586" w14:textId="77777777" w:rsidR="000333A6" w:rsidRDefault="00EF47A6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وصف</w:t>
            </w:r>
            <w:r>
              <w:rPr>
                <w:rFonts w:eastAsia="Noto Sans Arabic" w:cs="Noto Sans Arabic"/>
                <w:b/>
                <w:sz w:val="15"/>
              </w:rPr>
              <w:t xml:space="preserve"> </w:t>
            </w:r>
            <w:r>
              <w:rPr>
                <w:rFonts w:eastAsia="Noto Sans Arabic" w:cs="Noto Sans Arabic"/>
                <w:b/>
                <w:sz w:val="15"/>
              </w:rPr>
              <w:t>التغيير</w:t>
            </w:r>
            <w:r>
              <w:rPr>
                <w:rFonts w:eastAsia="Noto Sans Arabic" w:cs="Noto Sans Arabic"/>
                <w:b/>
                <w:sz w:val="15"/>
              </w:rPr>
              <w:br/>
              <w:t>Change Description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7A1148B2" w14:textId="77777777" w:rsidR="000333A6" w:rsidRDefault="00EF47A6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المعتمد</w:t>
            </w:r>
            <w:r>
              <w:rPr>
                <w:rFonts w:eastAsia="Noto Sans Arabic" w:cs="Noto Sans Arabic"/>
                <w:b/>
                <w:sz w:val="15"/>
              </w:rPr>
              <w:br/>
              <w:t>Approved By</w:t>
            </w:r>
          </w:p>
        </w:tc>
      </w:tr>
      <w:tr w:rsidR="000333A6" w14:paraId="3A79658C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F548953" w14:textId="77777777" w:rsidR="000333A6" w:rsidRDefault="00EF47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1.0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9250E9E" w14:textId="77777777" w:rsidR="000333A6" w:rsidRDefault="00EF47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2026-06-10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DAE9897" w14:textId="77777777" w:rsidR="000333A6" w:rsidRDefault="00EF47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إصدار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أولي</w:t>
            </w:r>
            <w:r>
              <w:rPr>
                <w:rFonts w:eastAsia="Noto Sans Arabic" w:cs="Noto Sans Arabic"/>
                <w:sz w:val="15"/>
              </w:rPr>
              <w:t xml:space="preserve"> / Initial issue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E20C6DA" w14:textId="77777777" w:rsidR="000333A6" w:rsidRDefault="00EF47A6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________________</w:t>
            </w:r>
          </w:p>
        </w:tc>
      </w:tr>
    </w:tbl>
    <w:p w14:paraId="5E398938" w14:textId="77777777" w:rsidR="000333A6" w:rsidRDefault="00EF47A6" w:rsidP="007F3A4C">
      <w:pPr>
        <w:pStyle w:val="Heading2"/>
        <w:bidi/>
        <w:jc w:val="center"/>
      </w:pPr>
      <w:r>
        <w:rPr>
          <w:rFonts w:ascii="Noto Kufi Arabic" w:eastAsia="Noto Kufi Arabic" w:hAnsi="Noto Kufi Arabic" w:cs="Noto Kufi Arabic"/>
          <w:sz w:val="22"/>
        </w:rPr>
        <w:t>ملاحظة</w:t>
      </w:r>
      <w:r>
        <w:rPr>
          <w:rFonts w:ascii="Noto Kufi Arabic" w:eastAsia="Noto Kufi Arabic" w:hAnsi="Noto Kufi Arabic" w:cs="Noto Kufi Arabic"/>
          <w:sz w:val="22"/>
        </w:rPr>
        <w:t xml:space="preserve"> </w:t>
      </w:r>
      <w:r>
        <w:rPr>
          <w:rFonts w:ascii="Noto Kufi Arabic" w:eastAsia="Noto Kufi Arabic" w:hAnsi="Noto Kufi Arabic" w:cs="Noto Kufi Arabic"/>
          <w:sz w:val="22"/>
        </w:rPr>
        <w:t>ختامية</w:t>
      </w:r>
      <w:r>
        <w:rPr>
          <w:rFonts w:ascii="Noto Kufi Arabic" w:eastAsia="Noto Kufi Arabic" w:hAnsi="Noto Kufi Arabic" w:cs="Noto Kufi Arabic"/>
          <w:sz w:val="22"/>
        </w:rPr>
        <w:t xml:space="preserve"> / Final Note</w:t>
      </w:r>
    </w:p>
    <w:p w14:paraId="60520F9F" w14:textId="5BA5466E" w:rsidR="000333A6" w:rsidRDefault="00EF47A6" w:rsidP="00BE14E8">
      <w:pPr>
        <w:bidi/>
        <w:rPr>
          <w:rFonts w:hint="eastAsia"/>
        </w:rPr>
      </w:pPr>
      <w:r>
        <w:rPr>
          <w:rFonts w:eastAsia="Noto Sans Arabic" w:cs="Noto Sans Arabic"/>
          <w:sz w:val="19"/>
        </w:rPr>
        <w:t>هذا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القالب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قابل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للتخصيص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حسب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إجراءات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الشركة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ومتطلبات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القرية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والجهات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المنظمة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قبل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اعتماده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للاستخدام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الرسمي</w:t>
      </w:r>
      <w:r w:rsidR="00BE14E8">
        <w:rPr>
          <w:rFonts w:eastAsia="Noto Sans Arabic" w:cs="Noto Sans Arabic" w:hint="cs"/>
          <w:sz w:val="19"/>
          <w:rtl/>
        </w:rPr>
        <w:t>.</w:t>
      </w:r>
    </w:p>
    <w:p w14:paraId="472E1E47" w14:textId="77777777" w:rsidR="000333A6" w:rsidRDefault="00EF47A6">
      <w:pPr>
        <w:rPr>
          <w:rFonts w:hint="eastAsia"/>
        </w:rPr>
      </w:pPr>
      <w:r>
        <w:rPr>
          <w:rFonts w:ascii="Noto Sans" w:eastAsia="Noto Sans" w:hAnsi="Noto Sans" w:cs="Noto Sans"/>
          <w:sz w:val="19"/>
        </w:rPr>
        <w:t>This template can be tailored to company procedures and the requirements of the village and event authorities before official adoption.</w:t>
      </w:r>
    </w:p>
    <w:sectPr w:rsidR="000333A6" w:rsidSect="00034616">
      <w:headerReference w:type="default" r:id="rId8"/>
      <w:footerReference w:type="default" r:id="rId9"/>
      <w:pgSz w:w="11906" w:h="16838"/>
      <w:pgMar w:top="964" w:right="737" w:bottom="794" w:left="737" w:header="34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EEB3E" w14:textId="77777777" w:rsidR="00EF47A6" w:rsidRDefault="00EF47A6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4C644A1" w14:textId="77777777" w:rsidR="00EF47A6" w:rsidRDefault="00EF47A6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Arabic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Noto Kufi Arabi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677B7" w14:textId="77777777" w:rsidR="000333A6" w:rsidRDefault="000333A6">
    <w:pPr>
      <w:pStyle w:val="Footer"/>
      <w:rPr>
        <w:rFonts w:hint="eastAsia"/>
      </w:rPr>
    </w:pP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3456"/>
      <w:gridCol w:w="3456"/>
      <w:gridCol w:w="3456"/>
    </w:tblGrid>
    <w:tr w:rsidR="000333A6" w14:paraId="73890F16" w14:textId="77777777">
      <w:trPr>
        <w:jc w:val="center"/>
      </w:trPr>
      <w:tc>
        <w:tcPr>
          <w:tcW w:w="3456" w:type="dxa"/>
        </w:tcPr>
        <w:p w14:paraId="27BBA98F" w14:textId="77777777" w:rsidR="000333A6" w:rsidRDefault="00EF47A6">
          <w:pPr>
            <w:jc w:val="center"/>
            <w:rPr>
              <w:rFonts w:hint="eastAsia"/>
            </w:rPr>
          </w:pPr>
          <w:r>
            <w:rPr>
              <w:rFonts w:ascii="Noto Sans" w:eastAsia="Noto Sans" w:hAnsi="Noto Sans" w:cs="Noto Sans"/>
              <w:color w:val="666666"/>
              <w:sz w:val="15"/>
            </w:rPr>
            <w:t>EIEV Smart Solution</w:t>
          </w:r>
        </w:p>
      </w:tc>
      <w:tc>
        <w:tcPr>
          <w:tcW w:w="3456" w:type="dxa"/>
        </w:tcPr>
        <w:p w14:paraId="65649303" w14:textId="77777777" w:rsidR="000333A6" w:rsidRDefault="00EF47A6">
          <w:pPr>
            <w:jc w:val="center"/>
            <w:rPr>
              <w:rFonts w:hint="eastAsia"/>
            </w:rPr>
          </w:pPr>
          <w:r>
            <w:rPr>
              <w:rFonts w:ascii="Noto Sans" w:eastAsia="Noto Sans" w:hAnsi="Noto Sans" w:cs="Noto Sans"/>
              <w:color w:val="666666"/>
              <w:sz w:val="15"/>
            </w:rPr>
            <w:t>INT-OPS-001</w:t>
          </w:r>
        </w:p>
      </w:tc>
      <w:tc>
        <w:tcPr>
          <w:tcW w:w="3456" w:type="dxa"/>
        </w:tcPr>
        <w:p w14:paraId="5E68BF8B" w14:textId="77777777" w:rsidR="000333A6" w:rsidRDefault="00EF47A6">
          <w:pPr>
            <w:jc w:val="center"/>
            <w:rPr>
              <w:rFonts w:hint="eastAsia"/>
            </w:rPr>
          </w:pPr>
          <w:r>
            <w:rPr>
              <w:rFonts w:ascii="Noto Sans" w:eastAsia="Noto Sans" w:hAnsi="Noto Sans" w:cs="Noto Sans"/>
              <w:color w:val="666666"/>
              <w:sz w:val="15"/>
            </w:rPr>
            <w:t>Internal Confidential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811C5" w14:textId="77777777" w:rsidR="00EF47A6" w:rsidRDefault="00EF47A6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9B78E1C" w14:textId="77777777" w:rsidR="00EF47A6" w:rsidRDefault="00EF47A6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C7914" w14:textId="77777777" w:rsidR="000333A6" w:rsidRDefault="000333A6" w:rsidP="007F3A4C">
    <w:pPr>
      <w:pStyle w:val="Header"/>
      <w:jc w:val="both"/>
      <w:rPr>
        <w:rFonts w:hint="eastAsia"/>
      </w:rPr>
    </w:pP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5184"/>
      <w:gridCol w:w="5184"/>
    </w:tblGrid>
    <w:tr w:rsidR="000333A6" w14:paraId="1556973B" w14:textId="77777777">
      <w:trPr>
        <w:jc w:val="center"/>
      </w:trPr>
      <w:tc>
        <w:tcPr>
          <w:tcW w:w="5184" w:type="dxa"/>
        </w:tcPr>
        <w:p w14:paraId="165DCB43" w14:textId="77777777" w:rsidR="000333A6" w:rsidRDefault="00EF47A6" w:rsidP="007F3A4C">
          <w:pPr>
            <w:jc w:val="both"/>
            <w:rPr>
              <w:rFonts w:hint="eastAsia"/>
            </w:rPr>
          </w:pPr>
          <w:r>
            <w:rPr>
              <w:noProof/>
            </w:rPr>
            <w:drawing>
              <wp:inline distT="0" distB="0" distL="0" distR="0" wp14:anchorId="4216960B" wp14:editId="77870A6C">
                <wp:extent cx="1325880" cy="600569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IEVSS-LOGO(2)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5880" cy="6005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84" w:type="dxa"/>
        </w:tcPr>
        <w:p w14:paraId="274B7866" w14:textId="4A65A9D2" w:rsidR="000333A6" w:rsidRDefault="007F3A4C" w:rsidP="007F3A4C">
          <w:pPr>
            <w:bidi/>
            <w:rPr>
              <w:rFonts w:hint="eastAsia"/>
            </w:rPr>
          </w:pPr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ESS</w:t>
          </w:r>
          <w:r w:rsidR="00EF47A6"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 xml:space="preserve"> Smart Solution</w:t>
          </w:r>
          <w:r w:rsidR="00EF47A6"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br/>
          </w:r>
          <w:r w:rsidR="00EF47A6"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نموذج</w:t>
          </w:r>
          <w:r w:rsidR="00EF47A6"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 xml:space="preserve"> </w:t>
          </w:r>
          <w:r w:rsidR="00EF47A6"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قائمة</w:t>
          </w:r>
          <w:r w:rsidR="00EF47A6"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 xml:space="preserve"> </w:t>
          </w:r>
          <w:r w:rsidR="00EF47A6"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تشغيل</w:t>
          </w:r>
          <w:r w:rsidR="00EF47A6"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 xml:space="preserve"> </w:t>
          </w:r>
          <w:r w:rsidR="00EF47A6"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يوم</w:t>
          </w:r>
          <w:r w:rsidR="00EF47A6"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 xml:space="preserve"> </w:t>
          </w:r>
          <w:r w:rsidR="00EF47A6"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السباق</w:t>
          </w:r>
          <w:r w:rsidR="00EF47A6"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br/>
            <w:t>Race Day Systems Runbook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22994072">
    <w:abstractNumId w:val="8"/>
  </w:num>
  <w:num w:numId="2" w16cid:durableId="1276211323">
    <w:abstractNumId w:val="6"/>
  </w:num>
  <w:num w:numId="3" w16cid:durableId="1670013847">
    <w:abstractNumId w:val="5"/>
  </w:num>
  <w:num w:numId="4" w16cid:durableId="2113670829">
    <w:abstractNumId w:val="4"/>
  </w:num>
  <w:num w:numId="5" w16cid:durableId="1970816179">
    <w:abstractNumId w:val="7"/>
  </w:num>
  <w:num w:numId="6" w16cid:durableId="528841235">
    <w:abstractNumId w:val="3"/>
  </w:num>
  <w:num w:numId="7" w16cid:durableId="1767188982">
    <w:abstractNumId w:val="2"/>
  </w:num>
  <w:num w:numId="8" w16cid:durableId="1187255947">
    <w:abstractNumId w:val="1"/>
  </w:num>
  <w:num w:numId="9" w16cid:durableId="1739551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33A6"/>
    <w:rsid w:val="00034616"/>
    <w:rsid w:val="0006063C"/>
    <w:rsid w:val="00136F28"/>
    <w:rsid w:val="0015074B"/>
    <w:rsid w:val="0029639D"/>
    <w:rsid w:val="00326F90"/>
    <w:rsid w:val="003577F3"/>
    <w:rsid w:val="007D36A4"/>
    <w:rsid w:val="007F3A4C"/>
    <w:rsid w:val="00AA1D8D"/>
    <w:rsid w:val="00B47730"/>
    <w:rsid w:val="00BE14E8"/>
    <w:rsid w:val="00CB0664"/>
    <w:rsid w:val="00EF47A6"/>
    <w:rsid w:val="00F2215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83C80714-B4C8-4DA9-8547-C37FBE0AF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Noto Sans Arabic" w:hAnsi="Noto Sans Arabic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A6B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F4A6B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F4A6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0F4A6B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قائمة تشغيل يوم السباق / Race Day Systems Runbook</dc:title>
  <dc:subject>Bilingual Arabic-English Word template</dc:subject>
  <dc:creator>EIEV Smart Solution</dc:creator>
  <cp:keywords>INT-OPS-001, bilingual, template, EIEVSS</cp:keywords>
  <dc:description>Generated as an editable template for review and adoption by the organization.</dc:description>
  <cp:lastModifiedBy>Walid Khaled</cp:lastModifiedBy>
  <cp:revision>6</cp:revision>
  <dcterms:created xsi:type="dcterms:W3CDTF">2013-12-23T23:15:00Z</dcterms:created>
  <dcterms:modified xsi:type="dcterms:W3CDTF">2026-06-11T11:12:00Z</dcterms:modified>
  <cp:category/>
</cp:coreProperties>
</file>