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B4FB" w14:textId="77777777" w:rsidR="00914C22" w:rsidRDefault="00253461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سجل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تفعيل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وإلغاء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حسابات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المستخدمين</w:t>
      </w:r>
    </w:p>
    <w:p w14:paraId="1AD6F77F" w14:textId="77777777" w:rsidR="00914C22" w:rsidRDefault="00253461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User Account Activation and Deactivation Log</w:t>
      </w:r>
    </w:p>
    <w:p w14:paraId="43E195C8" w14:textId="77777777" w:rsidR="00914C22" w:rsidRDefault="00253461" w:rsidP="00D8209C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14C22" w14:paraId="6A14C96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03C00E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FBA9A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INT-IT-009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9A88904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9D4960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914C22" w14:paraId="135F7AA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A806DD5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025B4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المعلومات</w:t>
            </w:r>
            <w:r>
              <w:rPr>
                <w:rFonts w:eastAsia="Noto Sans Arabic" w:cs="Noto Sans Arabic"/>
                <w:sz w:val="16"/>
              </w:rPr>
              <w:t xml:space="preserve">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175410F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4DBD2E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914C22" w14:paraId="36AEB26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0F15D11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8C2D71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AB820D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D0BB4F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914C22" w14:paraId="78A4DC2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6FFA236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FEEEA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A171C65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A9155A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679FE3A5" w14:textId="77777777" w:rsidR="00914C22" w:rsidRDefault="00253461" w:rsidP="00D8209C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3F3C8F0D" w14:textId="77777777" w:rsidR="00593AEF" w:rsidRPr="00593AEF" w:rsidRDefault="00593AEF" w:rsidP="00593AEF">
      <w:pPr>
        <w:bidi/>
        <w:rPr>
          <w:rtl/>
        </w:rPr>
      </w:pPr>
    </w:p>
    <w:p w14:paraId="6A23A3D4" w14:textId="0180938C" w:rsidR="00593AEF" w:rsidRDefault="00593AEF" w:rsidP="00593AEF">
      <w:pPr>
        <w:bidi/>
        <w:rPr>
          <w:rtl/>
        </w:rPr>
      </w:pPr>
      <w:r w:rsidRPr="00593AEF">
        <w:rPr>
          <w:rFonts w:cs="Arial"/>
          <w:rtl/>
        </w:rPr>
        <w:t>تحدد هذه الوثيقة كيفية تسجيل وتنفيذ سجل تنشيط وإلغاء تنشيط حساب المستخدم داخل الاي اس اس للحلول الذكية، ودعم العمليات الخاضعة للرقابة في قرية الإمارات</w:t>
      </w:r>
      <w:r>
        <w:rPr>
          <w:rFonts w:cs="Arial" w:hint="cs"/>
          <w:rtl/>
        </w:rPr>
        <w:t xml:space="preserve"> العالمية للقدرة</w:t>
      </w:r>
      <w:r w:rsidRPr="00593AEF">
        <w:rPr>
          <w:rFonts w:cs="Arial"/>
          <w:rtl/>
        </w:rPr>
        <w:t>.</w:t>
      </w:r>
    </w:p>
    <w:p w14:paraId="5D25F8D9" w14:textId="77777777" w:rsidR="00593AEF" w:rsidRPr="00593AEF" w:rsidRDefault="00593AEF" w:rsidP="00593AEF">
      <w:pPr>
        <w:bidi/>
      </w:pPr>
    </w:p>
    <w:p w14:paraId="50E89F23" w14:textId="59DE8CCE" w:rsidR="00914C22" w:rsidRDefault="00253461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User Account Activation and Deactivation Log within </w:t>
      </w:r>
      <w:r w:rsidR="00D8209C">
        <w:rPr>
          <w:rFonts w:ascii="Noto Sans" w:eastAsia="Noto Sans" w:hAnsi="Noto Sans" w:cs="Noto Sans"/>
          <w:sz w:val="19"/>
        </w:rPr>
        <w:t xml:space="preserve">ESS </w:t>
      </w:r>
      <w:r>
        <w:rPr>
          <w:rFonts w:ascii="Noto Sans" w:eastAsia="Noto Sans" w:hAnsi="Noto Sans" w:cs="Noto Sans"/>
          <w:sz w:val="19"/>
        </w:rPr>
        <w:t>Smart Solution, supporting controlled operations at the Emirates International Endurance Village.</w:t>
      </w:r>
    </w:p>
    <w:p w14:paraId="072DDCC2" w14:textId="77777777" w:rsidR="00914C22" w:rsidRDefault="00253461" w:rsidP="00D8209C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057AA631" w14:textId="2C23C8EE" w:rsidR="00914C22" w:rsidRDefault="00253461" w:rsidP="00593AEF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تكنولوجيا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المعلومات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 w:rsidR="00593AEF">
        <w:rPr>
          <w:rFonts w:eastAsia="Noto Sans Arabic" w:cs="Noto Sans Arabic" w:hint="cs"/>
          <w:sz w:val="19"/>
          <w:rtl/>
        </w:rPr>
        <w:t>.</w:t>
      </w:r>
    </w:p>
    <w:p w14:paraId="4D46639E" w14:textId="77777777" w:rsidR="00914C22" w:rsidRDefault="00253461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Information Technology department and is used internally by management and employees.</w:t>
      </w:r>
    </w:p>
    <w:p w14:paraId="2068789F" w14:textId="77777777" w:rsidR="00914C22" w:rsidRDefault="00253461" w:rsidP="00593AE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قواعد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إدارة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السجل</w:t>
      </w:r>
      <w:r>
        <w:rPr>
          <w:rFonts w:eastAsia="Noto Sans Arabic" w:cs="Noto Sans Arabic"/>
          <w:b/>
          <w:color w:val="0F4A6B"/>
          <w:sz w:val="18"/>
        </w:rPr>
        <w:t xml:space="preserve"> / Register Management Rules</w:t>
      </w:r>
    </w:p>
    <w:p w14:paraId="62E82588" w14:textId="1022089D" w:rsidR="00914C22" w:rsidRDefault="00253461" w:rsidP="00593AEF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593AEF">
        <w:rPr>
          <w:rFonts w:ascii="Times New Roman" w:eastAsia="Noto Sans Arabic" w:hAnsi="Times New Roman" w:cs="Times New Roman"/>
          <w:sz w:val="17"/>
        </w:rPr>
        <w:t>يتم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تحديث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السجل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فور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حدوث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التغيير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أو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استلام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مستند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جديد</w:t>
      </w:r>
      <w:r w:rsidR="00593AEF">
        <w:rPr>
          <w:rFonts w:eastAsia="Noto Sans Arabic" w:cs="Noto Sans Arabic" w:hint="cs"/>
          <w:sz w:val="17"/>
          <w:rtl/>
        </w:rPr>
        <w:t>.</w:t>
      </w:r>
    </w:p>
    <w:p w14:paraId="7EF4ADF7" w14:textId="77777777" w:rsidR="00914C22" w:rsidRDefault="00253461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Update the register immediately after any change or after receiving a new document.</w:t>
      </w:r>
    </w:p>
    <w:p w14:paraId="0BC2DB96" w14:textId="2E505A6F" w:rsidR="00914C22" w:rsidRDefault="00253461" w:rsidP="00593AEF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593AEF">
        <w:rPr>
          <w:rFonts w:ascii="Times New Roman" w:eastAsia="Noto Sans Arabic" w:hAnsi="Times New Roman" w:cs="Times New Roman"/>
          <w:sz w:val="17"/>
        </w:rPr>
        <w:t>يجب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أن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تكون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كل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خانة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مدعومة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برقم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مرجعي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أو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مرفق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عند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الحاجة</w:t>
      </w:r>
      <w:r w:rsidR="00593AEF">
        <w:rPr>
          <w:rFonts w:eastAsia="Noto Sans Arabic" w:cs="Noto Sans Arabic" w:hint="cs"/>
          <w:sz w:val="17"/>
          <w:rtl/>
        </w:rPr>
        <w:t>.</w:t>
      </w:r>
    </w:p>
    <w:p w14:paraId="4D6ED0E6" w14:textId="77777777" w:rsidR="00914C22" w:rsidRDefault="00253461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Each entry should be supported by a reference number or attachment when required.</w:t>
      </w:r>
    </w:p>
    <w:p w14:paraId="2F50E55E" w14:textId="289280BB" w:rsidR="00914C22" w:rsidRDefault="00253461" w:rsidP="00593AEF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593AEF">
        <w:rPr>
          <w:rFonts w:ascii="Times New Roman" w:eastAsia="Noto Sans Arabic" w:hAnsi="Times New Roman" w:cs="Times New Roman"/>
          <w:sz w:val="17"/>
        </w:rPr>
        <w:t>تتم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مراجعة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السجل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دورياً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من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مالك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الوثيقة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للتأكد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من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الدقة</w:t>
      </w:r>
      <w:r w:rsidRPr="00593AEF">
        <w:rPr>
          <w:rFonts w:eastAsia="Noto Sans Arabic" w:cs="Noto Sans Arabic"/>
          <w:sz w:val="17"/>
        </w:rPr>
        <w:t xml:space="preserve"> </w:t>
      </w:r>
      <w:r w:rsidRPr="00593AEF">
        <w:rPr>
          <w:rFonts w:ascii="Times New Roman" w:eastAsia="Noto Sans Arabic" w:hAnsi="Times New Roman" w:cs="Times New Roman"/>
          <w:sz w:val="17"/>
        </w:rPr>
        <w:t>والاكتمال</w:t>
      </w:r>
      <w:r w:rsidR="00593AEF">
        <w:rPr>
          <w:rFonts w:eastAsia="Noto Sans Arabic" w:cs="Noto Sans Arabic" w:hint="cs"/>
          <w:sz w:val="17"/>
          <w:rtl/>
        </w:rPr>
        <w:t>.</w:t>
      </w:r>
    </w:p>
    <w:p w14:paraId="4D7C0A82" w14:textId="77777777" w:rsidR="00914C22" w:rsidRDefault="00253461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The document owner reviews the register periodically for accuracy and completeness.</w:t>
      </w:r>
    </w:p>
    <w:p w14:paraId="2AAC0262" w14:textId="77777777" w:rsidR="00914C22" w:rsidRDefault="00253461" w:rsidP="00593AE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السجل</w:t>
      </w:r>
      <w:r>
        <w:rPr>
          <w:rFonts w:eastAsia="Noto Sans Arabic" w:cs="Noto Sans Arabic"/>
          <w:b/>
          <w:color w:val="0F4A6B"/>
          <w:sz w:val="18"/>
        </w:rPr>
        <w:t xml:space="preserve"> / Register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14C22" w14:paraId="1ADFB99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3E42552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السجل</w:t>
            </w:r>
            <w:r>
              <w:rPr>
                <w:rFonts w:eastAsia="Noto Sans Arabic" w:cs="Noto Sans Arabic"/>
                <w:b/>
                <w:sz w:val="16"/>
              </w:rPr>
              <w:br/>
              <w:t>Register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788BB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594A58C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مكان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الحفظ</w:t>
            </w:r>
            <w:r>
              <w:rPr>
                <w:rFonts w:eastAsia="Noto Sans Arabic" w:cs="Noto Sans Arabic"/>
                <w:b/>
                <w:sz w:val="16"/>
              </w:rPr>
              <w:br/>
              <w:t>Storage 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9FE34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14C22" w14:paraId="63B4800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3E0C887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دورية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br/>
              <w:t>Review Frequency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79ACA0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3E037D7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آخر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مراجعة</w:t>
            </w:r>
            <w:r>
              <w:rPr>
                <w:rFonts w:eastAsia="Noto Sans Arabic" w:cs="Noto Sans Arabic"/>
                <w:b/>
                <w:sz w:val="16"/>
              </w:rPr>
              <w:br/>
              <w:t>Last Review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CAF20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041D587B" w14:textId="27DA4CC1" w:rsidR="00593AEF" w:rsidRDefault="00593AEF" w:rsidP="0006468D">
      <w:pPr>
        <w:keepNext/>
        <w:bidi/>
        <w:jc w:val="right"/>
        <w:rPr>
          <w:rFonts w:eastAsia="Noto Sans Arabic"/>
          <w:b/>
          <w:color w:val="0F4A6B"/>
          <w:sz w:val="18"/>
          <w:rtl/>
          <w:lang w:bidi="ar-AE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</w:p>
    <w:p w14:paraId="523AE08C" w14:textId="77777777" w:rsidR="0006468D" w:rsidRPr="0006468D" w:rsidRDefault="0006468D" w:rsidP="0006468D">
      <w:pPr>
        <w:keepNext/>
        <w:bidi/>
        <w:jc w:val="right"/>
        <w:rPr>
          <w:rFonts w:eastAsia="Noto Sans Arabic"/>
          <w:b/>
          <w:color w:val="0F4A6B"/>
          <w:sz w:val="18"/>
          <w:rtl/>
          <w:lang w:bidi="ar-AE"/>
        </w:rPr>
      </w:pPr>
    </w:p>
    <w:p w14:paraId="1F37422D" w14:textId="77777777" w:rsidR="00593AEF" w:rsidRDefault="00593AEF" w:rsidP="00593AEF">
      <w:pPr>
        <w:keepNext/>
        <w:bidi/>
        <w:jc w:val="center"/>
        <w:rPr>
          <w:rFonts w:eastAsia="Noto Sans Arabic" w:cs="Noto Sans Arabic"/>
          <w:b/>
          <w:color w:val="0F4A6B"/>
          <w:sz w:val="18"/>
          <w:rtl/>
          <w:lang w:bidi="ar-AE"/>
        </w:rPr>
      </w:pPr>
    </w:p>
    <w:p w14:paraId="1E9FE236" w14:textId="74D80B52" w:rsidR="00914C22" w:rsidRDefault="00253461" w:rsidP="00593AE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سجل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الحسابات</w:t>
      </w:r>
      <w:r>
        <w:rPr>
          <w:rFonts w:eastAsia="Noto Sans Arabic" w:cs="Noto Sans Arabic"/>
          <w:b/>
          <w:color w:val="0F4A6B"/>
          <w:sz w:val="18"/>
        </w:rPr>
        <w:t xml:space="preserve"> / Account Register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1"/>
        <w:gridCol w:w="1246"/>
        <w:gridCol w:w="1876"/>
        <w:gridCol w:w="1247"/>
        <w:gridCol w:w="1265"/>
        <w:gridCol w:w="1271"/>
        <w:gridCol w:w="1262"/>
        <w:gridCol w:w="1240"/>
      </w:tblGrid>
      <w:tr w:rsidR="00914C22" w14:paraId="3EB472FD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6B5F367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اسم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المستخدم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User Name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D47A2B1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النظام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System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03925EA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نوع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Activation/Deactivation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B702BAB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سبب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Reason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4818AA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تاريخ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التنفيذ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Execution Date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DE6F5F2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المنفذ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Performed By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07603A2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الموافق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Approver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A76129B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</w:tr>
      <w:tr w:rsidR="00914C22" w14:paraId="4064ABCD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AC33F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5285B1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DF8D8C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46212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73BC13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030124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4F8C90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D0128E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5762D6A6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1FB116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D97C1F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7B971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60216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EF24C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63638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EEEFF6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78A51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3E62DB4D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D16FF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C1A336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9F1CD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22563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5294C2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21BE6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924CC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988CEA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3A53FFCE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840132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2ECE6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B12D5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25606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F07502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C5B80C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329AF9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700A9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0186AB4D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894259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C3393C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7771A9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504972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1E675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70498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C1ABB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E565FF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3822E6C8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665D46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15180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47A27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309030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185CE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B1C19F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5DBC3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0A6072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0F4FECB2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FC59AE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092594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F36F8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0AD3A1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65A0CE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D6C61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7A569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58D0D2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480438CE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382B6E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E6C85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A19AD6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BDD1BE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24433C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342D24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B4777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583C0C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19DB96E1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040343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FE05A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2C534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83A2B0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04EFE3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73A8E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23DD7E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F5055C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14C22" w14:paraId="09C31B1C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38045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0B45D6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83007B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B62B13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9F612E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5FDD21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B31666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6F37FA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6468D" w14:paraId="3BD5AF9E" w14:textId="77777777" w:rsidTr="0006468D">
        <w:trPr>
          <w:jc w:val="center"/>
        </w:trPr>
        <w:tc>
          <w:tcPr>
            <w:tcW w:w="124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CD9F4A" w14:textId="77777777" w:rsidR="0006468D" w:rsidRDefault="0006468D">
            <w:pPr>
              <w:jc w:val="center"/>
              <w:rPr>
                <w:rFonts w:eastAsia="Noto Sans Arabic" w:cs="Noto Sans Arabic"/>
                <w:sz w:val="16"/>
              </w:rPr>
            </w:pPr>
          </w:p>
        </w:tc>
        <w:tc>
          <w:tcPr>
            <w:tcW w:w="12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64814D" w14:textId="77777777" w:rsidR="0006468D" w:rsidRDefault="0006468D">
            <w:pPr>
              <w:jc w:val="center"/>
              <w:rPr>
                <w:rFonts w:eastAsia="Noto Sans Arabic" w:cs="Noto Sans Arabic"/>
                <w:sz w:val="16"/>
              </w:rPr>
            </w:pPr>
          </w:p>
        </w:tc>
        <w:tc>
          <w:tcPr>
            <w:tcW w:w="187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C108EA" w14:textId="77777777" w:rsidR="0006468D" w:rsidRDefault="0006468D">
            <w:pPr>
              <w:jc w:val="center"/>
              <w:rPr>
                <w:rFonts w:eastAsia="Noto Sans Arabic" w:cs="Noto Sans Arabic"/>
                <w:sz w:val="16"/>
              </w:rPr>
            </w:pPr>
          </w:p>
        </w:tc>
        <w:tc>
          <w:tcPr>
            <w:tcW w:w="124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7FDDB6" w14:textId="77777777" w:rsidR="0006468D" w:rsidRDefault="0006468D">
            <w:pPr>
              <w:jc w:val="center"/>
              <w:rPr>
                <w:rFonts w:eastAsia="Noto Sans Arabic" w:cs="Noto Sans Arabic"/>
                <w:sz w:val="16"/>
              </w:rPr>
            </w:pPr>
          </w:p>
        </w:tc>
        <w:tc>
          <w:tcPr>
            <w:tcW w:w="1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6984C2" w14:textId="77777777" w:rsidR="0006468D" w:rsidRDefault="0006468D">
            <w:pPr>
              <w:jc w:val="center"/>
              <w:rPr>
                <w:rFonts w:eastAsia="Noto Sans Arabic" w:cs="Noto Sans Arabic"/>
                <w:sz w:val="16"/>
              </w:rPr>
            </w:pPr>
          </w:p>
        </w:tc>
        <w:tc>
          <w:tcPr>
            <w:tcW w:w="12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16C0B2" w14:textId="77777777" w:rsidR="0006468D" w:rsidRDefault="0006468D">
            <w:pPr>
              <w:jc w:val="center"/>
              <w:rPr>
                <w:rFonts w:eastAsia="Noto Sans Arabic" w:cs="Noto Sans Arabic"/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EB4BAD" w14:textId="77777777" w:rsidR="0006468D" w:rsidRDefault="0006468D">
            <w:pPr>
              <w:jc w:val="center"/>
              <w:rPr>
                <w:rFonts w:eastAsia="Noto Sans Arabic" w:cs="Noto Sans Arabic"/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C2EB9C" w14:textId="77777777" w:rsidR="0006468D" w:rsidRDefault="0006468D">
            <w:pPr>
              <w:jc w:val="center"/>
              <w:rPr>
                <w:rFonts w:eastAsia="Noto Sans Arabic" w:cs="Noto Sans Arabic"/>
                <w:sz w:val="16"/>
              </w:rPr>
            </w:pPr>
          </w:p>
        </w:tc>
      </w:tr>
    </w:tbl>
    <w:p w14:paraId="1CF3B7DF" w14:textId="154E3C7C" w:rsidR="00914C22" w:rsidRDefault="005C5D57" w:rsidP="005C5D5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253461">
        <w:rPr>
          <w:rFonts w:eastAsia="Noto Sans Arabic" w:cs="Noto Sans Arabic"/>
          <w:b/>
          <w:color w:val="0F4A6B"/>
          <w:sz w:val="18"/>
        </w:rPr>
        <w:t>الاعتماد</w:t>
      </w:r>
      <w:r w:rsidR="00253461">
        <w:rPr>
          <w:rFonts w:eastAsia="Noto Sans Arabic" w:cs="Noto Sans Arabic"/>
          <w:b/>
          <w:color w:val="0F4A6B"/>
          <w:sz w:val="18"/>
        </w:rPr>
        <w:t xml:space="preserve"> </w:t>
      </w:r>
      <w:r w:rsidR="00253461">
        <w:rPr>
          <w:rFonts w:eastAsia="Noto Sans Arabic" w:cs="Noto Sans Arabic"/>
          <w:b/>
          <w:color w:val="0F4A6B"/>
          <w:sz w:val="18"/>
        </w:rPr>
        <w:t>والتوقيع</w:t>
      </w:r>
      <w:r w:rsidR="00253461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14C22" w14:paraId="3BA557A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CE1B06A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39BA83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6B4EB91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5BDC116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914C22" w14:paraId="1347A7EE" w14:textId="77777777" w:rsidTr="005C5D57">
        <w:trPr>
          <w:trHeight w:val="45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20D319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4F44B7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0C0A21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ED7253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914C22" w14:paraId="2B400B38" w14:textId="77777777" w:rsidTr="005C5D57">
        <w:trPr>
          <w:trHeight w:val="53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021DC4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3CCCE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8DBEEA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E200A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914C22" w14:paraId="1E6B3E08" w14:textId="77777777" w:rsidTr="005C5D57">
        <w:trPr>
          <w:trHeight w:val="47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FB232F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8192A0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E2C1B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2E6F28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13376CFC" w14:textId="75731A4A" w:rsidR="00914C22" w:rsidRDefault="005C5D57" w:rsidP="005C5D5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253461">
        <w:rPr>
          <w:rFonts w:eastAsia="Noto Sans Arabic" w:cs="Noto Sans Arabic"/>
          <w:b/>
          <w:color w:val="0F4A6B"/>
          <w:sz w:val="18"/>
        </w:rPr>
        <w:t>سجل</w:t>
      </w:r>
      <w:r w:rsidR="00253461">
        <w:rPr>
          <w:rFonts w:eastAsia="Noto Sans Arabic" w:cs="Noto Sans Arabic"/>
          <w:b/>
          <w:color w:val="0F4A6B"/>
          <w:sz w:val="18"/>
        </w:rPr>
        <w:t xml:space="preserve"> </w:t>
      </w:r>
      <w:r w:rsidR="00253461">
        <w:rPr>
          <w:rFonts w:eastAsia="Noto Sans Arabic" w:cs="Noto Sans Arabic"/>
          <w:b/>
          <w:color w:val="0F4A6B"/>
          <w:sz w:val="18"/>
        </w:rPr>
        <w:t>المراجعات</w:t>
      </w:r>
      <w:r w:rsidR="00253461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14C22" w14:paraId="2B115AF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05CBC3D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0AE4EF3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A176B24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F75F3A8" w14:textId="77777777" w:rsidR="00914C22" w:rsidRDefault="00253461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914C22" w14:paraId="7C0A8D1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DC3F0D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6BB6D4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51CC71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1CD454" w14:textId="77777777" w:rsidR="00914C22" w:rsidRDefault="00253461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3BD32E0E" w14:textId="77777777" w:rsidR="00914C22" w:rsidRDefault="00253461" w:rsidP="00D8209C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2F9A973E" w14:textId="4D6636A4" w:rsidR="00914C22" w:rsidRDefault="00253461" w:rsidP="005C5D57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5C5D57">
        <w:rPr>
          <w:rFonts w:eastAsia="Noto Sans Arabic" w:cs="Noto Sans Arabic" w:hint="cs"/>
          <w:sz w:val="19"/>
          <w:rtl/>
        </w:rPr>
        <w:t>.</w:t>
      </w:r>
    </w:p>
    <w:p w14:paraId="58A8FC4A" w14:textId="77777777" w:rsidR="00914C22" w:rsidRDefault="00253461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914C22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A0D0" w14:textId="77777777" w:rsidR="00253461" w:rsidRDefault="002534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7FEE35" w14:textId="77777777" w:rsidR="00253461" w:rsidRDefault="002534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D865" w14:textId="77777777" w:rsidR="00914C22" w:rsidRDefault="00914C22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914C22" w14:paraId="6942E1AD" w14:textId="77777777">
      <w:trPr>
        <w:jc w:val="center"/>
      </w:trPr>
      <w:tc>
        <w:tcPr>
          <w:tcW w:w="3456" w:type="dxa"/>
        </w:tcPr>
        <w:p w14:paraId="24988850" w14:textId="77777777" w:rsidR="00914C22" w:rsidRDefault="00253461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0AB23504" w14:textId="77777777" w:rsidR="00914C22" w:rsidRDefault="00253461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INT-IT-009</w:t>
          </w:r>
        </w:p>
      </w:tc>
      <w:tc>
        <w:tcPr>
          <w:tcW w:w="3456" w:type="dxa"/>
        </w:tcPr>
        <w:p w14:paraId="71A886A8" w14:textId="77777777" w:rsidR="00914C22" w:rsidRDefault="00253461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C925" w14:textId="77777777" w:rsidR="00253461" w:rsidRDefault="002534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FBE6E2" w14:textId="77777777" w:rsidR="00253461" w:rsidRDefault="002534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A1C0" w14:textId="77777777" w:rsidR="00914C22" w:rsidRDefault="00914C22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914C22" w14:paraId="6306D661" w14:textId="77777777">
      <w:trPr>
        <w:jc w:val="center"/>
      </w:trPr>
      <w:tc>
        <w:tcPr>
          <w:tcW w:w="5184" w:type="dxa"/>
        </w:tcPr>
        <w:p w14:paraId="0BE715C6" w14:textId="77777777" w:rsidR="00914C22" w:rsidRDefault="00253461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7AE66AF" wp14:editId="18A5F55C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3B3B0A4C" w14:textId="77777777" w:rsidR="00914C22" w:rsidRDefault="00253461">
          <w:pPr>
            <w:bidi/>
            <w:jc w:val="right"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سجل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تفعيل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وإلغاء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حسابات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المستخدمين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User Account Activation and Deactivation Log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716EF3"/>
    <w:multiLevelType w:val="hybridMultilevel"/>
    <w:tmpl w:val="CE1A4DFC"/>
    <w:lvl w:ilvl="0" w:tplc="B61013B0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D835D87"/>
    <w:multiLevelType w:val="hybridMultilevel"/>
    <w:tmpl w:val="ABE4E5FA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564688256">
    <w:abstractNumId w:val="8"/>
  </w:num>
  <w:num w:numId="2" w16cid:durableId="1335297768">
    <w:abstractNumId w:val="6"/>
  </w:num>
  <w:num w:numId="3" w16cid:durableId="1389376487">
    <w:abstractNumId w:val="5"/>
  </w:num>
  <w:num w:numId="4" w16cid:durableId="1236237631">
    <w:abstractNumId w:val="4"/>
  </w:num>
  <w:num w:numId="5" w16cid:durableId="2037585441">
    <w:abstractNumId w:val="7"/>
  </w:num>
  <w:num w:numId="6" w16cid:durableId="1453937388">
    <w:abstractNumId w:val="3"/>
  </w:num>
  <w:num w:numId="7" w16cid:durableId="683364981">
    <w:abstractNumId w:val="2"/>
  </w:num>
  <w:num w:numId="8" w16cid:durableId="652831697">
    <w:abstractNumId w:val="1"/>
  </w:num>
  <w:num w:numId="9" w16cid:durableId="1822503658">
    <w:abstractNumId w:val="0"/>
  </w:num>
  <w:num w:numId="10" w16cid:durableId="382603928">
    <w:abstractNumId w:val="10"/>
  </w:num>
  <w:num w:numId="11" w16cid:durableId="391084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68D"/>
    <w:rsid w:val="0015074B"/>
    <w:rsid w:val="00253461"/>
    <w:rsid w:val="0029639D"/>
    <w:rsid w:val="00326F90"/>
    <w:rsid w:val="00593AEF"/>
    <w:rsid w:val="005C5D57"/>
    <w:rsid w:val="00914C22"/>
    <w:rsid w:val="00AA1D8D"/>
    <w:rsid w:val="00B47730"/>
    <w:rsid w:val="00CB0664"/>
    <w:rsid w:val="00D8209C"/>
    <w:rsid w:val="00DE64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C486F69-EA6C-4D18-91C8-CAB6AE79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تفعيل وإلغاء حسابات المستخدمين / User Account Activation and Deactivation Log</dc:title>
  <dc:subject>Bilingual Arabic-English Word template</dc:subject>
  <dc:creator>EIEV Smart Solution</dc:creator>
  <cp:keywords>INT-IT-009, bilingual, template, EIEVSS</cp:keywords>
  <dc:description>Generated as an editable template for review and adoption by the organization.</dc:description>
  <cp:lastModifiedBy>Walid Khaled</cp:lastModifiedBy>
  <cp:revision>5</cp:revision>
  <dcterms:created xsi:type="dcterms:W3CDTF">2013-12-23T23:15:00Z</dcterms:created>
  <dcterms:modified xsi:type="dcterms:W3CDTF">2026-06-11T10:51:00Z</dcterms:modified>
  <cp:category/>
</cp:coreProperties>
</file>