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D820C" w14:textId="77777777" w:rsidR="00615B8D" w:rsidRDefault="00000000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تقرير دوري عن أداء الشبكة والخوادم</w:t>
      </w:r>
    </w:p>
    <w:p w14:paraId="0982B365" w14:textId="77777777" w:rsidR="00615B8D" w:rsidRDefault="00000000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Periodic Network and Server Performance Report</w:t>
      </w:r>
    </w:p>
    <w:p w14:paraId="7628E388" w14:textId="77777777" w:rsidR="00615B8D" w:rsidRDefault="00000000" w:rsidP="008B4BD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15B8D" w14:paraId="0F16D12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9ADE14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A91B6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INT-IT-007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88DA68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3B180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615B8D" w14:paraId="174E601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96215E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EE8E1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تكنولوجيا المعلومات / 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4CCEB8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74939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615B8D" w14:paraId="350D7AB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4C85B1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5A94C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Information Technology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F0AB54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D9C2A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615B8D" w14:paraId="6B50992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12A0749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السرية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6673E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97A4755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0F4180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0E0F415C" w14:textId="77777777" w:rsidR="00615B8D" w:rsidRDefault="00000000" w:rsidP="008B4BDB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r>
        <w:rPr>
          <w:rFonts w:ascii="Noto Kufi Arabic" w:eastAsia="Noto Kufi Arabic" w:hAnsi="Noto Kufi Arabic" w:cs="Noto Kufi Arabic"/>
          <w:sz w:val="22"/>
        </w:rPr>
        <w:t>الغرض / Purpose</w:t>
      </w:r>
    </w:p>
    <w:p w14:paraId="0649E3A0" w14:textId="77777777" w:rsidR="008B4BDB" w:rsidRPr="008B4BDB" w:rsidRDefault="008B4BDB" w:rsidP="008B4BDB">
      <w:pPr>
        <w:bidi/>
      </w:pPr>
    </w:p>
    <w:p w14:paraId="7A4B2D13" w14:textId="75321671" w:rsidR="00615B8D" w:rsidRDefault="00AB2B6D" w:rsidP="00AB2B6D">
      <w:pPr>
        <w:bidi/>
        <w:rPr>
          <w:rFonts w:eastAsia="Noto Sans Arabic" w:cs="Noto Sans Arabic"/>
          <w:sz w:val="19"/>
          <w:rtl/>
        </w:rPr>
      </w:pPr>
      <w:r w:rsidRPr="00AB2B6D">
        <w:rPr>
          <w:rFonts w:eastAsia="Noto Sans Arabic" w:cs="Times New Roman"/>
          <w:sz w:val="19"/>
          <w:rtl/>
        </w:rPr>
        <w:t xml:space="preserve">تحدد هذه الوثيقة كيفية تسجيل وتنفيذ تقرير أداء الشبكة والخادم الدوري ضمن اي اس اس للحلول الذكي، ودعم العمليات الخاضعة للرقابة في قرية الإمارات </w:t>
      </w:r>
      <w:r>
        <w:rPr>
          <w:rFonts w:eastAsia="Noto Sans Arabic" w:cs="Times New Roman" w:hint="cs"/>
          <w:sz w:val="19"/>
          <w:rtl/>
        </w:rPr>
        <w:t>العالمية للقدرة</w:t>
      </w:r>
      <w:r w:rsidRPr="00AB2B6D">
        <w:rPr>
          <w:rFonts w:eastAsia="Noto Sans Arabic" w:cs="Times New Roman"/>
          <w:sz w:val="19"/>
          <w:rtl/>
        </w:rPr>
        <w:t>.</w:t>
      </w:r>
      <w:r w:rsidR="00000000">
        <w:rPr>
          <w:rFonts w:eastAsia="Noto Sans Arabic" w:cs="Noto Sans Arabic"/>
          <w:sz w:val="19"/>
        </w:rPr>
        <w:t xml:space="preserve"> </w:t>
      </w:r>
    </w:p>
    <w:p w14:paraId="402CB73C" w14:textId="77777777" w:rsidR="008B4BDB" w:rsidRDefault="008B4BDB" w:rsidP="008B4BDB">
      <w:pPr>
        <w:bidi/>
        <w:jc w:val="right"/>
        <w:rPr>
          <w:rFonts w:hint="eastAsia"/>
        </w:rPr>
      </w:pPr>
    </w:p>
    <w:p w14:paraId="310D3D1F" w14:textId="32CAE9C4" w:rsidR="00615B8D" w:rsidRDefault="00000000">
      <w:pPr>
        <w:rPr>
          <w:rFonts w:ascii="Noto Sans" w:eastAsia="Noto Sans" w:hAnsi="Noto Sans" w:cs="Noto Sans"/>
          <w:sz w:val="19"/>
          <w:rtl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Periodic Network and Server Performance Report within </w:t>
      </w:r>
      <w:r w:rsidR="006C136F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79AFFF6A" w14:textId="77777777" w:rsidR="006C136F" w:rsidRDefault="006C136F">
      <w:pPr>
        <w:rPr>
          <w:rFonts w:hint="eastAsia"/>
        </w:rPr>
      </w:pPr>
    </w:p>
    <w:p w14:paraId="63EE949E" w14:textId="77777777" w:rsidR="00615B8D" w:rsidRDefault="00000000" w:rsidP="008B4BD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ملخص التقرير / Report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15B8D" w14:paraId="7890B96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2C860BE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فترة التقرير</w:t>
            </w:r>
            <w:r>
              <w:rPr>
                <w:rFonts w:eastAsia="Noto Sans Arabic" w:cs="Noto Sans Arabic"/>
                <w:b/>
                <w:sz w:val="16"/>
              </w:rPr>
              <w:br/>
              <w:t>Reporting 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342FB7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9175F64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معد التقرير</w:t>
            </w:r>
            <w:r>
              <w:rPr>
                <w:rFonts w:eastAsia="Noto Sans Arabic" w:cs="Noto Sans Arabic"/>
                <w:b/>
                <w:sz w:val="16"/>
              </w:rPr>
              <w:br/>
              <w:t>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B345F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615B8D" w14:paraId="7795156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3256AA0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نطاق الأنظمة</w:t>
            </w:r>
            <w:r>
              <w:rPr>
                <w:rFonts w:eastAsia="Noto Sans Arabic" w:cs="Noto Sans Arabic"/>
                <w:b/>
                <w:sz w:val="16"/>
              </w:rPr>
              <w:br/>
              <w:t>Systems Scope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786926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F66954B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</w:t>
            </w:r>
            <w:r>
              <w:rPr>
                <w:rFonts w:eastAsia="Noto Sans Arabic" w:cs="Noto Sans Arabic"/>
                <w:b/>
                <w:sz w:val="16"/>
              </w:rPr>
              <w:br/>
              <w:t>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7A4AD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615B8D" w14:paraId="006C4BF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D631CAF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التوفر المستهدف</w:t>
            </w:r>
            <w:r>
              <w:rPr>
                <w:rFonts w:eastAsia="Noto Sans Arabic" w:cs="Noto Sans Arabic"/>
                <w:b/>
                <w:sz w:val="16"/>
              </w:rPr>
              <w:br/>
              <w:t>Target Availability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50409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7CB951B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 التوفر الفعلي</w:t>
            </w:r>
            <w:r>
              <w:rPr>
                <w:rFonts w:eastAsia="Noto Sans Arabic" w:cs="Noto Sans Arabic"/>
                <w:b/>
                <w:sz w:val="16"/>
              </w:rPr>
              <w:br/>
              <w:t>Actual Availability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24375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5AC1003" w14:textId="6FE674B3" w:rsidR="00615B8D" w:rsidRDefault="006C136F" w:rsidP="008B4BD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مؤشرات الشبكة والخوادم / Network and Server Metrics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615B8D" w14:paraId="2F237CF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4EF1A88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المؤشر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Metric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3D9B7BD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المورد/النظام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Resource/System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26A8973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الحد المستهدف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Target Threshold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C27FF07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القيمة الفعلية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Actual Value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56FB24B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التقييم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Assessment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917BFBC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615B8D" w14:paraId="124549A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7EF31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418D6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D9A72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EEE9C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8C1466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F745F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1D23B18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26D1C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497CE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4A898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8BF75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9D580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476CB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4BCAD7E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5F6A1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7564C5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A7BBC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DC5FF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5A8549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B81357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68174CA8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CAB1C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141EB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EAA45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AEE22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2823B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EE8954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7DD9B5F4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E4AD8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1445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06CD70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041EB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91C762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ED9E2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5D5510AE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2645D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B52B1E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7FF8D5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79DE6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567CF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04343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5ECA8A7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6DBB1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AFB0C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1CD3E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FAEF95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7C601B7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3CBA79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4D9E0A86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302279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A74AD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CEF97A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9A220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178AF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3B9A60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306929E" w14:textId="7717E625" w:rsidR="00615B8D" w:rsidRDefault="006C136F" w:rsidP="008B4BD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الملاحظات وخطة العمل / Findings and Action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615B8D" w14:paraId="2BEAE009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E338C5D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الملاحظة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Finding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9CCB3D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الأثر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Impact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C2DBBF2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 التصحيحي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Corrective Action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903C7D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56D2768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الموعد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Due Date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78D89C4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615B8D" w14:paraId="1D0A849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A18176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F0794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6A50B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A7833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612BF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E1A1D6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42775DDF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78DFD6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405DF8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61DA59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02475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77F1F5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8A0890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271EDAB0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58FA84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8F973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A9A740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81FC8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C2467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1671F6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615B8D" w14:paraId="1A42560B" w14:textId="77777777">
        <w:trPr>
          <w:jc w:val="center"/>
        </w:trPr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B85033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E9B28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73DF5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4C83F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6EA53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73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C61C8F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7DEBB165" w14:textId="6E7DCA12" w:rsidR="00615B8D" w:rsidRDefault="006C136F" w:rsidP="008B4BD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 w:cs="Noto Sans Arabic"/>
          <w:b/>
          <w:color w:val="0F4A6B"/>
          <w:sz w:val="18"/>
          <w:rtl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15B8D" w14:paraId="7B2879A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60161E2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E14EE0D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3FD1F1F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09FBD28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615B8D" w14:paraId="109CA28A" w14:textId="77777777" w:rsidTr="006C136F">
        <w:trPr>
          <w:trHeight w:val="49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CFD88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أعده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2B1A8C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A5957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62E949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615B8D" w14:paraId="6297ACE2" w14:textId="77777777" w:rsidTr="006C136F">
        <w:trPr>
          <w:trHeight w:val="43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1435EA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راجعه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652B2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23616A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10765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615B8D" w14:paraId="4278EFA7" w14:textId="77777777" w:rsidTr="006C136F">
        <w:trPr>
          <w:trHeight w:val="36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D0416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اعتمده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6ADEF2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F7B691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23AB8D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48EB2AF" w14:textId="40B3B3B5" w:rsidR="00615B8D" w:rsidRDefault="006C136F" w:rsidP="008B4BD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r w:rsidR="00000000">
        <w:rPr>
          <w:rFonts w:eastAsia="Noto Sans Arabic" w:cs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15B8D" w14:paraId="3942BC6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169B552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F5DEB26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12DAE9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64E8C6" w14:textId="77777777" w:rsidR="00615B8D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615B8D" w14:paraId="338A7E2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41EE3E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5D96EB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737967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0561EC" w14:textId="77777777" w:rsidR="00615B8D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6316EC85" w14:textId="77777777" w:rsidR="00615B8D" w:rsidRDefault="00000000" w:rsidP="008B4BDB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 ختامية / Final Note</w:t>
      </w:r>
    </w:p>
    <w:p w14:paraId="017C8D4D" w14:textId="0317BCD4" w:rsidR="00615B8D" w:rsidRDefault="00000000" w:rsidP="006C136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 القالب قابل للتخصيص حسب إجراءات الشركة ومتطلبات القرية والجهات المنظمة قبل اعتماده للاستخدام الرسمي</w:t>
      </w:r>
      <w:r w:rsidR="006C136F">
        <w:rPr>
          <w:rFonts w:eastAsia="Noto Sans Arabic" w:cs="Noto Sans Arabic" w:hint="cs"/>
          <w:sz w:val="19"/>
          <w:rtl/>
        </w:rPr>
        <w:t>.</w:t>
      </w:r>
    </w:p>
    <w:p w14:paraId="2245746D" w14:textId="77777777" w:rsidR="00615B8D" w:rsidRDefault="00000000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615B8D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062F" w14:textId="77777777" w:rsidR="00EF4BDE" w:rsidRDefault="00EF4BD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2DD998" w14:textId="77777777" w:rsidR="00EF4BDE" w:rsidRDefault="00EF4BD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A21" w14:textId="77777777" w:rsidR="00615B8D" w:rsidRDefault="00615B8D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615B8D" w14:paraId="01BA423D" w14:textId="77777777">
      <w:trPr>
        <w:jc w:val="center"/>
      </w:trPr>
      <w:tc>
        <w:tcPr>
          <w:tcW w:w="3456" w:type="dxa"/>
        </w:tcPr>
        <w:p w14:paraId="4DA55607" w14:textId="77777777" w:rsidR="00615B8D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5AE235EA" w14:textId="77777777" w:rsidR="00615B8D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INT-IT-007</w:t>
          </w:r>
        </w:p>
      </w:tc>
      <w:tc>
        <w:tcPr>
          <w:tcW w:w="3456" w:type="dxa"/>
        </w:tcPr>
        <w:p w14:paraId="333B3703" w14:textId="77777777" w:rsidR="00615B8D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1CB5" w14:textId="77777777" w:rsidR="00EF4BDE" w:rsidRDefault="00EF4BD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D33165C" w14:textId="77777777" w:rsidR="00EF4BDE" w:rsidRDefault="00EF4BD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3A86" w14:textId="77777777" w:rsidR="00615B8D" w:rsidRDefault="00615B8D" w:rsidP="006C136F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615B8D" w14:paraId="179FD27E" w14:textId="77777777">
      <w:trPr>
        <w:jc w:val="center"/>
      </w:trPr>
      <w:tc>
        <w:tcPr>
          <w:tcW w:w="5184" w:type="dxa"/>
        </w:tcPr>
        <w:p w14:paraId="0C31089D" w14:textId="77777777" w:rsidR="00615B8D" w:rsidRDefault="00000000" w:rsidP="006C136F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0E7E42D4" wp14:editId="1CD6842D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50243205" w14:textId="77777777" w:rsidR="00615B8D" w:rsidRDefault="00000000" w:rsidP="006C136F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تقرير دوري عن أداء الشبكة والخوادم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Periodic Network and Server Performance Report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0004332">
    <w:abstractNumId w:val="8"/>
  </w:num>
  <w:num w:numId="2" w16cid:durableId="457341429">
    <w:abstractNumId w:val="6"/>
  </w:num>
  <w:num w:numId="3" w16cid:durableId="1368607591">
    <w:abstractNumId w:val="5"/>
  </w:num>
  <w:num w:numId="4" w16cid:durableId="577322401">
    <w:abstractNumId w:val="4"/>
  </w:num>
  <w:num w:numId="5" w16cid:durableId="762216427">
    <w:abstractNumId w:val="7"/>
  </w:num>
  <w:num w:numId="6" w16cid:durableId="1932618592">
    <w:abstractNumId w:val="3"/>
  </w:num>
  <w:num w:numId="7" w16cid:durableId="1687250663">
    <w:abstractNumId w:val="2"/>
  </w:num>
  <w:num w:numId="8" w16cid:durableId="116801557">
    <w:abstractNumId w:val="1"/>
  </w:num>
  <w:num w:numId="9" w16cid:durableId="64933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1C57"/>
    <w:rsid w:val="0029639D"/>
    <w:rsid w:val="00326F90"/>
    <w:rsid w:val="00615B8D"/>
    <w:rsid w:val="006C136F"/>
    <w:rsid w:val="008B4BDB"/>
    <w:rsid w:val="00AA1D8D"/>
    <w:rsid w:val="00AB2B6D"/>
    <w:rsid w:val="00B47730"/>
    <w:rsid w:val="00CB0664"/>
    <w:rsid w:val="00EF4B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536D2DB-C2AE-4EC9-9A58-3567093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دوري عن أداء الشبكة والخوادم / Periodic Network and Server Performance Report</dc:title>
  <dc:subject>Bilingual Arabic-English Word template</dc:subject>
  <dc:creator>EIEV Smart Solution</dc:creator>
  <cp:keywords>INT-IT-007, bilingual, template, EIEVSS</cp:keywords>
  <dc:description>Generated as an editable template for review and adoption by the organization.</dc:description>
  <cp:lastModifiedBy>Walid Khaled</cp:lastModifiedBy>
  <cp:revision>4</cp:revision>
  <dcterms:created xsi:type="dcterms:W3CDTF">2013-12-23T23:15:00Z</dcterms:created>
  <dcterms:modified xsi:type="dcterms:W3CDTF">2026-06-11T10:42:00Z</dcterms:modified>
  <cp:category/>
</cp:coreProperties>
</file>