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0AF6" w14:textId="77777777" w:rsidR="00514746" w:rsidRDefault="001F466C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طلب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دعم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فني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داخلي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للموظفين</w:t>
      </w:r>
    </w:p>
    <w:p w14:paraId="50FA4294" w14:textId="77777777" w:rsidR="00514746" w:rsidRDefault="001F466C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Internal Employee IT Support Request Form</w:t>
      </w:r>
    </w:p>
    <w:p w14:paraId="2BD8FEFC" w14:textId="77777777" w:rsidR="00514746" w:rsidRDefault="001F466C" w:rsidP="0070284C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14746" w14:paraId="5ECF1FC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EBACD8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6AC46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INT-IT-006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DFD648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068953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514746" w14:paraId="3A2DE93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B02DAF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977FD0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المعلومات</w:t>
            </w:r>
            <w:r>
              <w:rPr>
                <w:rFonts w:eastAsia="Noto Sans Arabic" w:cs="Noto Sans Arabic"/>
                <w:sz w:val="16"/>
              </w:rPr>
              <w:t xml:space="preserve">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A0F23F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E430B8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514746" w14:paraId="10896C6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E5801A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441904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C8094E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DC6131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514746" w14:paraId="78C673E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3101F2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8716E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5871EB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B27886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705A8E0F" w14:textId="77777777" w:rsidR="00514746" w:rsidRDefault="001F466C" w:rsidP="00F25A5E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654BC8EC" w14:textId="5051EBBD" w:rsidR="00F25A5E" w:rsidRDefault="00F25A5E" w:rsidP="00F25A5E">
      <w:pPr>
        <w:bidi/>
        <w:rPr>
          <w:rtl/>
        </w:rPr>
      </w:pPr>
      <w:r w:rsidRPr="00F25A5E">
        <w:rPr>
          <w:rFonts w:cs="Arial"/>
          <w:rtl/>
        </w:rPr>
        <w:t>تحدد هذه الوثيقة كيفية تسجيل وتنفيذ نموذج طلب دعم تكنولوجيا المعلومات الداخلي للموظفين ضمن اي اس اس للحلول الذكية، ودعم العمليات الخاضعة للرقابة في قرية الإمارات</w:t>
      </w:r>
      <w:r>
        <w:rPr>
          <w:rFonts w:cs="Arial" w:hint="cs"/>
          <w:rtl/>
        </w:rPr>
        <w:t xml:space="preserve"> العالمية للقدرة</w:t>
      </w:r>
      <w:r w:rsidRPr="00F25A5E">
        <w:rPr>
          <w:rFonts w:cs="Arial"/>
          <w:rtl/>
        </w:rPr>
        <w:t>.</w:t>
      </w:r>
    </w:p>
    <w:p w14:paraId="5AD5AF96" w14:textId="77777777" w:rsidR="00F25A5E" w:rsidRPr="00F25A5E" w:rsidRDefault="00F25A5E" w:rsidP="00F25A5E">
      <w:pPr>
        <w:bidi/>
      </w:pPr>
    </w:p>
    <w:p w14:paraId="34DCD1BB" w14:textId="203F5B5A" w:rsidR="00514746" w:rsidRDefault="001F466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Internal Employee IT Support Request Form within </w:t>
      </w:r>
      <w:r w:rsidR="006B60ED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1666B46C" w14:textId="77777777" w:rsidR="00514746" w:rsidRDefault="001F466C" w:rsidP="00F25A5E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7D2463A1" w14:textId="121BF3D5" w:rsidR="00514746" w:rsidRPr="006B60ED" w:rsidRDefault="001F466C" w:rsidP="006B60ED">
      <w:pPr>
        <w:bidi/>
        <w:rPr>
          <w:rFonts w:hint="cs"/>
          <w:rtl/>
          <w:lang w:bidi="ar-AE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تكنولوجيا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المعلومات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6B60ED">
        <w:rPr>
          <w:rFonts w:eastAsia="Noto Sans Arabic" w:hint="cs"/>
          <w:sz w:val="19"/>
          <w:rtl/>
          <w:lang w:bidi="ar-AE"/>
        </w:rPr>
        <w:t>.</w:t>
      </w:r>
    </w:p>
    <w:p w14:paraId="780F13DE" w14:textId="77777777" w:rsidR="00514746" w:rsidRDefault="001F466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757A1991" w14:textId="77777777" w:rsidR="00514746" w:rsidRDefault="001F466C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6833BB7F" w14:textId="0F1D70BB" w:rsidR="00514746" w:rsidRDefault="001F466C" w:rsidP="006B60ED">
      <w:pPr>
        <w:pStyle w:val="ListParagraph"/>
        <w:numPr>
          <w:ilvl w:val="0"/>
          <w:numId w:val="15"/>
        </w:numPr>
        <w:bidi/>
        <w:rPr>
          <w:rFonts w:hint="eastAsia"/>
        </w:rPr>
      </w:pPr>
      <w:r w:rsidRPr="006B60ED">
        <w:rPr>
          <w:rFonts w:ascii="Times New Roman" w:eastAsia="Noto Sans Arabic" w:hAnsi="Times New Roman" w:cs="Times New Roman"/>
          <w:sz w:val="17"/>
        </w:rPr>
        <w:t>استخدم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أحدث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إصدار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معتمد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من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هذا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القالب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ولا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تقم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بحذف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حقول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التحكم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في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الوثيقة</w:t>
      </w:r>
      <w:r w:rsidR="006B60ED">
        <w:rPr>
          <w:rFonts w:eastAsia="Noto Sans Arabic" w:cs="Noto Sans Arabic" w:hint="cs"/>
          <w:sz w:val="17"/>
          <w:rtl/>
        </w:rPr>
        <w:t>.</w:t>
      </w:r>
    </w:p>
    <w:p w14:paraId="23ACDFAA" w14:textId="77777777" w:rsidR="00514746" w:rsidRDefault="001F466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3A0D3F25" w14:textId="24B1CDDE" w:rsidR="00514746" w:rsidRDefault="001F466C" w:rsidP="006B60ED">
      <w:pPr>
        <w:pStyle w:val="ListParagraph"/>
        <w:numPr>
          <w:ilvl w:val="0"/>
          <w:numId w:val="13"/>
        </w:numPr>
        <w:bidi/>
        <w:rPr>
          <w:rFonts w:hint="eastAsia"/>
        </w:rPr>
      </w:pPr>
      <w:r w:rsidRPr="006B60ED">
        <w:rPr>
          <w:rFonts w:ascii="Times New Roman" w:eastAsia="Noto Sans Arabic" w:hAnsi="Times New Roman" w:cs="Times New Roman"/>
          <w:sz w:val="17"/>
        </w:rPr>
        <w:t>أرفق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الأدلة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أو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الموافقات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الداعمة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عند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الحاجة،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واحفظ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النسخة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النهائية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في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المستودع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المعتمد</w:t>
      </w:r>
      <w:r w:rsidR="006B60ED">
        <w:rPr>
          <w:rFonts w:eastAsia="Noto Sans Arabic" w:cs="Noto Sans Arabic" w:hint="cs"/>
          <w:sz w:val="17"/>
          <w:rtl/>
        </w:rPr>
        <w:t>.</w:t>
      </w:r>
    </w:p>
    <w:p w14:paraId="293C45BC" w14:textId="77777777" w:rsidR="00514746" w:rsidRDefault="001F466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084C083B" w14:textId="3E3264D3" w:rsidR="00514746" w:rsidRDefault="001F466C" w:rsidP="006B60ED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6B60ED">
        <w:rPr>
          <w:rFonts w:ascii="Times New Roman" w:eastAsia="Noto Sans Arabic" w:hAnsi="Times New Roman" w:cs="Times New Roman"/>
          <w:sz w:val="17"/>
        </w:rPr>
        <w:t>أي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بيانات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شخصية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أو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تشغيلية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حساسة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يجب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التعامل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معها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وفق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مستوى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السرية</w:t>
      </w:r>
      <w:r w:rsidRPr="006B60ED">
        <w:rPr>
          <w:rFonts w:eastAsia="Noto Sans Arabic" w:cs="Noto Sans Arabic"/>
          <w:sz w:val="17"/>
        </w:rPr>
        <w:t xml:space="preserve"> </w:t>
      </w:r>
      <w:r w:rsidRPr="006B60ED">
        <w:rPr>
          <w:rFonts w:ascii="Times New Roman" w:eastAsia="Noto Sans Arabic" w:hAnsi="Times New Roman" w:cs="Times New Roman"/>
          <w:sz w:val="17"/>
        </w:rPr>
        <w:t>المحدد</w:t>
      </w:r>
      <w:r w:rsidR="006B60ED">
        <w:rPr>
          <w:rFonts w:eastAsia="Noto Sans Arabic" w:cs="Noto Sans Arabic" w:hint="cs"/>
          <w:sz w:val="17"/>
          <w:rtl/>
        </w:rPr>
        <w:t>.</w:t>
      </w:r>
    </w:p>
    <w:p w14:paraId="67E4651F" w14:textId="77777777" w:rsidR="00514746" w:rsidRDefault="001F466C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40083E1D" w14:textId="77777777" w:rsidR="00514746" w:rsidRDefault="001F466C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14746" w14:paraId="56A2749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743AEF0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9ADCD8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2171207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1B5BEE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514746" w14:paraId="2D99B7A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15F37AB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E77629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6ACD0F8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D99E45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514746" w14:paraId="4C2C13A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D273B6F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20133F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8F56E5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053E1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514746" w14:paraId="4D66B18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1FBE8CE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قناة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البلاغ</w:t>
            </w:r>
            <w:r>
              <w:rPr>
                <w:rFonts w:eastAsia="Noto Sans Arabic" w:cs="Noto Sans Arabic"/>
                <w:b/>
                <w:sz w:val="16"/>
              </w:rPr>
              <w:br/>
              <w:t>Reporting Channel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1F049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8FF37CB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الجهاز</w:t>
            </w:r>
            <w:r>
              <w:rPr>
                <w:rFonts w:eastAsia="Noto Sans Arabic" w:cs="Noto Sans Arabic"/>
                <w:b/>
                <w:sz w:val="16"/>
              </w:rPr>
              <w:br/>
              <w:t>System/Device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0C5006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514746" w14:paraId="70AF8A5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7B5361F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وصف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المشكلة</w:t>
            </w:r>
            <w:r>
              <w:rPr>
                <w:rFonts w:eastAsia="Noto Sans Arabic" w:cs="Noto Sans Arabic"/>
                <w:b/>
                <w:sz w:val="16"/>
              </w:rPr>
              <w:br/>
              <w:t>Issue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EA384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D7EB153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درجة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التأثير</w:t>
            </w:r>
            <w:r>
              <w:rPr>
                <w:rFonts w:eastAsia="Noto Sans Arabic" w:cs="Noto Sans Arabic"/>
                <w:b/>
                <w:sz w:val="16"/>
              </w:rPr>
              <w:br/>
              <w:t>Impact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657E6B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95BF42B" w14:textId="21937728" w:rsidR="00514746" w:rsidRDefault="006B60ED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 w:rsidR="001F466C">
        <w:rPr>
          <w:rFonts w:eastAsia="Noto Sans Arabic" w:cs="Noto Sans Arabic"/>
          <w:b/>
          <w:color w:val="0F4A6B"/>
          <w:sz w:val="18"/>
        </w:rPr>
        <w:t>متابعة</w:t>
      </w:r>
      <w:r w:rsidR="001F466C">
        <w:rPr>
          <w:rFonts w:eastAsia="Noto Sans Arabic" w:cs="Noto Sans Arabic"/>
          <w:b/>
          <w:color w:val="0F4A6B"/>
          <w:sz w:val="18"/>
        </w:rPr>
        <w:t xml:space="preserve"> </w:t>
      </w:r>
      <w:r w:rsidR="001F466C">
        <w:rPr>
          <w:rFonts w:eastAsia="Noto Sans Arabic" w:cs="Noto Sans Arabic"/>
          <w:b/>
          <w:color w:val="0F4A6B"/>
          <w:sz w:val="18"/>
        </w:rPr>
        <w:t>تذكرة</w:t>
      </w:r>
      <w:r w:rsidR="001F466C">
        <w:rPr>
          <w:rFonts w:eastAsia="Noto Sans Arabic" w:cs="Noto Sans Arabic"/>
          <w:b/>
          <w:color w:val="0F4A6B"/>
          <w:sz w:val="18"/>
        </w:rPr>
        <w:t xml:space="preserve"> </w:t>
      </w:r>
      <w:r w:rsidR="001F466C">
        <w:rPr>
          <w:rFonts w:eastAsia="Noto Sans Arabic" w:cs="Noto Sans Arabic"/>
          <w:b/>
          <w:color w:val="0F4A6B"/>
          <w:sz w:val="18"/>
        </w:rPr>
        <w:t>الدعم</w:t>
      </w:r>
      <w:r w:rsidR="001F466C">
        <w:rPr>
          <w:rFonts w:eastAsia="Noto Sans Arabic" w:cs="Noto Sans Arabic"/>
          <w:b/>
          <w:color w:val="0F4A6B"/>
          <w:sz w:val="18"/>
        </w:rPr>
        <w:t xml:space="preserve"> / Support Ticket Follow-up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514746" w14:paraId="5702DF6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7B2DC20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الوقت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Date/Time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3B3B4E8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02FF6BB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الفني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Technician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194498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3693AD5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المستخدم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User Notes</w:t>
            </w:r>
          </w:p>
        </w:tc>
      </w:tr>
      <w:tr w:rsidR="00514746" w14:paraId="51E55D8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40A2E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B6F5E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0555C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B93EA3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A4D0A6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14746" w14:paraId="7EACBDD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42BD9E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71369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48BAD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349E7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B0760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14746" w14:paraId="3BBF5FB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FCA086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A71B68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D33FBF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41497F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AD4F13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14746" w14:paraId="51684B7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C9060B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F99DCD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27981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02834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73C564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14746" w14:paraId="625209D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231E25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484C8E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ADB8A1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90D88B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D04774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514746" w14:paraId="6E3BB52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4FD7F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1C0EC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705E35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DB0501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5BDD0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03A08D6E" w14:textId="314EF420" w:rsidR="00514746" w:rsidRDefault="006B60ED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1F466C">
        <w:rPr>
          <w:rFonts w:eastAsia="Noto Sans Arabic" w:cs="Noto Sans Arabic"/>
          <w:b/>
          <w:color w:val="0F4A6B"/>
          <w:sz w:val="18"/>
        </w:rPr>
        <w:t>قائمة</w:t>
      </w:r>
      <w:r w:rsidR="001F466C">
        <w:rPr>
          <w:rFonts w:eastAsia="Noto Sans Arabic" w:cs="Noto Sans Arabic"/>
          <w:b/>
          <w:color w:val="0F4A6B"/>
          <w:sz w:val="18"/>
        </w:rPr>
        <w:t xml:space="preserve"> </w:t>
      </w:r>
      <w:r w:rsidR="001F466C">
        <w:rPr>
          <w:rFonts w:eastAsia="Noto Sans Arabic" w:cs="Noto Sans Arabic"/>
          <w:b/>
          <w:color w:val="0F4A6B"/>
          <w:sz w:val="18"/>
        </w:rPr>
        <w:t>التحقق</w:t>
      </w:r>
      <w:r w:rsidR="001F466C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14746" w14:paraId="7654F3E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5E71BA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3DD252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1BA8740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E39EEE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514746" w14:paraId="4D197EB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1D4D18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234E7C" w14:textId="77777777" w:rsidR="00514746" w:rsidRDefault="001F466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تصنيف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الطلب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وتحديد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الأولوية</w:t>
            </w:r>
            <w:r>
              <w:rPr>
                <w:rFonts w:eastAsia="Noto Sans Arabic" w:cs="Noto Sans Arabic"/>
                <w:sz w:val="15"/>
              </w:rPr>
              <w:br/>
              <w:t>Request categorized and prioritized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86D0C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051593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514746" w14:paraId="72FCC7C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1F3C46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5824B1" w14:textId="77777777" w:rsidR="00514746" w:rsidRDefault="001F466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تنفيذ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الإجراء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التصعيد</w:t>
            </w:r>
            <w:r>
              <w:rPr>
                <w:rFonts w:eastAsia="Noto Sans Arabic" w:cs="Noto Sans Arabic"/>
                <w:sz w:val="15"/>
              </w:rPr>
              <w:br/>
              <w:t>Action completed or escalated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847D47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C70AF9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514746" w14:paraId="2DB5D96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89D90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583F41" w14:textId="77777777" w:rsidR="00514746" w:rsidRDefault="001F466C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تأكيد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مع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مقدم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الطلب</w:t>
            </w:r>
            <w:r>
              <w:rPr>
                <w:rFonts w:eastAsia="Noto Sans Arabic" w:cs="Noto Sans Arabic"/>
                <w:sz w:val="15"/>
              </w:rPr>
              <w:br/>
              <w:t>Resolution confirmed with 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7F8CA9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440663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34616124" w14:textId="3CF84B1D" w:rsidR="00514746" w:rsidRDefault="006B60ED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1F466C">
        <w:rPr>
          <w:rFonts w:eastAsia="Noto Sans Arabic" w:cs="Noto Sans Arabic"/>
          <w:b/>
          <w:color w:val="0F4A6B"/>
          <w:sz w:val="18"/>
        </w:rPr>
        <w:t>قرار</w:t>
      </w:r>
      <w:r w:rsidR="001F466C">
        <w:rPr>
          <w:rFonts w:eastAsia="Noto Sans Arabic" w:cs="Noto Sans Arabic"/>
          <w:b/>
          <w:color w:val="0F4A6B"/>
          <w:sz w:val="18"/>
        </w:rPr>
        <w:t xml:space="preserve"> </w:t>
      </w:r>
      <w:r w:rsidR="001F466C">
        <w:rPr>
          <w:rFonts w:eastAsia="Noto Sans Arabic" w:cs="Noto Sans Arabic"/>
          <w:b/>
          <w:color w:val="0F4A6B"/>
          <w:sz w:val="18"/>
        </w:rPr>
        <w:t>الإدارة</w:t>
      </w:r>
      <w:r w:rsidR="001F466C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14746" w14:paraId="6D0AC83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6D86212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الاستجابة</w:t>
            </w:r>
            <w:r>
              <w:rPr>
                <w:rFonts w:eastAsia="Noto Sans Arabic" w:cs="Noto Sans Arabic"/>
                <w:b/>
                <w:sz w:val="16"/>
              </w:rPr>
              <w:br/>
              <w:t>Response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3704A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7BAA31C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الحل</w:t>
            </w:r>
            <w:r>
              <w:rPr>
                <w:rFonts w:eastAsia="Noto Sans Arabic" w:cs="Noto Sans Arabic"/>
                <w:b/>
                <w:sz w:val="16"/>
              </w:rPr>
              <w:br/>
              <w:t>Resolution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10293D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514746" w14:paraId="25D51EA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1B116D7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سبب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الإغلاق</w:t>
            </w:r>
            <w:r>
              <w:rPr>
                <w:rFonts w:eastAsia="Noto Sans Arabic" w:cs="Noto Sans Arabic"/>
                <w:b/>
                <w:sz w:val="16"/>
              </w:rPr>
              <w:br/>
              <w:t>Closure Reason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C61CF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852B215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تقييم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المستخدم</w:t>
            </w:r>
            <w:r>
              <w:rPr>
                <w:rFonts w:eastAsia="Noto Sans Arabic" w:cs="Noto Sans Arabic"/>
                <w:b/>
                <w:sz w:val="16"/>
              </w:rPr>
              <w:br/>
              <w:t>User Rating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86B4D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7C06F357" w14:textId="1C66690F" w:rsidR="00514746" w:rsidRDefault="006B60ED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1F466C">
        <w:rPr>
          <w:rFonts w:eastAsia="Noto Sans Arabic" w:cs="Noto Sans Arabic"/>
          <w:b/>
          <w:color w:val="0F4A6B"/>
          <w:sz w:val="18"/>
        </w:rPr>
        <w:t>الاعتماد</w:t>
      </w:r>
      <w:r w:rsidR="001F466C">
        <w:rPr>
          <w:rFonts w:eastAsia="Noto Sans Arabic" w:cs="Noto Sans Arabic"/>
          <w:b/>
          <w:color w:val="0F4A6B"/>
          <w:sz w:val="18"/>
        </w:rPr>
        <w:t xml:space="preserve"> </w:t>
      </w:r>
      <w:r w:rsidR="001F466C">
        <w:rPr>
          <w:rFonts w:eastAsia="Noto Sans Arabic" w:cs="Noto Sans Arabic"/>
          <w:b/>
          <w:color w:val="0F4A6B"/>
          <w:sz w:val="18"/>
        </w:rPr>
        <w:t>والتوقيع</w:t>
      </w:r>
      <w:r w:rsidR="001F466C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14746" w14:paraId="59F7D8E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1B253A8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402209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4666A1E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801D93D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514746" w14:paraId="684CF19C" w14:textId="77777777" w:rsidTr="006B60ED">
        <w:trPr>
          <w:trHeight w:val="50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498E75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EAE53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691A9F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2F07D9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514746" w14:paraId="4FB0B75D" w14:textId="77777777" w:rsidTr="006B60ED">
        <w:trPr>
          <w:trHeight w:val="45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DDEF7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37D954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996186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3F551B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514746" w14:paraId="6F3C73C5" w14:textId="77777777" w:rsidTr="006B60ED">
        <w:trPr>
          <w:trHeight w:val="50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773A5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06B183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D4E37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27A6F2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7D322EF2" w14:textId="1FD92FE8" w:rsidR="00514746" w:rsidRDefault="006B60ED" w:rsidP="006B60E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1F466C">
        <w:rPr>
          <w:rFonts w:eastAsia="Noto Sans Arabic" w:cs="Noto Sans Arabic"/>
          <w:b/>
          <w:color w:val="0F4A6B"/>
          <w:sz w:val="18"/>
        </w:rPr>
        <w:t>سجل</w:t>
      </w:r>
      <w:r w:rsidR="001F466C">
        <w:rPr>
          <w:rFonts w:eastAsia="Noto Sans Arabic" w:cs="Noto Sans Arabic"/>
          <w:b/>
          <w:color w:val="0F4A6B"/>
          <w:sz w:val="18"/>
        </w:rPr>
        <w:t xml:space="preserve"> </w:t>
      </w:r>
      <w:r w:rsidR="001F466C">
        <w:rPr>
          <w:rFonts w:eastAsia="Noto Sans Arabic" w:cs="Noto Sans Arabic"/>
          <w:b/>
          <w:color w:val="0F4A6B"/>
          <w:sz w:val="18"/>
        </w:rPr>
        <w:t>المراجعات</w:t>
      </w:r>
      <w:r w:rsidR="001F466C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514746" w14:paraId="6324D63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3FE6CA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3858402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263C82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9EC23C4" w14:textId="77777777" w:rsidR="00514746" w:rsidRDefault="001F466C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Approved By</w:t>
            </w:r>
          </w:p>
        </w:tc>
      </w:tr>
      <w:tr w:rsidR="00514746" w14:paraId="2780187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39F44A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5D703C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A76DDD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2E7661" w14:textId="77777777" w:rsidR="00514746" w:rsidRDefault="001F466C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78377407" w14:textId="77777777" w:rsidR="00514746" w:rsidRDefault="001F466C" w:rsidP="00F25A5E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026B38D7" w14:textId="11EAD943" w:rsidR="00514746" w:rsidRDefault="001F466C" w:rsidP="006B60ED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6B60ED">
        <w:rPr>
          <w:rFonts w:eastAsia="Noto Sans Arabic" w:cs="Noto Sans Arabic" w:hint="cs"/>
          <w:sz w:val="19"/>
          <w:rtl/>
        </w:rPr>
        <w:t>.</w:t>
      </w:r>
    </w:p>
    <w:p w14:paraId="6670532A" w14:textId="77777777" w:rsidR="00514746" w:rsidRDefault="001F466C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514746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B701" w14:textId="77777777" w:rsidR="001F466C" w:rsidRDefault="001F466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DBE3C4" w14:textId="77777777" w:rsidR="001F466C" w:rsidRDefault="001F466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DDBA" w14:textId="77777777" w:rsidR="00514746" w:rsidRDefault="00514746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514746" w14:paraId="424321B7" w14:textId="77777777">
      <w:trPr>
        <w:jc w:val="center"/>
      </w:trPr>
      <w:tc>
        <w:tcPr>
          <w:tcW w:w="3456" w:type="dxa"/>
        </w:tcPr>
        <w:p w14:paraId="6E17F764" w14:textId="77777777" w:rsidR="00514746" w:rsidRDefault="001F466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287ABAD4" w14:textId="77777777" w:rsidR="00514746" w:rsidRDefault="001F466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INT-IT-006</w:t>
          </w:r>
        </w:p>
      </w:tc>
      <w:tc>
        <w:tcPr>
          <w:tcW w:w="3456" w:type="dxa"/>
        </w:tcPr>
        <w:p w14:paraId="075E2877" w14:textId="77777777" w:rsidR="00514746" w:rsidRDefault="001F466C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EC9E" w14:textId="77777777" w:rsidR="001F466C" w:rsidRDefault="001F466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6C1F33" w14:textId="77777777" w:rsidR="001F466C" w:rsidRDefault="001F466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2A91" w14:textId="77777777" w:rsidR="00514746" w:rsidRDefault="00514746" w:rsidP="0070284C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514746" w14:paraId="21189ABC" w14:textId="77777777">
      <w:trPr>
        <w:jc w:val="center"/>
      </w:trPr>
      <w:tc>
        <w:tcPr>
          <w:tcW w:w="5184" w:type="dxa"/>
        </w:tcPr>
        <w:p w14:paraId="4865D65D" w14:textId="77777777" w:rsidR="00514746" w:rsidRDefault="001F466C" w:rsidP="0070284C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2A9BCAC4" wp14:editId="35BE9BF1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05DD97E3" w14:textId="77777777" w:rsidR="00514746" w:rsidRDefault="001F466C" w:rsidP="0070284C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دعم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فني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داخلي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للموظفين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Internal Employee IT Support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240DF"/>
    <w:multiLevelType w:val="hybridMultilevel"/>
    <w:tmpl w:val="3AF63754"/>
    <w:lvl w:ilvl="0" w:tplc="083C1F8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5E46FC1"/>
    <w:multiLevelType w:val="hybridMultilevel"/>
    <w:tmpl w:val="11E4DE3A"/>
    <w:lvl w:ilvl="0" w:tplc="083C1F8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72B57E8"/>
    <w:multiLevelType w:val="hybridMultilevel"/>
    <w:tmpl w:val="02BAECC0"/>
    <w:lvl w:ilvl="0" w:tplc="083C1F8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A2D5738"/>
    <w:multiLevelType w:val="hybridMultilevel"/>
    <w:tmpl w:val="694A99BC"/>
    <w:lvl w:ilvl="0" w:tplc="083C1F8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55021CD"/>
    <w:multiLevelType w:val="hybridMultilevel"/>
    <w:tmpl w:val="E46A7340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64F137EC"/>
    <w:multiLevelType w:val="hybridMultilevel"/>
    <w:tmpl w:val="739A3C34"/>
    <w:lvl w:ilvl="0" w:tplc="083C1F8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571500789">
    <w:abstractNumId w:val="8"/>
  </w:num>
  <w:num w:numId="2" w16cid:durableId="2080011000">
    <w:abstractNumId w:val="6"/>
  </w:num>
  <w:num w:numId="3" w16cid:durableId="1267540088">
    <w:abstractNumId w:val="5"/>
  </w:num>
  <w:num w:numId="4" w16cid:durableId="753165681">
    <w:abstractNumId w:val="4"/>
  </w:num>
  <w:num w:numId="5" w16cid:durableId="561792855">
    <w:abstractNumId w:val="7"/>
  </w:num>
  <w:num w:numId="6" w16cid:durableId="707723981">
    <w:abstractNumId w:val="3"/>
  </w:num>
  <w:num w:numId="7" w16cid:durableId="1175264403">
    <w:abstractNumId w:val="2"/>
  </w:num>
  <w:num w:numId="8" w16cid:durableId="1833906200">
    <w:abstractNumId w:val="1"/>
  </w:num>
  <w:num w:numId="9" w16cid:durableId="241334563">
    <w:abstractNumId w:val="0"/>
  </w:num>
  <w:num w:numId="10" w16cid:durableId="2048944547">
    <w:abstractNumId w:val="13"/>
  </w:num>
  <w:num w:numId="11" w16cid:durableId="1387609728">
    <w:abstractNumId w:val="11"/>
  </w:num>
  <w:num w:numId="12" w16cid:durableId="1602300166">
    <w:abstractNumId w:val="10"/>
  </w:num>
  <w:num w:numId="13" w16cid:durableId="2080788499">
    <w:abstractNumId w:val="9"/>
  </w:num>
  <w:num w:numId="14" w16cid:durableId="444617564">
    <w:abstractNumId w:val="12"/>
  </w:num>
  <w:num w:numId="15" w16cid:durableId="122773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466C"/>
    <w:rsid w:val="0029639D"/>
    <w:rsid w:val="00326F90"/>
    <w:rsid w:val="00514746"/>
    <w:rsid w:val="00611499"/>
    <w:rsid w:val="006B60ED"/>
    <w:rsid w:val="0070284C"/>
    <w:rsid w:val="00AA1D8D"/>
    <w:rsid w:val="00B47730"/>
    <w:rsid w:val="00CB0664"/>
    <w:rsid w:val="00F25A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1FA63E5-E6D8-460C-8E38-F826404F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دعم فني داخلي للموظفين / Internal Employee IT Support Request Form</dc:title>
  <dc:subject>Bilingual Arabic-English Word template</dc:subject>
  <dc:creator>EIEV Smart Solution</dc:creator>
  <cp:keywords>INT-IT-006, bilingual, template, EIEVSS</cp:keywords>
  <dc:description>Generated as an editable template for review and adoption by the organization.</dc:description>
  <cp:lastModifiedBy>Walid Khaled</cp:lastModifiedBy>
  <cp:revision>4</cp:revision>
  <dcterms:created xsi:type="dcterms:W3CDTF">2013-12-23T23:15:00Z</dcterms:created>
  <dcterms:modified xsi:type="dcterms:W3CDTF">2026-06-11T10:38:00Z</dcterms:modified>
  <cp:category/>
</cp:coreProperties>
</file>