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2AC5" w14:textId="77777777" w:rsidR="007D2D2A" w:rsidRDefault="001B58CC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قائمة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جرد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الأجهزة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والبرامج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والتراخيص</w:t>
      </w:r>
    </w:p>
    <w:p w14:paraId="3773B710" w14:textId="77777777" w:rsidR="007D2D2A" w:rsidRDefault="001B58CC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Hardware, Software, and License Inventory Register</w:t>
      </w:r>
    </w:p>
    <w:p w14:paraId="6D429F13" w14:textId="77777777" w:rsidR="007D2D2A" w:rsidRDefault="001B58CC" w:rsidP="00A67A0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7D2D2A" w14:paraId="3D4FD87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FDD99EF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672D61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INT-IT-005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844CDFD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9F1E07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7D2D2A" w14:paraId="0F4037A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B2F6874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C6F838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تكنولوجيا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المعلومات</w:t>
            </w:r>
            <w:r>
              <w:rPr>
                <w:rFonts w:eastAsia="Noto Sans Arabic" w:cs="Noto Sans Arabic"/>
                <w:sz w:val="16"/>
              </w:rPr>
              <w:t xml:space="preserve"> / Information 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02D3A2A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1D0B1D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7D2D2A" w14:paraId="497BA5D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DA48512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91D73D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Information 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4FAEE84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9D0FFF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7D2D2A" w14:paraId="3F883B0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79715A2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25B57A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3AFEA0E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B2E1AB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684C860E" w14:textId="77777777" w:rsidR="007D2D2A" w:rsidRDefault="001B58CC" w:rsidP="00A67A0B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الغرض</w:t>
      </w:r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11A33925" w14:textId="2900712A" w:rsidR="002433A8" w:rsidRPr="002433A8" w:rsidRDefault="001978A1" w:rsidP="002433A8">
      <w:pPr>
        <w:jc w:val="right"/>
        <w:rPr>
          <w:rFonts w:eastAsia="Noto Sans Arabic" w:cs="Times New Roman"/>
          <w:sz w:val="19"/>
          <w:rtl/>
        </w:rPr>
      </w:pPr>
      <w:r w:rsidRPr="001978A1">
        <w:rPr>
          <w:rFonts w:eastAsia="Noto Sans Arabic" w:cs="Times New Roman"/>
          <w:sz w:val="19"/>
          <w:rtl/>
        </w:rPr>
        <w:t xml:space="preserve">تحدد هذه الوثيقة كيفية تسجيل وتنفيذ سجل مخزون الأجهزة والبرامج والترخيص ضمن اي اس </w:t>
      </w:r>
      <w:proofErr w:type="spellStart"/>
      <w:r w:rsidRPr="001978A1">
        <w:rPr>
          <w:rFonts w:eastAsia="Noto Sans Arabic" w:cs="Times New Roman"/>
          <w:sz w:val="19"/>
          <w:rtl/>
        </w:rPr>
        <w:t>اس</w:t>
      </w:r>
      <w:proofErr w:type="spellEnd"/>
      <w:r w:rsidRPr="001978A1">
        <w:rPr>
          <w:rFonts w:eastAsia="Noto Sans Arabic" w:cs="Times New Roman"/>
          <w:sz w:val="19"/>
          <w:rtl/>
        </w:rPr>
        <w:t xml:space="preserve"> للحلول الذكية، ودعم العمليات الخاضعة للرقابة في قرية الإمارات </w:t>
      </w:r>
      <w:r w:rsidR="002433A8">
        <w:rPr>
          <w:rFonts w:eastAsia="Noto Sans Arabic" w:cs="Times New Roman" w:hint="cs"/>
          <w:sz w:val="19"/>
          <w:rtl/>
        </w:rPr>
        <w:t>العالمية للقدرة.</w:t>
      </w:r>
    </w:p>
    <w:p w14:paraId="05A1695C" w14:textId="011F98E1" w:rsidR="007D2D2A" w:rsidRDefault="001B58CC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document defines how to record and execute the Hardware, Software, and License Inventory Register within EIEV Smart Solution, supporting controlled operations at the Emirates International Endurance Village.</w:t>
      </w:r>
    </w:p>
    <w:p w14:paraId="1C539576" w14:textId="77777777" w:rsidR="007D2D2A" w:rsidRDefault="001B58CC" w:rsidP="00A67A0B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4D999BB2" w14:textId="1937FE10" w:rsidR="007D2D2A" w:rsidRDefault="001B58CC" w:rsidP="002433A8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تكنولوجيا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المعلومات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2433A8">
        <w:rPr>
          <w:rFonts w:eastAsia="Noto Sans Arabic" w:cs="Noto Sans Arabic" w:hint="cs"/>
          <w:sz w:val="19"/>
          <w:rtl/>
        </w:rPr>
        <w:t>.</w:t>
      </w:r>
    </w:p>
    <w:p w14:paraId="18F6CE9D" w14:textId="77777777" w:rsidR="007D2D2A" w:rsidRDefault="001B58CC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Information Technology department and is used internally by management and employees.</w:t>
      </w:r>
    </w:p>
    <w:p w14:paraId="4F61136F" w14:textId="77777777" w:rsidR="007D2D2A" w:rsidRDefault="001B58CC" w:rsidP="002433A8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قواعد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إدارة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السجل</w:t>
      </w:r>
      <w:r>
        <w:rPr>
          <w:rFonts w:eastAsia="Noto Sans Arabic" w:cs="Noto Sans Arabic"/>
          <w:b/>
          <w:color w:val="0F4A6B"/>
          <w:sz w:val="18"/>
        </w:rPr>
        <w:t xml:space="preserve"> / Register Management Rules</w:t>
      </w:r>
    </w:p>
    <w:p w14:paraId="5A335E37" w14:textId="07E6F1A6" w:rsidR="007D2D2A" w:rsidRDefault="001B58CC" w:rsidP="002433A8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2433A8">
        <w:rPr>
          <w:rFonts w:ascii="Times New Roman" w:eastAsia="Noto Sans Arabic" w:hAnsi="Times New Roman" w:cs="Times New Roman"/>
          <w:sz w:val="17"/>
        </w:rPr>
        <w:t>يتم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تحديث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السجل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فور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r w:rsidRPr="002433A8">
        <w:rPr>
          <w:rFonts w:ascii="Times New Roman" w:eastAsia="Noto Sans Arabic" w:hAnsi="Times New Roman" w:cs="Times New Roman"/>
          <w:sz w:val="17"/>
        </w:rPr>
        <w:t>حدوث</w:t>
      </w:r>
      <w:r w:rsidRPr="002433A8">
        <w:rPr>
          <w:rFonts w:eastAsia="Noto Sans Arabic" w:cs="Noto Sans Arabic"/>
          <w:sz w:val="17"/>
        </w:rPr>
        <w:t xml:space="preserve"> </w:t>
      </w:r>
      <w:r w:rsidRPr="002433A8">
        <w:rPr>
          <w:rFonts w:ascii="Times New Roman" w:eastAsia="Noto Sans Arabic" w:hAnsi="Times New Roman" w:cs="Times New Roman"/>
          <w:sz w:val="17"/>
        </w:rPr>
        <w:t>التغيير</w:t>
      </w:r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استلام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مستند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جديد</w:t>
      </w:r>
      <w:proofErr w:type="spellEnd"/>
      <w:r w:rsidR="002433A8">
        <w:rPr>
          <w:rFonts w:eastAsia="Noto Sans Arabic" w:cs="Noto Sans Arabic" w:hint="cs"/>
          <w:sz w:val="17"/>
          <w:rtl/>
        </w:rPr>
        <w:t>.</w:t>
      </w:r>
    </w:p>
    <w:p w14:paraId="7FB25C76" w14:textId="77777777" w:rsidR="007D2D2A" w:rsidRDefault="001B58CC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Update the register immediately after any change or after receiving a new document.</w:t>
      </w:r>
    </w:p>
    <w:p w14:paraId="78921E10" w14:textId="2FC0E728" w:rsidR="007D2D2A" w:rsidRDefault="001B58CC" w:rsidP="002433A8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2433A8">
        <w:rPr>
          <w:rFonts w:ascii="Times New Roman" w:eastAsia="Noto Sans Arabic" w:hAnsi="Times New Roman" w:cs="Times New Roman"/>
          <w:sz w:val="17"/>
        </w:rPr>
        <w:t>يجب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أن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تكون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كل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r w:rsidRPr="002433A8">
        <w:rPr>
          <w:rFonts w:ascii="Times New Roman" w:eastAsia="Noto Sans Arabic" w:hAnsi="Times New Roman" w:cs="Times New Roman"/>
          <w:sz w:val="17"/>
        </w:rPr>
        <w:t>خانة</w:t>
      </w:r>
      <w:r w:rsidRPr="002433A8">
        <w:rPr>
          <w:rFonts w:eastAsia="Noto Sans Arabic" w:cs="Noto Sans Arabic"/>
          <w:sz w:val="17"/>
        </w:rPr>
        <w:t xml:space="preserve"> </w:t>
      </w:r>
      <w:r w:rsidRPr="002433A8">
        <w:rPr>
          <w:rFonts w:ascii="Times New Roman" w:eastAsia="Noto Sans Arabic" w:hAnsi="Times New Roman" w:cs="Times New Roman"/>
          <w:sz w:val="17"/>
        </w:rPr>
        <w:t>مدعومة</w:t>
      </w:r>
      <w:r w:rsidRPr="002433A8">
        <w:rPr>
          <w:rFonts w:eastAsia="Noto Sans Arabic" w:cs="Noto Sans Arabic"/>
          <w:sz w:val="17"/>
        </w:rPr>
        <w:t xml:space="preserve"> </w:t>
      </w:r>
      <w:r w:rsidRPr="002433A8">
        <w:rPr>
          <w:rFonts w:ascii="Times New Roman" w:eastAsia="Noto Sans Arabic" w:hAnsi="Times New Roman" w:cs="Times New Roman"/>
          <w:sz w:val="17"/>
        </w:rPr>
        <w:t>برقم</w:t>
      </w:r>
      <w:r w:rsidRPr="002433A8">
        <w:rPr>
          <w:rFonts w:eastAsia="Noto Sans Arabic" w:cs="Noto Sans Arabic"/>
          <w:sz w:val="17"/>
        </w:rPr>
        <w:t xml:space="preserve"> </w:t>
      </w:r>
      <w:r w:rsidRPr="002433A8">
        <w:rPr>
          <w:rFonts w:ascii="Times New Roman" w:eastAsia="Noto Sans Arabic" w:hAnsi="Times New Roman" w:cs="Times New Roman"/>
          <w:sz w:val="17"/>
        </w:rPr>
        <w:t>مرجعي</w:t>
      </w:r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مرفق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عند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الحاجة</w:t>
      </w:r>
      <w:proofErr w:type="spellEnd"/>
      <w:r w:rsidR="002433A8">
        <w:rPr>
          <w:rFonts w:eastAsia="Noto Sans Arabic" w:cs="Noto Sans Arabic" w:hint="cs"/>
          <w:sz w:val="17"/>
          <w:rtl/>
        </w:rPr>
        <w:t>.</w:t>
      </w:r>
    </w:p>
    <w:p w14:paraId="18984E1E" w14:textId="77777777" w:rsidR="007D2D2A" w:rsidRDefault="001B58CC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Each entry should be supported by a reference number or attachment when required.</w:t>
      </w:r>
    </w:p>
    <w:p w14:paraId="25F98395" w14:textId="6BC5F417" w:rsidR="007D2D2A" w:rsidRDefault="001B58CC" w:rsidP="002433A8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2433A8">
        <w:rPr>
          <w:rFonts w:ascii="Times New Roman" w:eastAsia="Noto Sans Arabic" w:hAnsi="Times New Roman" w:cs="Times New Roman"/>
          <w:sz w:val="17"/>
        </w:rPr>
        <w:t>تتم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مراجعة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السجل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دورياً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r w:rsidRPr="002433A8">
        <w:rPr>
          <w:rFonts w:ascii="Times New Roman" w:eastAsia="Noto Sans Arabic" w:hAnsi="Times New Roman" w:cs="Times New Roman"/>
          <w:sz w:val="17"/>
        </w:rPr>
        <w:t>من</w:t>
      </w:r>
      <w:r w:rsidRPr="002433A8">
        <w:rPr>
          <w:rFonts w:eastAsia="Noto Sans Arabic" w:cs="Noto Sans Arabic"/>
          <w:sz w:val="17"/>
        </w:rPr>
        <w:t xml:space="preserve"> </w:t>
      </w:r>
      <w:r w:rsidRPr="002433A8">
        <w:rPr>
          <w:rFonts w:ascii="Times New Roman" w:eastAsia="Noto Sans Arabic" w:hAnsi="Times New Roman" w:cs="Times New Roman"/>
          <w:sz w:val="17"/>
        </w:rPr>
        <w:t>مالك</w:t>
      </w:r>
      <w:r w:rsidRPr="002433A8">
        <w:rPr>
          <w:rFonts w:eastAsia="Noto Sans Arabic" w:cs="Noto Sans Arabic"/>
          <w:sz w:val="17"/>
        </w:rPr>
        <w:t xml:space="preserve"> </w:t>
      </w:r>
      <w:r w:rsidRPr="002433A8">
        <w:rPr>
          <w:rFonts w:ascii="Times New Roman" w:eastAsia="Noto Sans Arabic" w:hAnsi="Times New Roman" w:cs="Times New Roman"/>
          <w:sz w:val="17"/>
        </w:rPr>
        <w:t>الوثيقة</w:t>
      </w:r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للتأكد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من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الدقة</w:t>
      </w:r>
      <w:proofErr w:type="spellEnd"/>
      <w:r w:rsidRPr="002433A8">
        <w:rPr>
          <w:rFonts w:eastAsia="Noto Sans Arabic" w:cs="Noto Sans Arabic"/>
          <w:sz w:val="17"/>
        </w:rPr>
        <w:t xml:space="preserve"> </w:t>
      </w:r>
      <w:proofErr w:type="spellStart"/>
      <w:r w:rsidRPr="002433A8">
        <w:rPr>
          <w:rFonts w:ascii="Times New Roman" w:eastAsia="Noto Sans Arabic" w:hAnsi="Times New Roman" w:cs="Times New Roman"/>
          <w:sz w:val="17"/>
        </w:rPr>
        <w:t>والاكتمال</w:t>
      </w:r>
      <w:proofErr w:type="spellEnd"/>
      <w:r w:rsidR="002433A8">
        <w:rPr>
          <w:rFonts w:eastAsia="Noto Sans Arabic" w:cs="Noto Sans Arabic" w:hint="cs"/>
          <w:sz w:val="17"/>
          <w:rtl/>
        </w:rPr>
        <w:t>.</w:t>
      </w:r>
    </w:p>
    <w:p w14:paraId="7039A4D2" w14:textId="77777777" w:rsidR="007D2D2A" w:rsidRDefault="001B58CC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The document owner reviews the register periodically for accuracy and completeness.</w:t>
      </w:r>
    </w:p>
    <w:p w14:paraId="6E75073E" w14:textId="77777777" w:rsidR="007D2D2A" w:rsidRDefault="001B58CC" w:rsidP="002433A8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السجل</w:t>
      </w:r>
      <w:r>
        <w:rPr>
          <w:rFonts w:eastAsia="Noto Sans Arabic" w:cs="Noto Sans Arabic"/>
          <w:b/>
          <w:color w:val="0F4A6B"/>
          <w:sz w:val="18"/>
        </w:rPr>
        <w:t xml:space="preserve"> / Register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7D2D2A" w14:paraId="4E7FE9C6" w14:textId="77777777" w:rsidTr="00961A65">
        <w:trPr>
          <w:trHeight w:val="724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AA3D893" w14:textId="77777777" w:rsidR="007D2D2A" w:rsidRDefault="001B58CC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مالك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السجل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Register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B84D68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B7E45A1" w14:textId="77777777" w:rsidR="007D2D2A" w:rsidRDefault="001B58C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مكان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الحفظ</w:t>
            </w:r>
            <w:r>
              <w:rPr>
                <w:rFonts w:eastAsia="Noto Sans Arabic" w:cs="Noto Sans Arabic"/>
                <w:b/>
                <w:sz w:val="16"/>
              </w:rPr>
              <w:br/>
              <w:t>Storage Location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4209D5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7D2D2A" w14:paraId="467F605C" w14:textId="77777777" w:rsidTr="00961A65">
        <w:trPr>
          <w:trHeight w:val="616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C383004" w14:textId="77777777" w:rsidR="007D2D2A" w:rsidRDefault="001B58CC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دورية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Review Frequency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96D030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EBD86E5" w14:textId="77777777" w:rsidR="007D2D2A" w:rsidRDefault="001B58C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آخر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مراجعة</w:t>
            </w:r>
            <w:r>
              <w:rPr>
                <w:rFonts w:eastAsia="Noto Sans Arabic" w:cs="Noto Sans Arabic"/>
                <w:b/>
                <w:sz w:val="16"/>
              </w:rPr>
              <w:br/>
              <w:t>Last Review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ECE7A5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697263DF" w14:textId="77777777" w:rsidR="002433A8" w:rsidRDefault="002433A8" w:rsidP="002433A8">
      <w:pPr>
        <w:keepNext/>
        <w:bidi/>
        <w:jc w:val="center"/>
        <w:rPr>
          <w:rFonts w:eastAsia="Noto Sans Arabic"/>
          <w:b/>
          <w:color w:val="0F4A6B"/>
          <w:sz w:val="18"/>
          <w:rtl/>
          <w:lang w:bidi="ar-AE"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</w:p>
    <w:p w14:paraId="0B3826D4" w14:textId="77777777" w:rsidR="002433A8" w:rsidRDefault="002433A8" w:rsidP="002433A8">
      <w:pPr>
        <w:keepNext/>
        <w:bidi/>
        <w:jc w:val="center"/>
        <w:rPr>
          <w:rFonts w:eastAsia="Noto Sans Arabic"/>
          <w:b/>
          <w:color w:val="0F4A6B"/>
          <w:sz w:val="18"/>
          <w:rtl/>
          <w:lang w:bidi="ar-AE"/>
        </w:rPr>
      </w:pPr>
    </w:p>
    <w:p w14:paraId="299C6871" w14:textId="77777777" w:rsidR="002433A8" w:rsidRDefault="002433A8" w:rsidP="002433A8">
      <w:pPr>
        <w:keepNext/>
        <w:bidi/>
        <w:jc w:val="center"/>
        <w:rPr>
          <w:rFonts w:eastAsia="Noto Sans Arabic"/>
          <w:b/>
          <w:color w:val="0F4A6B"/>
          <w:sz w:val="18"/>
          <w:rtl/>
          <w:lang w:bidi="ar-AE"/>
        </w:rPr>
      </w:pPr>
    </w:p>
    <w:p w14:paraId="2F32D8DB" w14:textId="77777777" w:rsidR="002433A8" w:rsidRDefault="002433A8" w:rsidP="002433A8">
      <w:pPr>
        <w:keepNext/>
        <w:bidi/>
        <w:jc w:val="center"/>
        <w:rPr>
          <w:rFonts w:eastAsia="Noto Sans Arabic"/>
          <w:b/>
          <w:color w:val="0F4A6B"/>
          <w:sz w:val="18"/>
          <w:rtl/>
          <w:lang w:bidi="ar-AE"/>
        </w:rPr>
      </w:pPr>
    </w:p>
    <w:p w14:paraId="7F34575B" w14:textId="77777777" w:rsidR="002433A8" w:rsidRDefault="002433A8" w:rsidP="002433A8">
      <w:pPr>
        <w:keepNext/>
        <w:bidi/>
        <w:jc w:val="center"/>
        <w:rPr>
          <w:rFonts w:eastAsia="Noto Sans Arabic"/>
          <w:b/>
          <w:color w:val="0F4A6B"/>
          <w:sz w:val="18"/>
          <w:rtl/>
          <w:lang w:bidi="ar-AE"/>
        </w:rPr>
      </w:pPr>
    </w:p>
    <w:p w14:paraId="1FA084D6" w14:textId="4CB60D98" w:rsidR="007D2D2A" w:rsidRDefault="001B58CC" w:rsidP="002433A8">
      <w:pPr>
        <w:keepNext/>
        <w:bidi/>
        <w:jc w:val="center"/>
        <w:rPr>
          <w:rFonts w:hint="eastAsia"/>
        </w:rPr>
      </w:pPr>
      <w:proofErr w:type="spellStart"/>
      <w:r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الجرد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Inventory Register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7D2D2A" w14:paraId="24C794F6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C14D04B" w14:textId="77777777" w:rsidR="007D2D2A" w:rsidRDefault="001B58C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رقم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الأصل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Asset No.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587C32E" w14:textId="77777777" w:rsidR="007D2D2A" w:rsidRDefault="001B58C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الفئة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Category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457B850" w14:textId="77777777" w:rsidR="007D2D2A" w:rsidRDefault="001B58C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الوصف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Description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446D7F6" w14:textId="77777777" w:rsidR="007D2D2A" w:rsidRDefault="001B58C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المستخدم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/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الموقع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User/Location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CD7DECC" w14:textId="77777777" w:rsidR="007D2D2A" w:rsidRDefault="001B58C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الرقم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التسلسلي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/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الترخيص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Serial/License No.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08AF733" w14:textId="77777777" w:rsidR="007D2D2A" w:rsidRDefault="001B58C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تاريخ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الشراء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Purchase Date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E3A371D" w14:textId="77777777" w:rsidR="007D2D2A" w:rsidRDefault="001B58C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تاريخ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الانتهاء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Expiry Date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A6160B4" w14:textId="77777777" w:rsidR="007D2D2A" w:rsidRDefault="001B58C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Status</w:t>
            </w:r>
          </w:p>
        </w:tc>
      </w:tr>
      <w:tr w:rsidR="007D2D2A" w14:paraId="61F6306B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AA645B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D8B95E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4C41D5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867DCB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94A06D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DB3A9B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643151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C49E36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D2D2A" w14:paraId="33C85D1E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AC588E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CE17B4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701F3F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6B78F8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0CAE11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7E9234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BB8812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5FD056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D2D2A" w14:paraId="3BE0EEFC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A914A0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8917F6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693068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72B8F5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2E6B2B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D21423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5B2915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43BE1B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D2D2A" w14:paraId="39048CFD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3CFB2F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7D1869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1E41EB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D3C30A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EE3B56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6730E1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CAEB07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A7235D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D2D2A" w14:paraId="63646D8D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A19674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15EA76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D07056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7240F3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327C7A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DE11C4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5C3D95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B34B80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D2D2A" w14:paraId="46EDC127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CBA466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6E9F4C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E1C999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FFEC1E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12065A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8A812A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89F342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46245C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D2D2A" w14:paraId="312ED35C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17C5F1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11810B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9082AC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F1EE1A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4851B0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72722D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930CC1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5D1656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D2D2A" w14:paraId="5B485C2B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6F3C79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6FD5D0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6A36C0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C32157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E30349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01EAF2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9F4789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885C44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D2D2A" w14:paraId="5CCA3CDF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04B1B2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21A580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D6DCF1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E6F849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CFE50E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933070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B61752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A98E70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D2D2A" w14:paraId="10456A2C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8E1D37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039787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D8F9FF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FB9151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02968F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56C663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05A705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E54999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5206C990" w14:textId="705F90AA" w:rsidR="007D2D2A" w:rsidRDefault="002433A8" w:rsidP="002433A8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1B58CC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1B58CC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1B58CC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1B58CC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7D2D2A" w14:paraId="33F93C3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96F8043" w14:textId="77777777" w:rsidR="007D2D2A" w:rsidRDefault="001B58C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5987A34" w14:textId="77777777" w:rsidR="007D2D2A" w:rsidRDefault="001B58C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595245C" w14:textId="77777777" w:rsidR="007D2D2A" w:rsidRDefault="001B58C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5A0C6D8" w14:textId="77777777" w:rsidR="007D2D2A" w:rsidRDefault="001B58C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7D2D2A" w14:paraId="03AD4BEC" w14:textId="77777777" w:rsidTr="002433A8">
        <w:trPr>
          <w:trHeight w:val="458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86D0AE" w14:textId="77777777" w:rsidR="007D2D2A" w:rsidRDefault="001B58CC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009BD8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679863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4E15F6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7D2D2A" w14:paraId="1920AD6B" w14:textId="77777777" w:rsidTr="002433A8">
        <w:trPr>
          <w:trHeight w:val="405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465023" w14:textId="77777777" w:rsidR="007D2D2A" w:rsidRDefault="001B58CC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7D196B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44FB61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6CAC74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7D2D2A" w14:paraId="0F09C2B9" w14:textId="77777777" w:rsidTr="002433A8">
        <w:trPr>
          <w:trHeight w:val="336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A99C18" w14:textId="77777777" w:rsidR="007D2D2A" w:rsidRDefault="001B58CC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D5FD5E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65BEE9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59E097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047FD9B9" w14:textId="1D3DACE4" w:rsidR="007D2D2A" w:rsidRDefault="002433A8" w:rsidP="002433A8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1B58CC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1B58CC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1B58CC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1B58CC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7D2D2A" w14:paraId="4203D25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7D04F9F" w14:textId="77777777" w:rsidR="007D2D2A" w:rsidRDefault="001B58C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D8B5031" w14:textId="77777777" w:rsidR="007D2D2A" w:rsidRDefault="001B58C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49041F0" w14:textId="77777777" w:rsidR="007D2D2A" w:rsidRDefault="001B58C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D3E81BB" w14:textId="77777777" w:rsidR="007D2D2A" w:rsidRDefault="001B58C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</w:r>
            <w:r>
              <w:rPr>
                <w:rFonts w:eastAsia="Noto Sans Arabic" w:cs="Noto Sans Arabic"/>
                <w:b/>
                <w:sz w:val="15"/>
              </w:rPr>
              <w:t>Approved By</w:t>
            </w:r>
          </w:p>
        </w:tc>
      </w:tr>
      <w:tr w:rsidR="007D2D2A" w14:paraId="4112655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A9A45C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1312D9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C6D5DE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07609F" w14:textId="77777777" w:rsidR="007D2D2A" w:rsidRDefault="001B58C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79C78410" w14:textId="77777777" w:rsidR="007D2D2A" w:rsidRDefault="001B58CC" w:rsidP="00A67A0B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76224D80" w14:textId="59336167" w:rsidR="007D2D2A" w:rsidRDefault="001B58CC" w:rsidP="00961A65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961A65">
        <w:rPr>
          <w:rFonts w:eastAsia="Noto Sans Arabic" w:cs="Noto Sans Arabic" w:hint="cs"/>
          <w:sz w:val="19"/>
          <w:rtl/>
        </w:rPr>
        <w:t>.</w:t>
      </w:r>
    </w:p>
    <w:p w14:paraId="1D0412BA" w14:textId="77777777" w:rsidR="007D2D2A" w:rsidRDefault="001B58CC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7D2D2A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0F667" w14:textId="77777777" w:rsidR="001B58CC" w:rsidRDefault="001B58C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660525B" w14:textId="77777777" w:rsidR="001B58CC" w:rsidRDefault="001B58C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3227" w14:textId="77777777" w:rsidR="007D2D2A" w:rsidRDefault="007D2D2A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7D2D2A" w14:paraId="73D536DE" w14:textId="77777777">
      <w:trPr>
        <w:jc w:val="center"/>
      </w:trPr>
      <w:tc>
        <w:tcPr>
          <w:tcW w:w="3456" w:type="dxa"/>
        </w:tcPr>
        <w:p w14:paraId="0806FDCE" w14:textId="77777777" w:rsidR="007D2D2A" w:rsidRDefault="001B58CC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0F43703A" w14:textId="77777777" w:rsidR="007D2D2A" w:rsidRDefault="001B58CC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INT-IT-005</w:t>
          </w:r>
        </w:p>
      </w:tc>
      <w:tc>
        <w:tcPr>
          <w:tcW w:w="3456" w:type="dxa"/>
        </w:tcPr>
        <w:p w14:paraId="293510E0" w14:textId="77777777" w:rsidR="007D2D2A" w:rsidRDefault="001B58CC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AD63" w14:textId="77777777" w:rsidR="001B58CC" w:rsidRDefault="001B58C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0EBD949" w14:textId="77777777" w:rsidR="001B58CC" w:rsidRDefault="001B58C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F81D" w14:textId="77777777" w:rsidR="007D2D2A" w:rsidRDefault="007D2D2A" w:rsidP="00961A65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7D2D2A" w14:paraId="785B7071" w14:textId="77777777">
      <w:trPr>
        <w:jc w:val="center"/>
      </w:trPr>
      <w:tc>
        <w:tcPr>
          <w:tcW w:w="5184" w:type="dxa"/>
        </w:tcPr>
        <w:p w14:paraId="230A5C0F" w14:textId="77777777" w:rsidR="007D2D2A" w:rsidRDefault="001B58CC" w:rsidP="00961A65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1E092EA7" wp14:editId="614F6BF2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5F7A7806" w14:textId="77777777" w:rsidR="007D2D2A" w:rsidRDefault="001B58CC" w:rsidP="00961A65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قائمة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جرد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الأجهزة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والبرامج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والتراخيص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Hardware, Software, and License Inventory Register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59552B"/>
    <w:multiLevelType w:val="hybridMultilevel"/>
    <w:tmpl w:val="0EBED140"/>
    <w:lvl w:ilvl="0" w:tplc="E3A005EA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39DB3A62"/>
    <w:multiLevelType w:val="hybridMultilevel"/>
    <w:tmpl w:val="0BFE7496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311441452">
    <w:abstractNumId w:val="8"/>
  </w:num>
  <w:num w:numId="2" w16cid:durableId="570963254">
    <w:abstractNumId w:val="6"/>
  </w:num>
  <w:num w:numId="3" w16cid:durableId="92627031">
    <w:abstractNumId w:val="5"/>
  </w:num>
  <w:num w:numId="4" w16cid:durableId="257711945">
    <w:abstractNumId w:val="4"/>
  </w:num>
  <w:num w:numId="5" w16cid:durableId="1779253545">
    <w:abstractNumId w:val="7"/>
  </w:num>
  <w:num w:numId="6" w16cid:durableId="959650182">
    <w:abstractNumId w:val="3"/>
  </w:num>
  <w:num w:numId="7" w16cid:durableId="1608850237">
    <w:abstractNumId w:val="2"/>
  </w:num>
  <w:num w:numId="8" w16cid:durableId="1377387625">
    <w:abstractNumId w:val="1"/>
  </w:num>
  <w:num w:numId="9" w16cid:durableId="676886757">
    <w:abstractNumId w:val="0"/>
  </w:num>
  <w:num w:numId="10" w16cid:durableId="1151675829">
    <w:abstractNumId w:val="10"/>
  </w:num>
  <w:num w:numId="11" w16cid:durableId="18872552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78A1"/>
    <w:rsid w:val="001B58CC"/>
    <w:rsid w:val="002433A8"/>
    <w:rsid w:val="0029639D"/>
    <w:rsid w:val="00326F90"/>
    <w:rsid w:val="007D2D2A"/>
    <w:rsid w:val="00961A65"/>
    <w:rsid w:val="00A67A0B"/>
    <w:rsid w:val="00AA1D8D"/>
    <w:rsid w:val="00B47730"/>
    <w:rsid w:val="00BF417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5956140-E8E6-44E8-91B6-045AF1B3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قائمة جرد الأجهزة والبرامج والتراخيص / Hardware, Software, and License Inventory Register</dc:title>
  <dc:subject>Bilingual Arabic-English Word template</dc:subject>
  <dc:creator>EIEV Smart Solution</dc:creator>
  <cp:keywords>INT-IT-005, bilingual, template, EIEVSS</cp:keywords>
  <dc:description>Generated as an editable template for review and adoption by the organization.</dc:description>
  <cp:lastModifiedBy>Walid Khaled</cp:lastModifiedBy>
  <cp:revision>5</cp:revision>
  <dcterms:created xsi:type="dcterms:W3CDTF">2013-12-23T23:15:00Z</dcterms:created>
  <dcterms:modified xsi:type="dcterms:W3CDTF">2026-06-11T10:33:00Z</dcterms:modified>
  <cp:category/>
</cp:coreProperties>
</file>