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17F9" w14:textId="77777777" w:rsidR="0026687A" w:rsidRDefault="00000000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طلب تغيير تقني</w:t>
      </w:r>
    </w:p>
    <w:p w14:paraId="446499AD" w14:textId="77777777" w:rsidR="0026687A" w:rsidRDefault="00000000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Technical Change Request Form</w:t>
      </w:r>
    </w:p>
    <w:p w14:paraId="6268631A" w14:textId="77777777" w:rsidR="0026687A" w:rsidRDefault="00000000" w:rsidP="002B2F92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6687A" w14:paraId="1C79F6A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9AED3C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006D3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26B8A1C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9E42EA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26687A" w14:paraId="31D461B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DF94BBA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DAE23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 المعلومات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B25CC18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13ACA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26687A" w14:paraId="7F77FC9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BB53625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EAF7A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E2C26E0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DC2B5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26687A" w14:paraId="3965720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9218E4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5C5C2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D48825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BCF73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03D4E126" w14:textId="77777777" w:rsidR="0026687A" w:rsidRDefault="00000000" w:rsidP="002B2F92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3FCD8FDD" w14:textId="4853D0BE" w:rsidR="00345016" w:rsidRPr="00345016" w:rsidRDefault="00345016" w:rsidP="00345016">
      <w:pPr>
        <w:bidi/>
      </w:pPr>
      <w:r w:rsidRPr="00345016">
        <w:rPr>
          <w:rFonts w:cs="Arial"/>
          <w:rtl/>
        </w:rPr>
        <w:t xml:space="preserve">تحدد هذه الوثيقة كيفية تسجيل وتنفيذ نموذج طلب التغيير الفني ضمن اي اس </w:t>
      </w:r>
      <w:proofErr w:type="spellStart"/>
      <w:r w:rsidRPr="00345016">
        <w:rPr>
          <w:rFonts w:cs="Arial"/>
          <w:rtl/>
        </w:rPr>
        <w:t>اس</w:t>
      </w:r>
      <w:proofErr w:type="spellEnd"/>
      <w:r w:rsidRPr="00345016">
        <w:rPr>
          <w:rFonts w:cs="Arial"/>
          <w:rtl/>
        </w:rPr>
        <w:t xml:space="preserve"> </w:t>
      </w:r>
      <w:proofErr w:type="gramStart"/>
      <w:r w:rsidRPr="00345016">
        <w:rPr>
          <w:rFonts w:cs="Arial"/>
          <w:rtl/>
        </w:rPr>
        <w:t>للحلول  الذكية</w:t>
      </w:r>
      <w:proofErr w:type="gramEnd"/>
      <w:r w:rsidRPr="00345016">
        <w:rPr>
          <w:rFonts w:cs="Arial"/>
          <w:rtl/>
        </w:rPr>
        <w:t>، ودعم العمليات الخاضعة للرقابة في قرية الإمارات</w:t>
      </w:r>
      <w:r w:rsidR="00655ABD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العال</w:t>
      </w:r>
      <w:r w:rsidR="00655ABD">
        <w:rPr>
          <w:rFonts w:cs="Arial" w:hint="cs"/>
          <w:rtl/>
        </w:rPr>
        <w:t xml:space="preserve">مية </w:t>
      </w:r>
      <w:proofErr w:type="gramStart"/>
      <w:r w:rsidR="00655ABD">
        <w:rPr>
          <w:rFonts w:cs="Arial" w:hint="cs"/>
          <w:rtl/>
        </w:rPr>
        <w:t xml:space="preserve">للقدرة </w:t>
      </w:r>
      <w:r w:rsidRPr="00345016">
        <w:rPr>
          <w:rFonts w:cs="Arial"/>
          <w:rtl/>
        </w:rPr>
        <w:t>.</w:t>
      </w:r>
      <w:proofErr w:type="gramEnd"/>
    </w:p>
    <w:p w14:paraId="35652895" w14:textId="15EDE74B" w:rsidR="0026687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Technical Change Request Form within </w:t>
      </w:r>
      <w:r w:rsidR="00655ABD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04D2A543" w14:textId="77777777" w:rsidR="0026687A" w:rsidRDefault="00000000" w:rsidP="002B2F9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201AB99C" w14:textId="37FAB569" w:rsidR="0026687A" w:rsidRDefault="00000000" w:rsidP="00655ABD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تكنولوجيا المعلومات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655ABD">
        <w:rPr>
          <w:rFonts w:eastAsia="Noto Sans Arabic" w:cs="Noto Sans Arabic" w:hint="cs"/>
          <w:sz w:val="19"/>
          <w:rtl/>
        </w:rPr>
        <w:t>.</w:t>
      </w:r>
    </w:p>
    <w:p w14:paraId="3C4F46FA" w14:textId="77777777" w:rsidR="0026687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Information Technology department and is used internally by management and employees.</w:t>
      </w:r>
    </w:p>
    <w:p w14:paraId="4862AC3A" w14:textId="77777777" w:rsidR="0026687A" w:rsidRDefault="00000000" w:rsidP="00655AB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0C760AE2" w14:textId="3A87DED3" w:rsidR="0026687A" w:rsidRDefault="00000000" w:rsidP="00655ABD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من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هذا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القالب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ولا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تقم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بحذف</w:t>
      </w:r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655ABD">
        <w:rPr>
          <w:rFonts w:eastAsia="Noto Sans Arabic" w:cs="Noto Sans Arabic" w:hint="cs"/>
          <w:sz w:val="17"/>
          <w:rtl/>
        </w:rPr>
        <w:t>.</w:t>
      </w:r>
    </w:p>
    <w:p w14:paraId="278C4377" w14:textId="77777777" w:rsidR="0026687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4B04EB05" w14:textId="27937778" w:rsidR="0026687A" w:rsidRDefault="00000000" w:rsidP="00655ABD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655ABD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الداعمة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عند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الحاجة،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واحفظ</w:t>
      </w:r>
      <w:r w:rsidRPr="00655ABD">
        <w:rPr>
          <w:rFonts w:eastAsia="Noto Sans Arabic" w:cs="Noto Sans Arabic"/>
          <w:sz w:val="17"/>
        </w:rPr>
        <w:t xml:space="preserve"> </w:t>
      </w:r>
      <w:r w:rsidRPr="00655ABD">
        <w:rPr>
          <w:rFonts w:ascii="Times New Roman" w:eastAsia="Noto Sans Arabic" w:hAnsi="Times New Roman" w:cs="Times New Roman"/>
          <w:sz w:val="17"/>
        </w:rPr>
        <w:t>النسخة</w:t>
      </w:r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655ABD">
        <w:rPr>
          <w:rFonts w:eastAsia="Noto Sans Arabic" w:cs="Noto Sans Arabic"/>
          <w:sz w:val="17"/>
        </w:rPr>
        <w:t xml:space="preserve"> </w:t>
      </w:r>
      <w:proofErr w:type="spellStart"/>
      <w:r w:rsidRPr="00655ABD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762B0D">
        <w:rPr>
          <w:rFonts w:eastAsia="Noto Sans Arabic" w:cs="Noto Sans Arabic" w:hint="cs"/>
          <w:sz w:val="17"/>
          <w:rtl/>
        </w:rPr>
        <w:t>.</w:t>
      </w:r>
    </w:p>
    <w:p w14:paraId="16B900E6" w14:textId="77777777" w:rsidR="0026687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5264487A" w14:textId="724B2351" w:rsidR="0026687A" w:rsidRDefault="00000000" w:rsidP="00762B0D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762B0D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r w:rsidRPr="00762B0D">
        <w:rPr>
          <w:rFonts w:ascii="Times New Roman" w:eastAsia="Noto Sans Arabic" w:hAnsi="Times New Roman" w:cs="Times New Roman"/>
          <w:sz w:val="17"/>
        </w:rPr>
        <w:t>تشغيلية</w:t>
      </w:r>
      <w:r w:rsidRPr="00762B0D">
        <w:rPr>
          <w:rFonts w:eastAsia="Noto Sans Arabic" w:cs="Noto Sans Arabic"/>
          <w:sz w:val="17"/>
        </w:rPr>
        <w:t xml:space="preserve"> </w:t>
      </w:r>
      <w:r w:rsidRPr="00762B0D">
        <w:rPr>
          <w:rFonts w:ascii="Times New Roman" w:eastAsia="Noto Sans Arabic" w:hAnsi="Times New Roman" w:cs="Times New Roman"/>
          <w:sz w:val="17"/>
        </w:rPr>
        <w:t>حساسة</w:t>
      </w:r>
      <w:r w:rsidRPr="00762B0D">
        <w:rPr>
          <w:rFonts w:eastAsia="Noto Sans Arabic" w:cs="Noto Sans Arabic"/>
          <w:sz w:val="17"/>
        </w:rPr>
        <w:t xml:space="preserve"> </w:t>
      </w:r>
      <w:r w:rsidRPr="00762B0D">
        <w:rPr>
          <w:rFonts w:ascii="Times New Roman" w:eastAsia="Noto Sans Arabic" w:hAnsi="Times New Roman" w:cs="Times New Roman"/>
          <w:sz w:val="17"/>
        </w:rPr>
        <w:t>يجب</w:t>
      </w:r>
      <w:r w:rsidRPr="00762B0D">
        <w:rPr>
          <w:rFonts w:eastAsia="Noto Sans Arabic" w:cs="Noto Sans Arabic"/>
          <w:sz w:val="17"/>
        </w:rPr>
        <w:t xml:space="preserve"> </w:t>
      </w:r>
      <w:r w:rsidRPr="00762B0D">
        <w:rPr>
          <w:rFonts w:ascii="Times New Roman" w:eastAsia="Noto Sans Arabic" w:hAnsi="Times New Roman" w:cs="Times New Roman"/>
          <w:sz w:val="17"/>
        </w:rPr>
        <w:t>التعامل</w:t>
      </w:r>
      <w:r w:rsidRPr="00762B0D">
        <w:rPr>
          <w:rFonts w:eastAsia="Noto Sans Arabic" w:cs="Noto Sans Arabic"/>
          <w:sz w:val="17"/>
        </w:rPr>
        <w:t xml:space="preserve"> </w:t>
      </w:r>
      <w:r w:rsidRPr="00762B0D">
        <w:rPr>
          <w:rFonts w:ascii="Times New Roman" w:eastAsia="Noto Sans Arabic" w:hAnsi="Times New Roman" w:cs="Times New Roman"/>
          <w:sz w:val="17"/>
        </w:rPr>
        <w:t>معها</w:t>
      </w:r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762B0D">
        <w:rPr>
          <w:rFonts w:eastAsia="Noto Sans Arabic" w:cs="Noto Sans Arabic"/>
          <w:sz w:val="17"/>
        </w:rPr>
        <w:t xml:space="preserve"> </w:t>
      </w:r>
      <w:proofErr w:type="spellStart"/>
      <w:r w:rsidRPr="00762B0D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762B0D">
        <w:rPr>
          <w:rFonts w:eastAsia="Noto Sans Arabic" w:cs="Noto Sans Arabic" w:hint="cs"/>
          <w:sz w:val="17"/>
          <w:rtl/>
        </w:rPr>
        <w:t>.</w:t>
      </w:r>
    </w:p>
    <w:p w14:paraId="6C3D50C0" w14:textId="77777777" w:rsidR="0026687A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</w:p>
    <w:p w14:paraId="074FCD31" w14:textId="77777777" w:rsidR="0026687A" w:rsidRDefault="00000000" w:rsidP="00762B0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6687A" w14:paraId="19C1529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B7F7299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رقم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5C07F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CAB356C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2D5922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6687A" w14:paraId="7698932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889E0D1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مقدم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827EBA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5448661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E404C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6687A" w14:paraId="069FD8D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651E3A8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الأولوية</w:t>
            </w:r>
            <w:r>
              <w:rPr>
                <w:rFonts w:eastAsia="Noto Sans Arabic" w:cs="Noto Sans Arabic"/>
                <w:b/>
                <w:sz w:val="16"/>
              </w:rPr>
              <w:br/>
              <w:t>Priority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978F8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76B072A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الموعد المطلوب</w:t>
            </w:r>
            <w:r>
              <w:rPr>
                <w:rFonts w:eastAsia="Noto Sans Arabic" w:cs="Noto Sans Arabic"/>
                <w:b/>
                <w:sz w:val="16"/>
              </w:rPr>
              <w:br/>
              <w:t>Required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FEA22A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6687A" w14:paraId="36AFEDF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D4D55D7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عنوان التغيير</w:t>
            </w:r>
            <w:r>
              <w:rPr>
                <w:rFonts w:eastAsia="Noto Sans Arabic" w:cs="Noto Sans Arabic"/>
                <w:b/>
                <w:sz w:val="16"/>
              </w:rPr>
              <w:br/>
              <w:t>Change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E2EE5F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EDFA779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 المتأثر</w:t>
            </w:r>
            <w:r>
              <w:rPr>
                <w:rFonts w:eastAsia="Noto Sans Arabic" w:cs="Noto Sans Arabic"/>
                <w:b/>
                <w:sz w:val="16"/>
              </w:rPr>
              <w:br/>
              <w:t>Affected System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28BB8C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6687A" w14:paraId="1064B43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648B2D6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 التغيير</w:t>
            </w:r>
            <w:r>
              <w:rPr>
                <w:rFonts w:eastAsia="Noto Sans Arabic" w:cs="Noto Sans Arabic"/>
                <w:b/>
                <w:sz w:val="16"/>
              </w:rPr>
              <w:br/>
              <w:t>Change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01859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B70025A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نافذة التنفيذ المقترحة</w:t>
            </w:r>
            <w:r>
              <w:rPr>
                <w:rFonts w:eastAsia="Noto Sans Arabic" w:cs="Noto Sans Arabic"/>
                <w:b/>
                <w:sz w:val="16"/>
              </w:rPr>
              <w:br/>
              <w:t>Proposed Change Window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16E53A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38B39A1" w14:textId="77777777" w:rsidR="00762B0D" w:rsidRDefault="00762B0D" w:rsidP="00762B0D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</w:p>
    <w:p w14:paraId="5C8A80E0" w14:textId="77777777" w:rsidR="00762B0D" w:rsidRDefault="00762B0D" w:rsidP="00762B0D">
      <w:pPr>
        <w:keepNext/>
        <w:bidi/>
        <w:jc w:val="center"/>
        <w:rPr>
          <w:rFonts w:eastAsia="Noto Sans Arabic"/>
          <w:b/>
          <w:color w:val="0F4A6B"/>
          <w:sz w:val="18"/>
          <w:rtl/>
          <w:lang w:bidi="ar-AE"/>
        </w:rPr>
      </w:pPr>
    </w:p>
    <w:p w14:paraId="026198A4" w14:textId="1F2EAC08" w:rsidR="0026687A" w:rsidRDefault="00000000" w:rsidP="00762B0D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تقييم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التغيير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Change Assessment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26687A" w14:paraId="4EE619B0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298113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Item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449AA44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915E6EB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الأثر المتوقع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Expected Impact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84894A5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خطة التراجع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Rollback Plan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37B5E87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الموافقة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Approval</w:t>
            </w:r>
          </w:p>
        </w:tc>
      </w:tr>
      <w:tr w:rsidR="0026687A" w14:paraId="2940844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745B10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D664C1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E4285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EC5E7C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F17C75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6687A" w14:paraId="5F3D3C18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2031C0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2159EF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83EEB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6A4BA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E55010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6687A" w14:paraId="4322973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374D18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956C8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717CF1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D2F3B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DD200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6687A" w14:paraId="5D88AA9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0F22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277B38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AEE923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32BCB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7F23A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6687A" w14:paraId="3E43EB0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046D24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DBF092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A8D97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ACA96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EC1DE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26687A" w14:paraId="105D0E67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9C49A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C26AE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8BF49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330212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E355B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5CFE379E" w14:textId="487F06A3" w:rsidR="0026687A" w:rsidRDefault="00762B0D" w:rsidP="00762B0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6687A" w14:paraId="285A5B9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FA89D10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29E4189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C44ECA1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B369761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26687A" w14:paraId="3819EE0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78E40F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D1E75F" w14:textId="77777777" w:rsidR="0026687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تقييم المخاطر والتأثير على السباقات أو التشغيل</w:t>
            </w:r>
            <w:r>
              <w:rPr>
                <w:rFonts w:eastAsia="Noto Sans Arabic" w:cs="Noto Sans Arabic"/>
                <w:sz w:val="15"/>
              </w:rPr>
              <w:br/>
              <w:t>Risk and race/operation impact assessed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A5EBC6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52D09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26687A" w14:paraId="335685F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CD57F6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B454E7" w14:textId="77777777" w:rsidR="0026687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إعداد خطة اختبار وخطة تراجع</w:t>
            </w:r>
            <w:r>
              <w:rPr>
                <w:rFonts w:eastAsia="Noto Sans Arabic" w:cs="Noto Sans Arabic"/>
                <w:sz w:val="15"/>
              </w:rPr>
              <w:br/>
              <w:t>Test plan and rollback plan prepared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2A0845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8C1D8C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26687A" w14:paraId="524C807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5D0841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264B5" w14:textId="77777777" w:rsidR="0026687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إبلاغ الأطراف المتأثرة قبل التنفيذ</w:t>
            </w:r>
            <w:r>
              <w:rPr>
                <w:rFonts w:eastAsia="Noto Sans Arabic" w:cs="Noto Sans Arabic"/>
                <w:sz w:val="15"/>
              </w:rPr>
              <w:br/>
              <w:t>Affected parties notified before implementation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AE24F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CD97F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26687A" w14:paraId="37FE56A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E9B1AB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51D5CC" w14:textId="77777777" w:rsidR="0026687A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توثيق نتيجة التغيير بعد التنفيذ</w:t>
            </w:r>
            <w:r>
              <w:rPr>
                <w:rFonts w:eastAsia="Noto Sans Arabic" w:cs="Noto Sans Arabic"/>
                <w:sz w:val="15"/>
              </w:rPr>
              <w:br/>
              <w:t>Post-implementation result documented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83C36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ED485F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334E2A77" w14:textId="4C2E7F52" w:rsidR="0026687A" w:rsidRDefault="00762B0D" w:rsidP="00762B0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6687A" w14:paraId="1955713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8BFF81D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 مجلس/مالك التغيير</w:t>
            </w:r>
            <w:r>
              <w:rPr>
                <w:rFonts w:eastAsia="Noto Sans Arabic" w:cs="Noto Sans Arabic"/>
                <w:b/>
                <w:sz w:val="16"/>
              </w:rPr>
              <w:br/>
              <w:t>Change Owner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9E450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DCBFFBA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نتيجة التنفيذ</w:t>
            </w:r>
            <w:r>
              <w:rPr>
                <w:rFonts w:eastAsia="Noto Sans Arabic" w:cs="Noto Sans Arabic"/>
                <w:b/>
                <w:sz w:val="16"/>
              </w:rPr>
              <w:br/>
              <w:t>Implementation Result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1E7403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26687A" w14:paraId="500A9EB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DE5AB9D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 التنفيذ الفعلي</w:t>
            </w:r>
            <w:r>
              <w:rPr>
                <w:rFonts w:eastAsia="Noto Sans Arabic" w:cs="Noto Sans Arabic"/>
                <w:b/>
                <w:sz w:val="16"/>
              </w:rPr>
              <w:br/>
              <w:t>Actual Implementation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F5954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E6DA122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 ما بعد التنفيذ</w:t>
            </w:r>
            <w:r>
              <w:rPr>
                <w:rFonts w:eastAsia="Noto Sans Arabic" w:cs="Noto Sans Arabic"/>
                <w:b/>
                <w:sz w:val="16"/>
              </w:rPr>
              <w:br/>
              <w:t>Post-Implementation 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CB806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42782A33" w14:textId="2ED73A0B" w:rsidR="0026687A" w:rsidRDefault="00762B0D" w:rsidP="00762B0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6687A" w14:paraId="5985C7B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6F7BE32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9484B92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587FDDA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D22578E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26687A" w14:paraId="51C16B4E" w14:textId="77777777" w:rsidTr="00762B0D">
        <w:trPr>
          <w:trHeight w:val="49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4C7FE3" w14:textId="77777777" w:rsidR="0026687A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D32CB1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66344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F0678C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26687A" w14:paraId="55D53482" w14:textId="77777777" w:rsidTr="00762B0D">
        <w:trPr>
          <w:trHeight w:val="43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3E7C83" w14:textId="77777777" w:rsidR="0026687A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3B53A7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0511FF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9045DE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26687A" w14:paraId="59523A9C" w14:textId="77777777" w:rsidTr="00762B0D">
        <w:trPr>
          <w:trHeight w:val="51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4C376A" w14:textId="77777777" w:rsidR="0026687A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F6D5B1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70CEA0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B3BC79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429F458B" w14:textId="11DA75E4" w:rsidR="0026687A" w:rsidRDefault="00762B0D" w:rsidP="00762B0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26687A" w14:paraId="7DE9AFF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33BBB49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58CDEE6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84FEF4E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D9C3D54" w14:textId="77777777" w:rsidR="0026687A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26687A" w14:paraId="3AC06FB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1122A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6C0F4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93EF9D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5C3094" w14:textId="77777777" w:rsidR="0026687A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38B7490" w14:textId="77777777" w:rsidR="0026687A" w:rsidRDefault="00000000" w:rsidP="002B2F92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1803760E" w14:textId="558E058F" w:rsidR="0026687A" w:rsidRDefault="00000000" w:rsidP="00762B0D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القرية والجهات المنظمة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762B0D">
        <w:rPr>
          <w:rFonts w:eastAsia="Noto Sans Arabic" w:cs="Noto Sans Arabic" w:hint="cs"/>
          <w:sz w:val="19"/>
          <w:rtl/>
        </w:rPr>
        <w:t>.</w:t>
      </w:r>
    </w:p>
    <w:p w14:paraId="57D4C456" w14:textId="77777777" w:rsidR="0026687A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26687A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1295" w14:textId="77777777" w:rsidR="00496C63" w:rsidRDefault="00496C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3C4C4B" w14:textId="77777777" w:rsidR="00496C63" w:rsidRDefault="00496C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6AC8" w14:textId="77777777" w:rsidR="0026687A" w:rsidRDefault="0026687A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26687A" w14:paraId="1FB9A644" w14:textId="77777777">
      <w:trPr>
        <w:jc w:val="center"/>
      </w:trPr>
      <w:tc>
        <w:tcPr>
          <w:tcW w:w="3456" w:type="dxa"/>
        </w:tcPr>
        <w:p w14:paraId="15AF5EEA" w14:textId="77777777" w:rsidR="0026687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03D8EBD6" w14:textId="77777777" w:rsidR="0026687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INT-IT-004</w:t>
          </w:r>
        </w:p>
      </w:tc>
      <w:tc>
        <w:tcPr>
          <w:tcW w:w="3456" w:type="dxa"/>
        </w:tcPr>
        <w:p w14:paraId="33DC2664" w14:textId="77777777" w:rsidR="0026687A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C881" w14:textId="77777777" w:rsidR="00496C63" w:rsidRDefault="00496C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11778D" w14:textId="77777777" w:rsidR="00496C63" w:rsidRDefault="00496C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D397" w14:textId="77777777" w:rsidR="0026687A" w:rsidRDefault="0026687A" w:rsidP="00F36637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26687A" w14:paraId="2EEC3872" w14:textId="77777777">
      <w:trPr>
        <w:jc w:val="center"/>
      </w:trPr>
      <w:tc>
        <w:tcPr>
          <w:tcW w:w="5184" w:type="dxa"/>
        </w:tcPr>
        <w:p w14:paraId="63A11E65" w14:textId="77777777" w:rsidR="0026687A" w:rsidRDefault="00000000" w:rsidP="00F36637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3A9BCA7A" wp14:editId="05B3769A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37180107" w14:textId="77777777" w:rsidR="0026687A" w:rsidRDefault="00000000" w:rsidP="00F36637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تغيير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تقني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Technical Change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F7231C"/>
    <w:multiLevelType w:val="hybridMultilevel"/>
    <w:tmpl w:val="3D4ABEDA"/>
    <w:lvl w:ilvl="0" w:tplc="B82295EA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2601C9F"/>
    <w:multiLevelType w:val="hybridMultilevel"/>
    <w:tmpl w:val="68C6F97A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96727302">
    <w:abstractNumId w:val="8"/>
  </w:num>
  <w:num w:numId="2" w16cid:durableId="811826426">
    <w:abstractNumId w:val="6"/>
  </w:num>
  <w:num w:numId="3" w16cid:durableId="1743916884">
    <w:abstractNumId w:val="5"/>
  </w:num>
  <w:num w:numId="4" w16cid:durableId="1118373097">
    <w:abstractNumId w:val="4"/>
  </w:num>
  <w:num w:numId="5" w16cid:durableId="1505631604">
    <w:abstractNumId w:val="7"/>
  </w:num>
  <w:num w:numId="6" w16cid:durableId="571938336">
    <w:abstractNumId w:val="3"/>
  </w:num>
  <w:num w:numId="7" w16cid:durableId="31611715">
    <w:abstractNumId w:val="2"/>
  </w:num>
  <w:num w:numId="8" w16cid:durableId="175853973">
    <w:abstractNumId w:val="1"/>
  </w:num>
  <w:num w:numId="9" w16cid:durableId="1143738907">
    <w:abstractNumId w:val="0"/>
  </w:num>
  <w:num w:numId="10" w16cid:durableId="801770936">
    <w:abstractNumId w:val="10"/>
  </w:num>
  <w:num w:numId="11" w16cid:durableId="375355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87A"/>
    <w:rsid w:val="0029639D"/>
    <w:rsid w:val="002B2F92"/>
    <w:rsid w:val="00326F90"/>
    <w:rsid w:val="00345016"/>
    <w:rsid w:val="00496C63"/>
    <w:rsid w:val="00655ABD"/>
    <w:rsid w:val="00762B0D"/>
    <w:rsid w:val="008847D5"/>
    <w:rsid w:val="00AA1D8D"/>
    <w:rsid w:val="00B47730"/>
    <w:rsid w:val="00CB0664"/>
    <w:rsid w:val="00F366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FCB1C63-5AE4-4550-AA1C-19303B7F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تغيير تقني / Technical Change Request Form</dc:title>
  <dc:subject>Bilingual Arabic-English Word template</dc:subject>
  <dc:creator>EIEV Smart Solution</dc:creator>
  <cp:keywords>INT-IT-004, bilingual, template, EIEVSS</cp:keywords>
  <dc:description>Generated as an editable template for review and adoption by the organization.</dc:description>
  <cp:lastModifiedBy>Walid Khaled</cp:lastModifiedBy>
  <cp:revision>6</cp:revision>
  <cp:lastPrinted>2026-06-11T10:27:00Z</cp:lastPrinted>
  <dcterms:created xsi:type="dcterms:W3CDTF">2013-12-23T23:15:00Z</dcterms:created>
  <dcterms:modified xsi:type="dcterms:W3CDTF">2026-06-11T10:27:00Z</dcterms:modified>
  <cp:category/>
</cp:coreProperties>
</file>