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C38B" w14:textId="77777777" w:rsidR="00C475D0" w:rsidRDefault="00572B19">
      <w:pPr>
        <w:jc w:val="center"/>
        <w:rPr>
          <w:rFonts w:hint="eastAsia"/>
        </w:rPr>
      </w:pPr>
      <w:r>
        <w:rPr>
          <w:rFonts w:ascii="Noto Kufi Arabic" w:eastAsia="Noto Kufi Arabic" w:hAnsi="Noto Kufi Arabic" w:cs="Noto Kufi Arabic"/>
          <w:b/>
          <w:color w:val="0F4A6B"/>
          <w:sz w:val="36"/>
        </w:rPr>
        <w:t>نموذج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تسجيل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الحوادث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التقنية</w:t>
      </w:r>
    </w:p>
    <w:p w14:paraId="2C965396" w14:textId="77777777" w:rsidR="00C475D0" w:rsidRDefault="00572B19">
      <w:pPr>
        <w:jc w:val="center"/>
        <w:rPr>
          <w:rFonts w:hint="eastAsia"/>
        </w:rPr>
      </w:pPr>
      <w:r>
        <w:rPr>
          <w:rFonts w:ascii="Noto Sans" w:eastAsia="Noto Sans" w:hAnsi="Noto Sans" w:cs="Noto Sans"/>
          <w:b/>
          <w:color w:val="0F4A6B"/>
          <w:sz w:val="30"/>
        </w:rPr>
        <w:t>Technical Incident Log Form</w:t>
      </w:r>
    </w:p>
    <w:p w14:paraId="1E115BCA" w14:textId="77777777" w:rsidR="00C475D0" w:rsidRDefault="00572B19" w:rsidP="0037181B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التحكم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في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الوثيقة</w:t>
      </w:r>
      <w:r>
        <w:rPr>
          <w:rFonts w:eastAsia="Noto Sans Arabic" w:cs="Noto Sans Arabic"/>
          <w:b/>
          <w:color w:val="0F4A6B"/>
          <w:sz w:val="18"/>
        </w:rPr>
        <w:t xml:space="preserve">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C475D0" w14:paraId="62B7871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AFB1400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رمز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3AFFA5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INT-IT-003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B6E26E5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BD703BE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1.0</w:t>
            </w:r>
          </w:p>
        </w:tc>
      </w:tr>
      <w:tr w:rsidR="00C475D0" w14:paraId="4FE7301D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5C62285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t xml:space="preserve">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D2725C1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تكنولوجيا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المعلومات</w:t>
            </w:r>
            <w:r>
              <w:rPr>
                <w:rFonts w:eastAsia="Noto Sans Arabic" w:cs="Noto Sans Arabic"/>
                <w:sz w:val="16"/>
              </w:rPr>
              <w:t xml:space="preserve"> / Information Technology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1E023FF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ED1C107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</w:t>
            </w:r>
          </w:p>
        </w:tc>
      </w:tr>
      <w:tr w:rsidR="00C475D0" w14:paraId="5E58E9CE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32DAB10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A087F8C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Information Technology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311E5B6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A67EBE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2026-06-10</w:t>
            </w:r>
          </w:p>
        </w:tc>
      </w:tr>
      <w:tr w:rsidR="00C475D0" w14:paraId="0C74245C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40E792D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السرية</w:t>
            </w:r>
            <w:r>
              <w:rPr>
                <w:rFonts w:eastAsia="Noto Sans Arabic" w:cs="Noto Sans Arabic"/>
                <w:b/>
                <w:sz w:val="16"/>
              </w:rPr>
              <w:t xml:space="preserve">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4B780F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سري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 Confidential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C49A095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المراجعة</w:t>
            </w:r>
            <w:r>
              <w:rPr>
                <w:rFonts w:eastAsia="Noto Sans Arabic" w:cs="Noto Sans Arabic"/>
                <w:b/>
                <w:sz w:val="16"/>
              </w:rPr>
              <w:t xml:space="preserve">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A23264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 / ____ / ______</w:t>
            </w:r>
          </w:p>
        </w:tc>
      </w:tr>
    </w:tbl>
    <w:p w14:paraId="5EA3A4FA" w14:textId="77777777" w:rsidR="00C475D0" w:rsidRDefault="00572B19" w:rsidP="0037181B">
      <w:pPr>
        <w:pStyle w:val="Heading2"/>
        <w:bidi/>
        <w:jc w:val="center"/>
        <w:rPr>
          <w:rFonts w:ascii="Noto Kufi Arabic" w:eastAsia="Noto Kufi Arabic" w:hAnsi="Noto Kufi Arabic" w:cs="Noto Kufi Arabic"/>
          <w:sz w:val="22"/>
        </w:rPr>
      </w:pPr>
      <w:r>
        <w:rPr>
          <w:rFonts w:ascii="Noto Kufi Arabic" w:eastAsia="Noto Kufi Arabic" w:hAnsi="Noto Kufi Arabic" w:cs="Noto Kufi Arabic"/>
          <w:sz w:val="22"/>
        </w:rPr>
        <w:t>الغرض</w:t>
      </w:r>
      <w:r>
        <w:rPr>
          <w:rFonts w:ascii="Noto Kufi Arabic" w:eastAsia="Noto Kufi Arabic" w:hAnsi="Noto Kufi Arabic" w:cs="Noto Kufi Arabic"/>
          <w:sz w:val="22"/>
        </w:rPr>
        <w:t xml:space="preserve"> / Purpose</w:t>
      </w:r>
    </w:p>
    <w:p w14:paraId="280CFB5A" w14:textId="77777777" w:rsidR="00CC741F" w:rsidRPr="00CC741F" w:rsidRDefault="00CC741F" w:rsidP="00CC741F">
      <w:pPr>
        <w:bidi/>
      </w:pPr>
    </w:p>
    <w:p w14:paraId="5CF9FFC0" w14:textId="28687213" w:rsidR="00CC741F" w:rsidRDefault="00CC741F" w:rsidP="00CC741F">
      <w:pPr>
        <w:bidi/>
        <w:rPr>
          <w:rFonts w:cs="Arial"/>
        </w:rPr>
      </w:pPr>
      <w:r w:rsidRPr="00CC741F">
        <w:rPr>
          <w:rFonts w:cs="Arial"/>
          <w:rtl/>
        </w:rPr>
        <w:t>تحدد هذه الوثيقة كيفية تسجيل وتنفيذ نموذج سجل الحوادث الفنية ضمن اي اس اس للحلول الذكية، ودعم العمليات الخاضعة للرقابة في قرية الإمارات الدولية للتحمل.</w:t>
      </w:r>
    </w:p>
    <w:p w14:paraId="1F84D761" w14:textId="77777777" w:rsidR="003252C7" w:rsidRPr="00CC741F" w:rsidRDefault="003252C7" w:rsidP="003252C7">
      <w:pPr>
        <w:bidi/>
      </w:pPr>
    </w:p>
    <w:p w14:paraId="718BFA28" w14:textId="2F299488" w:rsidR="00C475D0" w:rsidRDefault="00572B19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 xml:space="preserve">This document defines how to record and execute the Technical Incident Log Form within </w:t>
      </w:r>
      <w:r w:rsidR="00CC741F">
        <w:rPr>
          <w:rFonts w:ascii="Noto Sans" w:eastAsia="Noto Sans" w:hAnsi="Noto Sans" w:cs="Noto Sans"/>
          <w:sz w:val="19"/>
        </w:rPr>
        <w:t xml:space="preserve">ESS </w:t>
      </w:r>
      <w:r>
        <w:rPr>
          <w:rFonts w:ascii="Noto Sans" w:eastAsia="Noto Sans" w:hAnsi="Noto Sans" w:cs="Noto Sans"/>
          <w:sz w:val="19"/>
        </w:rPr>
        <w:t>Smart Solution, supporting controlled operations at the Emirates International Endurance Village.</w:t>
      </w:r>
    </w:p>
    <w:p w14:paraId="2208B670" w14:textId="77777777" w:rsidR="00C475D0" w:rsidRDefault="00572B19" w:rsidP="0037181B">
      <w:pPr>
        <w:pStyle w:val="Heading2"/>
        <w:bidi/>
        <w:jc w:val="center"/>
        <w:rPr>
          <w:rFonts w:ascii="Noto Kufi Arabic" w:eastAsia="Noto Kufi Arabic" w:hAnsi="Noto Kufi Arabic" w:cs="Noto Kufi Arabic"/>
          <w:sz w:val="22"/>
        </w:rPr>
      </w:pPr>
      <w:r>
        <w:rPr>
          <w:rFonts w:ascii="Noto Kufi Arabic" w:eastAsia="Noto Kufi Arabic" w:hAnsi="Noto Kufi Arabic" w:cs="Noto Kufi Arabic"/>
          <w:sz w:val="22"/>
        </w:rPr>
        <w:t>النطاق</w:t>
      </w:r>
      <w:r>
        <w:rPr>
          <w:rFonts w:ascii="Noto Kufi Arabic" w:eastAsia="Noto Kufi Arabic" w:hAnsi="Noto Kufi Arabic" w:cs="Noto Kufi Arabic"/>
          <w:sz w:val="22"/>
        </w:rPr>
        <w:t xml:space="preserve"> / Scope</w:t>
      </w:r>
    </w:p>
    <w:p w14:paraId="39E2FA51" w14:textId="77777777" w:rsidR="003252C7" w:rsidRPr="003252C7" w:rsidRDefault="003252C7" w:rsidP="003252C7">
      <w:pPr>
        <w:bidi/>
      </w:pPr>
    </w:p>
    <w:p w14:paraId="434B9B5D" w14:textId="68B7F0F4" w:rsidR="00C475D0" w:rsidRPr="003252C7" w:rsidRDefault="00572B19" w:rsidP="003252C7">
      <w:pPr>
        <w:bidi/>
        <w:rPr>
          <w:rFonts w:hint="cs"/>
          <w:rtl/>
          <w:lang w:bidi="ar-AE"/>
        </w:rPr>
      </w:pPr>
      <w:r>
        <w:rPr>
          <w:rFonts w:eastAsia="Noto Sans Arabic" w:cs="Noto Sans Arabic"/>
          <w:sz w:val="19"/>
        </w:rPr>
        <w:t>ينطبق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على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قسم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تكنولوجيا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المعلومات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ويستخدم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داخلياً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للإدارة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والموظفين</w:t>
      </w:r>
      <w:r w:rsidR="003252C7">
        <w:rPr>
          <w:rFonts w:eastAsia="Noto Sans Arabic" w:hint="cs"/>
          <w:sz w:val="19"/>
          <w:rtl/>
          <w:lang w:bidi="ar-AE"/>
        </w:rPr>
        <w:t>.</w:t>
      </w:r>
    </w:p>
    <w:p w14:paraId="46940CDC" w14:textId="77777777" w:rsidR="00C475D0" w:rsidRDefault="00572B19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applies to the Information Technology department and is used internally by management and employees.</w:t>
      </w:r>
    </w:p>
    <w:p w14:paraId="38BE381A" w14:textId="77777777" w:rsidR="00C475D0" w:rsidRDefault="00572B19" w:rsidP="003252C7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إرشادات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الاستخدام</w:t>
      </w:r>
      <w:r>
        <w:rPr>
          <w:rFonts w:eastAsia="Noto Sans Arabic" w:cs="Noto Sans Arabic"/>
          <w:b/>
          <w:color w:val="0F4A6B"/>
          <w:sz w:val="18"/>
        </w:rPr>
        <w:t xml:space="preserve"> / Usage Instructions</w:t>
      </w:r>
    </w:p>
    <w:p w14:paraId="747B11A9" w14:textId="3DBE8C06" w:rsidR="00C475D0" w:rsidRDefault="00572B19" w:rsidP="003252C7">
      <w:pPr>
        <w:pStyle w:val="ListParagraph"/>
        <w:numPr>
          <w:ilvl w:val="0"/>
          <w:numId w:val="15"/>
        </w:numPr>
        <w:bidi/>
        <w:rPr>
          <w:rFonts w:hint="eastAsia"/>
        </w:rPr>
      </w:pPr>
      <w:r w:rsidRPr="003252C7">
        <w:rPr>
          <w:rFonts w:ascii="Times New Roman" w:eastAsia="Noto Sans Arabic" w:hAnsi="Times New Roman" w:cs="Times New Roman"/>
          <w:sz w:val="17"/>
        </w:rPr>
        <w:t>استخدم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أحدث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إصدار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معتمد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من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هذا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القالب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ولا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تقم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بحذف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حقول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التحكم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في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الوثيقة</w:t>
      </w:r>
      <w:r w:rsidR="003252C7">
        <w:rPr>
          <w:rFonts w:eastAsia="Noto Sans Arabic" w:cs="Noto Sans Arabic" w:hint="cs"/>
          <w:sz w:val="17"/>
          <w:rtl/>
        </w:rPr>
        <w:t>.</w:t>
      </w:r>
    </w:p>
    <w:p w14:paraId="306186E4" w14:textId="77777777" w:rsidR="00C475D0" w:rsidRDefault="00572B19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Use the latest approved version of this template and do not remove document-control fields.</w:t>
      </w:r>
    </w:p>
    <w:p w14:paraId="2880B478" w14:textId="105F4E51" w:rsidR="00C475D0" w:rsidRDefault="00572B19" w:rsidP="003252C7">
      <w:pPr>
        <w:pStyle w:val="ListParagraph"/>
        <w:numPr>
          <w:ilvl w:val="0"/>
          <w:numId w:val="13"/>
        </w:numPr>
        <w:bidi/>
        <w:rPr>
          <w:rFonts w:hint="eastAsia"/>
        </w:rPr>
      </w:pPr>
      <w:r w:rsidRPr="003252C7">
        <w:rPr>
          <w:rFonts w:ascii="Times New Roman" w:eastAsia="Noto Sans Arabic" w:hAnsi="Times New Roman" w:cs="Times New Roman"/>
          <w:sz w:val="17"/>
        </w:rPr>
        <w:t>أرفق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الأدلة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أو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الموافقات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الداعمة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عند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الحاجة،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واحفظ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النسخة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النهائية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في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المستودع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المعتمد</w:t>
      </w:r>
      <w:r w:rsidR="003252C7">
        <w:rPr>
          <w:rFonts w:eastAsia="Noto Sans Arabic" w:cs="Noto Sans Arabic" w:hint="cs"/>
          <w:sz w:val="17"/>
          <w:rtl/>
        </w:rPr>
        <w:t>.</w:t>
      </w:r>
    </w:p>
    <w:p w14:paraId="6C9818B0" w14:textId="77777777" w:rsidR="00C475D0" w:rsidRDefault="00572B19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Attach supporting evidence or approvals where required, and store the final copy in the approved repository.</w:t>
      </w:r>
    </w:p>
    <w:p w14:paraId="21F80183" w14:textId="5F3211FD" w:rsidR="00C475D0" w:rsidRDefault="00572B19" w:rsidP="003252C7">
      <w:pPr>
        <w:pStyle w:val="ListParagraph"/>
        <w:numPr>
          <w:ilvl w:val="0"/>
          <w:numId w:val="11"/>
        </w:numPr>
        <w:bidi/>
        <w:rPr>
          <w:rFonts w:hint="eastAsia"/>
        </w:rPr>
      </w:pPr>
      <w:r w:rsidRPr="003252C7">
        <w:rPr>
          <w:rFonts w:ascii="Times New Roman" w:eastAsia="Noto Sans Arabic" w:hAnsi="Times New Roman" w:cs="Times New Roman"/>
          <w:sz w:val="17"/>
        </w:rPr>
        <w:t>أي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بيانات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شخصية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أو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تشغيلية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حساسة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يجب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التعامل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معها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وفق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مستوى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السرية</w:t>
      </w:r>
      <w:r w:rsidRPr="003252C7">
        <w:rPr>
          <w:rFonts w:eastAsia="Noto Sans Arabic" w:cs="Noto Sans Arabic"/>
          <w:sz w:val="17"/>
        </w:rPr>
        <w:t xml:space="preserve"> </w:t>
      </w:r>
      <w:r w:rsidRPr="003252C7">
        <w:rPr>
          <w:rFonts w:ascii="Times New Roman" w:eastAsia="Noto Sans Arabic" w:hAnsi="Times New Roman" w:cs="Times New Roman"/>
          <w:sz w:val="17"/>
        </w:rPr>
        <w:t>المحدد</w:t>
      </w:r>
      <w:r w:rsidR="003252C7">
        <w:rPr>
          <w:rFonts w:eastAsia="Noto Sans Arabic" w:cs="Noto Sans Arabic" w:hint="cs"/>
          <w:sz w:val="17"/>
          <w:rtl/>
        </w:rPr>
        <w:t>.</w:t>
      </w:r>
    </w:p>
    <w:p w14:paraId="425ED5E2" w14:textId="77777777" w:rsidR="00C475D0" w:rsidRDefault="00572B19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Any personal, operational, or sensitive data must be handled according to the specified confidentiality level.</w:t>
      </w:r>
    </w:p>
    <w:p w14:paraId="4B400A08" w14:textId="77777777" w:rsidR="00C475D0" w:rsidRDefault="00572B19" w:rsidP="003252C7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البيانات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الأساسية</w:t>
      </w:r>
      <w:r>
        <w:rPr>
          <w:rFonts w:eastAsia="Noto Sans Arabic" w:cs="Noto Sans Arabic"/>
          <w:b/>
          <w:color w:val="0F4A6B"/>
          <w:sz w:val="18"/>
        </w:rPr>
        <w:t xml:space="preserve"> / Basic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C475D0" w14:paraId="53E0D984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2CDA0F5" w14:textId="77777777" w:rsidR="00C475D0" w:rsidRDefault="00572B1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رقم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الحادث</w:t>
            </w:r>
            <w:r>
              <w:rPr>
                <w:rFonts w:eastAsia="Noto Sans Arabic" w:cs="Noto Sans Arabic"/>
                <w:b/>
                <w:sz w:val="16"/>
              </w:rPr>
              <w:br/>
              <w:t>Incident 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5A4BEDB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2C3AA81C" w14:textId="77777777" w:rsidR="00C475D0" w:rsidRDefault="00572B1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ووقت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البلاغ</w:t>
            </w:r>
            <w:r>
              <w:rPr>
                <w:rFonts w:eastAsia="Noto Sans Arabic" w:cs="Noto Sans Arabic"/>
                <w:b/>
                <w:sz w:val="16"/>
              </w:rPr>
              <w:br/>
              <w:t>Report Date/Time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4FF7C3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C475D0" w14:paraId="332DDC3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4058972" w14:textId="77777777" w:rsidR="00C475D0" w:rsidRDefault="00572B1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المبلغ</w:t>
            </w:r>
            <w:r>
              <w:rPr>
                <w:rFonts w:eastAsia="Noto Sans Arabic" w:cs="Noto Sans Arabic"/>
                <w:b/>
                <w:sz w:val="16"/>
              </w:rPr>
              <w:br/>
              <w:t>Reporter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376DB38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1C4B01C" w14:textId="77777777" w:rsidR="00C475D0" w:rsidRDefault="00572B1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المتأثر</w:t>
            </w:r>
            <w:r>
              <w:rPr>
                <w:rFonts w:eastAsia="Noto Sans Arabic" w:cs="Noto Sans Arabic"/>
                <w:b/>
                <w:sz w:val="16"/>
              </w:rPr>
              <w:br/>
              <w:t>Affected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A507EE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C475D0" w14:paraId="611FC05E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16566DA" w14:textId="77777777" w:rsidR="00C475D0" w:rsidRDefault="00572B1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النظام</w:t>
            </w:r>
            <w:r>
              <w:rPr>
                <w:rFonts w:eastAsia="Noto Sans Arabic" w:cs="Noto Sans Arabic"/>
                <w:b/>
                <w:sz w:val="16"/>
              </w:rPr>
              <w:t>/</w:t>
            </w:r>
            <w:r>
              <w:rPr>
                <w:rFonts w:eastAsia="Noto Sans Arabic" w:cs="Noto Sans Arabic"/>
                <w:b/>
                <w:sz w:val="16"/>
              </w:rPr>
              <w:t>الخدمة</w:t>
            </w:r>
            <w:r>
              <w:rPr>
                <w:rFonts w:eastAsia="Noto Sans Arabic" w:cs="Noto Sans Arabic"/>
                <w:b/>
                <w:sz w:val="16"/>
              </w:rPr>
              <w:br/>
              <w:t>System/Service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A275B67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2EA41F8" w14:textId="77777777" w:rsidR="00C475D0" w:rsidRDefault="00572B1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درجة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الخطورة</w:t>
            </w:r>
            <w:r>
              <w:rPr>
                <w:rFonts w:eastAsia="Noto Sans Arabic" w:cs="Noto Sans Arabic"/>
                <w:b/>
                <w:sz w:val="16"/>
              </w:rPr>
              <w:br/>
              <w:t>Severity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FF18FA0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C475D0" w14:paraId="2D9F8BFB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A23CEC9" w14:textId="77777777" w:rsidR="00C475D0" w:rsidRDefault="00572B1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الأثر</w:t>
            </w:r>
            <w:r>
              <w:rPr>
                <w:rFonts w:eastAsia="Noto Sans Arabic" w:cs="Noto Sans Arabic"/>
                <w:b/>
                <w:sz w:val="16"/>
              </w:rPr>
              <w:br/>
              <w:t>Impact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C0B96D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E968494" w14:textId="77777777" w:rsidR="00C475D0" w:rsidRDefault="00572B1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الحالة</w:t>
            </w:r>
            <w:r>
              <w:rPr>
                <w:rFonts w:eastAsia="Noto Sans Arabic" w:cs="Noto Sans Arabic"/>
                <w:b/>
                <w:sz w:val="16"/>
              </w:rPr>
              <w:br/>
              <w:t>Status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6916E0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5CC9F8B8" w14:textId="3882A8D5" w:rsidR="00C475D0" w:rsidRDefault="003252C7" w:rsidP="003252C7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lastRenderedPageBreak/>
        <w:br/>
      </w:r>
      <w:r>
        <w:rPr>
          <w:rFonts w:eastAsia="Noto Sans Arabic" w:cs="Noto Sans Arabic"/>
          <w:b/>
          <w:color w:val="0F4A6B"/>
          <w:sz w:val="18"/>
          <w:rtl/>
        </w:rPr>
        <w:br/>
      </w:r>
      <w:r w:rsidR="00572B19">
        <w:rPr>
          <w:rFonts w:eastAsia="Noto Sans Arabic" w:cs="Noto Sans Arabic"/>
          <w:b/>
          <w:color w:val="0F4A6B"/>
          <w:sz w:val="18"/>
        </w:rPr>
        <w:t>سجل</w:t>
      </w:r>
      <w:r w:rsidR="00572B19">
        <w:rPr>
          <w:rFonts w:eastAsia="Noto Sans Arabic" w:cs="Noto Sans Arabic"/>
          <w:b/>
          <w:color w:val="0F4A6B"/>
          <w:sz w:val="18"/>
        </w:rPr>
        <w:t xml:space="preserve"> </w:t>
      </w:r>
      <w:r w:rsidR="00572B19">
        <w:rPr>
          <w:rFonts w:eastAsia="Noto Sans Arabic" w:cs="Noto Sans Arabic"/>
          <w:b/>
          <w:color w:val="0F4A6B"/>
          <w:sz w:val="18"/>
        </w:rPr>
        <w:t>معالجة</w:t>
      </w:r>
      <w:r w:rsidR="00572B19">
        <w:rPr>
          <w:rFonts w:eastAsia="Noto Sans Arabic" w:cs="Noto Sans Arabic"/>
          <w:b/>
          <w:color w:val="0F4A6B"/>
          <w:sz w:val="18"/>
        </w:rPr>
        <w:t xml:space="preserve"> </w:t>
      </w:r>
      <w:r w:rsidR="00572B19">
        <w:rPr>
          <w:rFonts w:eastAsia="Noto Sans Arabic" w:cs="Noto Sans Arabic"/>
          <w:b/>
          <w:color w:val="0F4A6B"/>
          <w:sz w:val="18"/>
        </w:rPr>
        <w:t>الحادث</w:t>
      </w:r>
      <w:r w:rsidR="00572B19">
        <w:rPr>
          <w:rFonts w:eastAsia="Noto Sans Arabic" w:cs="Noto Sans Arabic"/>
          <w:b/>
          <w:color w:val="0F4A6B"/>
          <w:sz w:val="18"/>
        </w:rPr>
        <w:t xml:space="preserve"> / Incident Handling Log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086"/>
        <w:gridCol w:w="2086"/>
      </w:tblGrid>
      <w:tr w:rsidR="00C475D0" w14:paraId="3B7CD443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B579132" w14:textId="77777777" w:rsidR="00C475D0" w:rsidRDefault="00572B1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الوقت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Time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96A09A5" w14:textId="77777777" w:rsidR="00C475D0" w:rsidRDefault="00572B1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الإجراء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Action Taken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4010104" w14:textId="77777777" w:rsidR="00C475D0" w:rsidRDefault="00572B1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المنفذ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Performed By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590DCE1" w14:textId="77777777" w:rsidR="00C475D0" w:rsidRDefault="00572B1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النتيجة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Result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1768945" w14:textId="77777777" w:rsidR="00C475D0" w:rsidRDefault="00572B1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Notes</w:t>
            </w:r>
          </w:p>
        </w:tc>
      </w:tr>
      <w:tr w:rsidR="00C475D0" w14:paraId="3B173E02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EE7F106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3163A96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D26A4D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44F5B3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9292D1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475D0" w14:paraId="4E851960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B2A3A7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3CF7BD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F8DEBC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859A4F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7D6B2C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475D0" w14:paraId="0229CA6E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32B6006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0FB274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3DD1AC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A1A2E8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F355A8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475D0" w14:paraId="04269CA6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8478603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ECEB16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E03707D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FF442A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E6CBD5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475D0" w14:paraId="34EE66FA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8543FEE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3256D12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D61CB0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175AE9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0787B7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475D0" w14:paraId="033285E5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8F14316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A77AA9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196CCE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86FD249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E2FDE2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475D0" w14:paraId="2DB6928F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475DE9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0EA8493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ECA61D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AD6E8A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769ECA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475D0" w14:paraId="25EEF64F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021565C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FADC2B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DD21CF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966C0EB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03AC20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5B6BEE65" w14:textId="3F33C064" w:rsidR="00C475D0" w:rsidRDefault="003252C7" w:rsidP="003252C7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 w:rsidR="00572B19">
        <w:rPr>
          <w:rFonts w:eastAsia="Noto Sans Arabic" w:cs="Noto Sans Arabic"/>
          <w:b/>
          <w:color w:val="0F4A6B"/>
          <w:sz w:val="18"/>
        </w:rPr>
        <w:t>قائمة</w:t>
      </w:r>
      <w:r w:rsidR="00572B19">
        <w:rPr>
          <w:rFonts w:eastAsia="Noto Sans Arabic" w:cs="Noto Sans Arabic"/>
          <w:b/>
          <w:color w:val="0F4A6B"/>
          <w:sz w:val="18"/>
        </w:rPr>
        <w:t xml:space="preserve"> </w:t>
      </w:r>
      <w:r w:rsidR="00572B19">
        <w:rPr>
          <w:rFonts w:eastAsia="Noto Sans Arabic" w:cs="Noto Sans Arabic"/>
          <w:b/>
          <w:color w:val="0F4A6B"/>
          <w:sz w:val="18"/>
        </w:rPr>
        <w:t>التحقق</w:t>
      </w:r>
      <w:r w:rsidR="00572B19">
        <w:rPr>
          <w:rFonts w:eastAsia="Noto Sans Arabic" w:cs="Noto Sans Arabic"/>
          <w:b/>
          <w:color w:val="0F4A6B"/>
          <w:sz w:val="18"/>
        </w:rPr>
        <w:t xml:space="preserve"> / Checklist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C475D0" w14:paraId="7380A40C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6A56D49" w14:textId="77777777" w:rsidR="00C475D0" w:rsidRDefault="00572B1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</w:t>
            </w:r>
            <w:r>
              <w:rPr>
                <w:rFonts w:eastAsia="Noto Sans Arabic" w:cs="Noto Sans Arabic"/>
                <w:b/>
                <w:sz w:val="15"/>
              </w:rPr>
              <w:br/>
              <w:t>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35E6622" w14:textId="77777777" w:rsidR="00C475D0" w:rsidRDefault="00572B1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البند</w:t>
            </w:r>
            <w:r>
              <w:rPr>
                <w:rFonts w:eastAsia="Noto Sans Arabic" w:cs="Noto Sans Arabic"/>
                <w:b/>
                <w:sz w:val="15"/>
              </w:rPr>
              <w:br/>
              <w:t>Item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780ED4E" w14:textId="77777777" w:rsidR="00C475D0" w:rsidRDefault="00572B1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sz w:val="15"/>
              </w:rPr>
              <w:br/>
              <w:t>Status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81CCA11" w14:textId="77777777" w:rsidR="00C475D0" w:rsidRDefault="00572B1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sz w:val="15"/>
              </w:rPr>
              <w:br/>
              <w:t>Notes</w:t>
            </w:r>
          </w:p>
        </w:tc>
      </w:tr>
      <w:tr w:rsidR="00C475D0" w14:paraId="1C0B3E0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225134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9200A6" w14:textId="77777777" w:rsidR="00C475D0" w:rsidRDefault="00572B19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تصنيف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الحادث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حسب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الأولوية</w:t>
            </w:r>
            <w:r>
              <w:rPr>
                <w:rFonts w:eastAsia="Noto Sans Arabic" w:cs="Noto Sans Arabic"/>
                <w:sz w:val="15"/>
              </w:rPr>
              <w:br/>
              <w:t>Incident classified by priority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2FA218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6A38A1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C475D0" w14:paraId="25B0DCE8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657353B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A21C76" w14:textId="77777777" w:rsidR="00C475D0" w:rsidRDefault="00572B19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إشعار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أصحاب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المصلحة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المتأثرين</w:t>
            </w:r>
            <w:r>
              <w:rPr>
                <w:rFonts w:eastAsia="Noto Sans Arabic" w:cs="Noto Sans Arabic"/>
                <w:sz w:val="15"/>
              </w:rPr>
              <w:br/>
            </w:r>
            <w:r>
              <w:rPr>
                <w:rFonts w:eastAsia="Noto Sans Arabic" w:cs="Noto Sans Arabic"/>
                <w:sz w:val="15"/>
              </w:rPr>
              <w:t>Affected stakeholders notified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2A9072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3F41405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C475D0" w14:paraId="2111EC7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D178900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3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EF7ADF" w14:textId="77777777" w:rsidR="00C475D0" w:rsidRDefault="00572B19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توثيق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السبب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الجذري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أو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التحليل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الأولي</w:t>
            </w:r>
            <w:r>
              <w:rPr>
                <w:rFonts w:eastAsia="Noto Sans Arabic" w:cs="Noto Sans Arabic"/>
                <w:sz w:val="15"/>
              </w:rPr>
              <w:br/>
              <w:t>Root cause or initial analysis documented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49ADDB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9F732B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C475D0" w14:paraId="605332AE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A9AC1B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4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33C72F5" w14:textId="77777777" w:rsidR="00C475D0" w:rsidRDefault="00572B19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إغلاق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الحادث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بموافقة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المستخدم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أو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المالك</w:t>
            </w:r>
            <w:r>
              <w:rPr>
                <w:rFonts w:eastAsia="Noto Sans Arabic" w:cs="Noto Sans Arabic"/>
                <w:sz w:val="15"/>
              </w:rPr>
              <w:br/>
              <w:t>Incident closed with user or owner confirmation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112F11A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B852F4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</w:tbl>
    <w:p w14:paraId="72CC2775" w14:textId="76DA282D" w:rsidR="00C475D0" w:rsidRDefault="003252C7" w:rsidP="003252C7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 w:rsidR="00572B19">
        <w:rPr>
          <w:rFonts w:eastAsia="Noto Sans Arabic" w:cs="Noto Sans Arabic"/>
          <w:b/>
          <w:color w:val="0F4A6B"/>
          <w:sz w:val="18"/>
        </w:rPr>
        <w:t>قرار</w:t>
      </w:r>
      <w:r w:rsidR="00572B19">
        <w:rPr>
          <w:rFonts w:eastAsia="Noto Sans Arabic" w:cs="Noto Sans Arabic"/>
          <w:b/>
          <w:color w:val="0F4A6B"/>
          <w:sz w:val="18"/>
        </w:rPr>
        <w:t xml:space="preserve"> </w:t>
      </w:r>
      <w:r w:rsidR="00572B19">
        <w:rPr>
          <w:rFonts w:eastAsia="Noto Sans Arabic" w:cs="Noto Sans Arabic"/>
          <w:b/>
          <w:color w:val="0F4A6B"/>
          <w:sz w:val="18"/>
        </w:rPr>
        <w:t>الإدارة</w:t>
      </w:r>
      <w:r w:rsidR="00572B19">
        <w:rPr>
          <w:rFonts w:eastAsia="Noto Sans Arabic" w:cs="Noto Sans Arabic"/>
          <w:b/>
          <w:color w:val="0F4A6B"/>
          <w:sz w:val="18"/>
        </w:rPr>
        <w:t xml:space="preserve"> / Management Decision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C475D0" w14:paraId="6FD864D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D12A313" w14:textId="77777777" w:rsidR="00C475D0" w:rsidRDefault="00572B1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سبب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جذري</w:t>
            </w:r>
            <w:r>
              <w:rPr>
                <w:rFonts w:eastAsia="Noto Sans Arabic" w:cs="Noto Sans Arabic"/>
                <w:b/>
                <w:sz w:val="16"/>
              </w:rPr>
              <w:br/>
              <w:t>Root Cause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06D535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42E5321" w14:textId="77777777" w:rsidR="00C475D0" w:rsidRDefault="00572B1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إجراء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منع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التكرار</w:t>
            </w:r>
            <w:r>
              <w:rPr>
                <w:rFonts w:eastAsia="Noto Sans Arabic" w:cs="Noto Sans Arabic"/>
                <w:b/>
                <w:sz w:val="16"/>
              </w:rPr>
              <w:br/>
              <w:t>Preventive Action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380303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C475D0" w14:paraId="173B03A0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BA0F194" w14:textId="77777777" w:rsidR="00C475D0" w:rsidRDefault="00572B1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وقت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الاستعادة</w:t>
            </w:r>
            <w:r>
              <w:rPr>
                <w:rFonts w:eastAsia="Noto Sans Arabic" w:cs="Noto Sans Arabic"/>
                <w:b/>
                <w:sz w:val="16"/>
              </w:rPr>
              <w:br/>
              <w:t>Recovery Time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60AF94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03CA16C" w14:textId="77777777" w:rsidR="00C475D0" w:rsidRDefault="00572B1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الإغلاق</w:t>
            </w:r>
            <w:r>
              <w:rPr>
                <w:rFonts w:eastAsia="Noto Sans Arabic" w:cs="Noto Sans Arabic"/>
                <w:b/>
                <w:sz w:val="16"/>
              </w:rPr>
              <w:br/>
              <w:t>Closure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1099236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4E06DB14" w14:textId="2A444654" w:rsidR="00C475D0" w:rsidRDefault="003252C7" w:rsidP="003252C7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 w:rsidR="00572B19">
        <w:rPr>
          <w:rFonts w:eastAsia="Noto Sans Arabic" w:cs="Noto Sans Arabic"/>
          <w:b/>
          <w:color w:val="0F4A6B"/>
          <w:sz w:val="18"/>
        </w:rPr>
        <w:t>الاعتماد</w:t>
      </w:r>
      <w:r w:rsidR="00572B19">
        <w:rPr>
          <w:rFonts w:eastAsia="Noto Sans Arabic" w:cs="Noto Sans Arabic"/>
          <w:b/>
          <w:color w:val="0F4A6B"/>
          <w:sz w:val="18"/>
        </w:rPr>
        <w:t xml:space="preserve"> </w:t>
      </w:r>
      <w:r w:rsidR="00572B19">
        <w:rPr>
          <w:rFonts w:eastAsia="Noto Sans Arabic" w:cs="Noto Sans Arabic"/>
          <w:b/>
          <w:color w:val="0F4A6B"/>
          <w:sz w:val="18"/>
        </w:rPr>
        <w:t>والتوقيع</w:t>
      </w:r>
      <w:r w:rsidR="00572B19">
        <w:rPr>
          <w:rFonts w:eastAsia="Noto Sans Arabic" w:cs="Noto Sans Arabic"/>
          <w:b/>
          <w:color w:val="0F4A6B"/>
          <w:sz w:val="18"/>
        </w:rPr>
        <w:t xml:space="preserve"> / Approval and Sign-off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C475D0" w14:paraId="12C9E167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80F72D1" w14:textId="77777777" w:rsidR="00C475D0" w:rsidRDefault="00572B1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3B4B2FE" w14:textId="77777777" w:rsidR="00C475D0" w:rsidRDefault="00572B1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6435F83" w14:textId="77777777" w:rsidR="00C475D0" w:rsidRDefault="00572B1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التوقيع</w:t>
            </w:r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1B408FF" w14:textId="77777777" w:rsidR="00C475D0" w:rsidRDefault="00572B1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</w:tr>
      <w:tr w:rsidR="00C475D0" w14:paraId="56B416C4" w14:textId="77777777" w:rsidTr="003252C7">
        <w:trPr>
          <w:trHeight w:val="437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5D8D9D3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أعده</w:t>
            </w:r>
            <w:r>
              <w:rPr>
                <w:rFonts w:eastAsia="Noto Sans Arabic" w:cs="Noto Sans Arabic"/>
                <w:sz w:val="16"/>
              </w:rPr>
              <w:t xml:space="preserve">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B295057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FBE789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CEE22A5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C475D0" w14:paraId="6A409BB8" w14:textId="77777777" w:rsidTr="003252C7">
        <w:trPr>
          <w:trHeight w:val="382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5DA3CBC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راجعه</w:t>
            </w:r>
            <w:r>
              <w:rPr>
                <w:rFonts w:eastAsia="Noto Sans Arabic" w:cs="Noto Sans Arabic"/>
                <w:sz w:val="16"/>
              </w:rPr>
              <w:t xml:space="preserve">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58E8D7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E95333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B29B639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C475D0" w14:paraId="6853712D" w14:textId="77777777" w:rsidTr="003252C7">
        <w:trPr>
          <w:trHeight w:val="457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BA2DB14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اعتمده</w:t>
            </w:r>
            <w:r>
              <w:rPr>
                <w:rFonts w:eastAsia="Noto Sans Arabic" w:cs="Noto Sans Arabic"/>
                <w:sz w:val="16"/>
              </w:rPr>
              <w:t xml:space="preserve">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1BB640F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CFA6C77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E1FE2FA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6429BBD0" w14:textId="184AC149" w:rsidR="00C475D0" w:rsidRDefault="003252C7" w:rsidP="003252C7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 w:rsidR="00572B19">
        <w:rPr>
          <w:rFonts w:eastAsia="Noto Sans Arabic" w:cs="Noto Sans Arabic"/>
          <w:b/>
          <w:color w:val="0F4A6B"/>
          <w:sz w:val="18"/>
        </w:rPr>
        <w:t>سجل</w:t>
      </w:r>
      <w:r w:rsidR="00572B19">
        <w:rPr>
          <w:rFonts w:eastAsia="Noto Sans Arabic" w:cs="Noto Sans Arabic"/>
          <w:b/>
          <w:color w:val="0F4A6B"/>
          <w:sz w:val="18"/>
        </w:rPr>
        <w:t xml:space="preserve"> </w:t>
      </w:r>
      <w:r w:rsidR="00572B19">
        <w:rPr>
          <w:rFonts w:eastAsia="Noto Sans Arabic" w:cs="Noto Sans Arabic"/>
          <w:b/>
          <w:color w:val="0F4A6B"/>
          <w:sz w:val="18"/>
        </w:rPr>
        <w:t>المراجعات</w:t>
      </w:r>
      <w:r w:rsidR="00572B19">
        <w:rPr>
          <w:rFonts w:eastAsia="Noto Sans Arabic" w:cs="Noto Sans Arabic"/>
          <w:b/>
          <w:color w:val="0F4A6B"/>
          <w:sz w:val="18"/>
        </w:rPr>
        <w:t xml:space="preserve">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C475D0" w14:paraId="0C81CFE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0170D0E" w14:textId="77777777" w:rsidR="00C475D0" w:rsidRDefault="00572B1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الإصدار</w:t>
            </w:r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F5C9A8A" w14:textId="77777777" w:rsidR="00C475D0" w:rsidRDefault="00572B1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EA192C7" w14:textId="77777777" w:rsidR="00C475D0" w:rsidRDefault="00572B1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وصف</w:t>
            </w:r>
            <w:r>
              <w:rPr>
                <w:rFonts w:eastAsia="Noto Sans Arabic" w:cs="Noto Sans Arabic"/>
                <w:b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sz w:val="15"/>
              </w:rPr>
              <w:t>التغيير</w:t>
            </w:r>
            <w:r>
              <w:rPr>
                <w:rFonts w:eastAsia="Noto Sans Arabic" w:cs="Noto Sans Arabic"/>
                <w:b/>
                <w:sz w:val="15"/>
              </w:rPr>
              <w:br/>
            </w:r>
            <w:r>
              <w:rPr>
                <w:rFonts w:eastAsia="Noto Sans Arabic" w:cs="Noto Sans Arabic"/>
                <w:b/>
                <w:sz w:val="15"/>
              </w:rPr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7888C79" w14:textId="77777777" w:rsidR="00C475D0" w:rsidRDefault="00572B19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المعتمد</w:t>
            </w:r>
            <w:r>
              <w:rPr>
                <w:rFonts w:eastAsia="Noto Sans Arabic" w:cs="Noto Sans Arabic"/>
                <w:b/>
                <w:sz w:val="15"/>
              </w:rPr>
              <w:br/>
              <w:t>Approved By</w:t>
            </w:r>
          </w:p>
        </w:tc>
      </w:tr>
      <w:tr w:rsidR="00C475D0" w14:paraId="12C11BB1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B12AC5C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6B2987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824ED4C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إصدار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أولي</w:t>
            </w:r>
            <w:r>
              <w:rPr>
                <w:rFonts w:eastAsia="Noto Sans Arabic" w:cs="Noto Sans Arabic"/>
                <w:sz w:val="15"/>
              </w:rPr>
              <w:t xml:space="preserve">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BB03A80" w14:textId="77777777" w:rsidR="00C475D0" w:rsidRDefault="00572B19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15500AF4" w14:textId="77777777" w:rsidR="00C475D0" w:rsidRDefault="00572B19" w:rsidP="0037181B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ملاحظة</w:t>
      </w:r>
      <w:r>
        <w:rPr>
          <w:rFonts w:ascii="Noto Kufi Arabic" w:eastAsia="Noto Kufi Arabic" w:hAnsi="Noto Kufi Arabic" w:cs="Noto Kufi Arabic"/>
          <w:sz w:val="22"/>
        </w:rPr>
        <w:t xml:space="preserve"> </w:t>
      </w:r>
      <w:r>
        <w:rPr>
          <w:rFonts w:ascii="Noto Kufi Arabic" w:eastAsia="Noto Kufi Arabic" w:hAnsi="Noto Kufi Arabic" w:cs="Noto Kufi Arabic"/>
          <w:sz w:val="22"/>
        </w:rPr>
        <w:t>ختامية</w:t>
      </w:r>
      <w:r>
        <w:rPr>
          <w:rFonts w:ascii="Noto Kufi Arabic" w:eastAsia="Noto Kufi Arabic" w:hAnsi="Noto Kufi Arabic" w:cs="Noto Kufi Arabic"/>
          <w:sz w:val="22"/>
        </w:rPr>
        <w:t xml:space="preserve"> / Final Note</w:t>
      </w:r>
    </w:p>
    <w:p w14:paraId="3AC0E837" w14:textId="694BB3E2" w:rsidR="00C475D0" w:rsidRDefault="00572B19" w:rsidP="003252C7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قابل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للتخصيص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حسب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إجراءات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الشركة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ومتطلبات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القرية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والجهات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المنظمة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قبل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اعتماده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للاستخدام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الرسمي</w:t>
      </w:r>
      <w:r w:rsidR="003252C7">
        <w:rPr>
          <w:rFonts w:eastAsia="Noto Sans Arabic" w:cs="Noto Sans Arabic" w:hint="cs"/>
          <w:sz w:val="19"/>
          <w:rtl/>
        </w:rPr>
        <w:t>.</w:t>
      </w:r>
    </w:p>
    <w:p w14:paraId="15995AF4" w14:textId="77777777" w:rsidR="00C475D0" w:rsidRDefault="00572B19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can be tailored to company procedures and the requirements of the village and event authorities before official adoption.</w:t>
      </w:r>
    </w:p>
    <w:sectPr w:rsidR="00C475D0" w:rsidSect="00034616">
      <w:headerReference w:type="default" r:id="rId8"/>
      <w:footerReference w:type="default" r:id="rId9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C3CB7" w14:textId="77777777" w:rsidR="00572B19" w:rsidRDefault="00572B1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4FE4954" w14:textId="77777777" w:rsidR="00572B19" w:rsidRDefault="00572B1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BD13" w14:textId="77777777" w:rsidR="00C475D0" w:rsidRDefault="00C475D0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C475D0" w14:paraId="041BD146" w14:textId="77777777">
      <w:trPr>
        <w:jc w:val="center"/>
      </w:trPr>
      <w:tc>
        <w:tcPr>
          <w:tcW w:w="3456" w:type="dxa"/>
        </w:tcPr>
        <w:p w14:paraId="460B7C30" w14:textId="77777777" w:rsidR="00C475D0" w:rsidRDefault="00572B19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41A80D3D" w14:textId="77777777" w:rsidR="00C475D0" w:rsidRDefault="00572B19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INT-IT-003</w:t>
          </w:r>
        </w:p>
      </w:tc>
      <w:tc>
        <w:tcPr>
          <w:tcW w:w="3456" w:type="dxa"/>
        </w:tcPr>
        <w:p w14:paraId="6710A1CB" w14:textId="77777777" w:rsidR="00C475D0" w:rsidRDefault="00572B19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Internal Confidential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908D8" w14:textId="77777777" w:rsidR="00572B19" w:rsidRDefault="00572B1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31CEAFA" w14:textId="77777777" w:rsidR="00572B19" w:rsidRDefault="00572B1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4032" w14:textId="77777777" w:rsidR="00C475D0" w:rsidRDefault="00C475D0" w:rsidP="0037181B">
    <w:pPr>
      <w:pStyle w:val="Header"/>
      <w:jc w:val="both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184"/>
      <w:gridCol w:w="5184"/>
    </w:tblGrid>
    <w:tr w:rsidR="00C475D0" w14:paraId="5B7DB7AD" w14:textId="77777777">
      <w:trPr>
        <w:jc w:val="center"/>
      </w:trPr>
      <w:tc>
        <w:tcPr>
          <w:tcW w:w="5184" w:type="dxa"/>
        </w:tcPr>
        <w:p w14:paraId="15738161" w14:textId="77777777" w:rsidR="00C475D0" w:rsidRDefault="00572B19" w:rsidP="0037181B">
          <w:pPr>
            <w:jc w:val="both"/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1464135E" wp14:editId="5E47B558">
                <wp:extent cx="1325880" cy="6005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0B371718" w14:textId="77777777" w:rsidR="00C475D0" w:rsidRDefault="00572B19" w:rsidP="0037181B">
          <w:pPr>
            <w:bidi/>
            <w:rPr>
              <w:rFonts w:hint="eastAsia"/>
            </w:rPr>
          </w:pP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EIEV Smart Solution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نموذج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تسجيل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الحوادث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التقنية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  <w:t>Technical Incident Log Form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5E2E23"/>
    <w:multiLevelType w:val="hybridMultilevel"/>
    <w:tmpl w:val="56F09E72"/>
    <w:lvl w:ilvl="0" w:tplc="35CC5FF2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0913445E"/>
    <w:multiLevelType w:val="hybridMultilevel"/>
    <w:tmpl w:val="CE8671EC"/>
    <w:lvl w:ilvl="0" w:tplc="35CC5FF2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1" w15:restartNumberingAfterBreak="0">
    <w:nsid w:val="42BC5B31"/>
    <w:multiLevelType w:val="hybridMultilevel"/>
    <w:tmpl w:val="5BB460E0"/>
    <w:lvl w:ilvl="0" w:tplc="4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43E4523C"/>
    <w:multiLevelType w:val="hybridMultilevel"/>
    <w:tmpl w:val="15907A76"/>
    <w:lvl w:ilvl="0" w:tplc="35CC5FF2">
      <w:numFmt w:val="bullet"/>
      <w:lvlText w:val="•"/>
      <w:lvlJc w:val="left"/>
      <w:pPr>
        <w:ind w:left="936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4C8666C6"/>
    <w:multiLevelType w:val="hybridMultilevel"/>
    <w:tmpl w:val="F93C09DC"/>
    <w:lvl w:ilvl="0" w:tplc="35CC5FF2">
      <w:numFmt w:val="bullet"/>
      <w:lvlText w:val="•"/>
      <w:lvlJc w:val="left"/>
      <w:pPr>
        <w:ind w:left="936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7EED1CBF"/>
    <w:multiLevelType w:val="hybridMultilevel"/>
    <w:tmpl w:val="5DBED32C"/>
    <w:lvl w:ilvl="0" w:tplc="35CC5FF2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 w16cid:durableId="967055099">
    <w:abstractNumId w:val="8"/>
  </w:num>
  <w:num w:numId="2" w16cid:durableId="1792704047">
    <w:abstractNumId w:val="6"/>
  </w:num>
  <w:num w:numId="3" w16cid:durableId="1164588282">
    <w:abstractNumId w:val="5"/>
  </w:num>
  <w:num w:numId="4" w16cid:durableId="559093818">
    <w:abstractNumId w:val="4"/>
  </w:num>
  <w:num w:numId="5" w16cid:durableId="1278953641">
    <w:abstractNumId w:val="7"/>
  </w:num>
  <w:num w:numId="6" w16cid:durableId="765351019">
    <w:abstractNumId w:val="3"/>
  </w:num>
  <w:num w:numId="7" w16cid:durableId="1654218464">
    <w:abstractNumId w:val="2"/>
  </w:num>
  <w:num w:numId="8" w16cid:durableId="1390420125">
    <w:abstractNumId w:val="1"/>
  </w:num>
  <w:num w:numId="9" w16cid:durableId="1006515654">
    <w:abstractNumId w:val="0"/>
  </w:num>
  <w:num w:numId="10" w16cid:durableId="1299606596">
    <w:abstractNumId w:val="11"/>
  </w:num>
  <w:num w:numId="11" w16cid:durableId="540360758">
    <w:abstractNumId w:val="14"/>
  </w:num>
  <w:num w:numId="12" w16cid:durableId="339628122">
    <w:abstractNumId w:val="12"/>
  </w:num>
  <w:num w:numId="13" w16cid:durableId="1883857703">
    <w:abstractNumId w:val="9"/>
  </w:num>
  <w:num w:numId="14" w16cid:durableId="457574285">
    <w:abstractNumId w:val="13"/>
  </w:num>
  <w:num w:numId="15" w16cid:durableId="8209236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52C7"/>
    <w:rsid w:val="00326F90"/>
    <w:rsid w:val="0037181B"/>
    <w:rsid w:val="004A2F02"/>
    <w:rsid w:val="00572B19"/>
    <w:rsid w:val="00AA1D8D"/>
    <w:rsid w:val="00B47730"/>
    <w:rsid w:val="00C475D0"/>
    <w:rsid w:val="00CB0664"/>
    <w:rsid w:val="00CC741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47291DA-5ADC-45E0-932C-17DAE08F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تسجيل الحوادث التقنية / Technical Incident Log Form</dc:title>
  <dc:subject>Bilingual Arabic-English Word template</dc:subject>
  <dc:creator>EIEV Smart Solution</dc:creator>
  <cp:keywords>INT-IT-003, bilingual, template, EIEVSS</cp:keywords>
  <dc:description>Generated as an editable template for review and adoption by the organization.</dc:description>
  <cp:lastModifiedBy>Walid Khaled</cp:lastModifiedBy>
  <cp:revision>4</cp:revision>
  <dcterms:created xsi:type="dcterms:W3CDTF">2013-12-23T23:15:00Z</dcterms:created>
  <dcterms:modified xsi:type="dcterms:W3CDTF">2026-06-11T10:21:00Z</dcterms:modified>
  <cp:category/>
</cp:coreProperties>
</file>