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D654" w14:textId="77777777" w:rsidR="00B34138" w:rsidRDefault="00004ADC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طلب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توفير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جهاز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أو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برنامج</w:t>
      </w:r>
    </w:p>
    <w:p w14:paraId="622B3AB7" w14:textId="77777777" w:rsidR="00B34138" w:rsidRDefault="00004ADC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Device or Software Provisioning Request Form</w:t>
      </w:r>
    </w:p>
    <w:p w14:paraId="2F787565" w14:textId="77777777" w:rsidR="00B34138" w:rsidRDefault="00004ADC" w:rsidP="007F2B11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34138" w14:paraId="455B58B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B3C6148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6CECD6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BC693DF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23D2D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B34138" w14:paraId="51BE83C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C66640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193A3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5DA19C1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1AE48A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B34138" w14:paraId="4BBE6C9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4D18C9C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0BFC1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4D1BEEA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95ED54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B34138" w14:paraId="4715962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3586B64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1CBE4F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3BDB484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C3014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22F26D3" w14:textId="77777777" w:rsidR="00B34138" w:rsidRDefault="00004ADC" w:rsidP="007F2B11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55D4BD98" w14:textId="77777777" w:rsidR="00916402" w:rsidRDefault="00916402" w:rsidP="00916402">
      <w:pPr>
        <w:bidi/>
        <w:rPr>
          <w:rFonts w:eastAsia="Noto Sans Arabic" w:cs="Times New Roman"/>
          <w:sz w:val="19"/>
          <w:rtl/>
        </w:rPr>
      </w:pPr>
      <w:r w:rsidRPr="00916402">
        <w:rPr>
          <w:rFonts w:eastAsia="Noto Sans Arabic" w:cs="Times New Roman"/>
          <w:sz w:val="19"/>
          <w:rtl/>
        </w:rPr>
        <w:t xml:space="preserve">تحدد هذه الوثيقة كيفية تسجيل وتنفيذ نموذج طلب توفير الأجهزة أو البرامج ضمن اي اس </w:t>
      </w:r>
      <w:proofErr w:type="spellStart"/>
      <w:r w:rsidRPr="00916402">
        <w:rPr>
          <w:rFonts w:eastAsia="Noto Sans Arabic" w:cs="Times New Roman"/>
          <w:sz w:val="19"/>
          <w:rtl/>
        </w:rPr>
        <w:t>اس</w:t>
      </w:r>
      <w:proofErr w:type="spellEnd"/>
      <w:r w:rsidRPr="00916402">
        <w:rPr>
          <w:rFonts w:eastAsia="Noto Sans Arabic" w:cs="Times New Roman"/>
          <w:sz w:val="19"/>
          <w:rtl/>
        </w:rPr>
        <w:t xml:space="preserve"> للحلول الذكية، ودعم العمليات الخاضعة للرقابة في قرية الإمارات الدولية للتحمل.</w:t>
      </w:r>
    </w:p>
    <w:p w14:paraId="0F0E3C4B" w14:textId="783814B7" w:rsidR="00B34138" w:rsidRPr="00131564" w:rsidRDefault="00916402" w:rsidP="00916402">
      <w:pPr>
        <w:bidi/>
        <w:jc w:val="right"/>
        <w:rPr>
          <w:rFonts w:ascii="Noto Sans" w:eastAsia="Noto Sans" w:hAnsi="Noto Sans" w:cs="Noto Sans" w:hint="eastAsia"/>
          <w:sz w:val="19"/>
        </w:rPr>
      </w:pPr>
      <w:r>
        <w:rPr>
          <w:rFonts w:eastAsia="Noto Sans Arabic" w:cs="Times New Roman"/>
          <w:sz w:val="19"/>
          <w:rtl/>
        </w:rPr>
        <w:br/>
      </w:r>
      <w:r w:rsidR="00004ADC">
        <w:rPr>
          <w:rFonts w:ascii="Noto Sans" w:eastAsia="Noto Sans" w:hAnsi="Noto Sans" w:cs="Noto Sans"/>
          <w:sz w:val="19"/>
        </w:rPr>
        <w:t xml:space="preserve">This document defines how to record and execute the Device or Software Provisioning Request Form within </w:t>
      </w:r>
      <w:r w:rsidR="008E4FB7">
        <w:rPr>
          <w:rFonts w:ascii="Noto Sans" w:eastAsia="Noto Sans" w:hAnsi="Noto Sans" w:cs="Noto Sans"/>
          <w:sz w:val="19"/>
        </w:rPr>
        <w:t xml:space="preserve">ESS </w:t>
      </w:r>
      <w:r w:rsidR="00004ADC"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302BB78E" w14:textId="77777777" w:rsidR="00B34138" w:rsidRDefault="00004ADC" w:rsidP="007F2B11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182D7FCE" w14:textId="620F21DD" w:rsidR="00B34138" w:rsidRPr="008E4FB7" w:rsidRDefault="00004ADC" w:rsidP="008E4FB7">
      <w:pPr>
        <w:bidi/>
        <w:rPr>
          <w:rFonts w:hint="cs"/>
          <w:rtl/>
          <w:lang w:bidi="ar-AE"/>
        </w:rPr>
      </w:pPr>
      <w:proofErr w:type="spellStart"/>
      <w:r>
        <w:rPr>
          <w:rFonts w:eastAsia="Noto Sans Arabic" w:cs="Noto Sans Arabic"/>
          <w:sz w:val="19"/>
        </w:rPr>
        <w:t>ينطبق</w:t>
      </w:r>
      <w:proofErr w:type="spellEnd"/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8E4FB7">
        <w:rPr>
          <w:rFonts w:eastAsia="Noto Sans Arabic" w:cs="Noto Sans Arabic" w:hint="cs"/>
          <w:sz w:val="19"/>
          <w:rtl/>
        </w:rPr>
        <w:t>.</w:t>
      </w:r>
    </w:p>
    <w:p w14:paraId="248CC4AD" w14:textId="77777777" w:rsidR="00B34138" w:rsidRDefault="00004AD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4761D539" w14:textId="77777777" w:rsidR="00B34138" w:rsidRDefault="00004ADC" w:rsidP="008E4FB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0F3DC447" w14:textId="0300522A" w:rsidR="00B34138" w:rsidRDefault="00004ADC" w:rsidP="008E4FB7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من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هذا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القالب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ولا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تقم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بحذف</w:t>
      </w:r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8E4FB7">
        <w:rPr>
          <w:rFonts w:eastAsia="Noto Sans Arabic" w:cs="Noto Sans Arabic" w:hint="cs"/>
          <w:sz w:val="17"/>
          <w:rtl/>
        </w:rPr>
        <w:t>.</w:t>
      </w:r>
    </w:p>
    <w:p w14:paraId="4F9F7FBB" w14:textId="77777777" w:rsidR="00B34138" w:rsidRDefault="00004AD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34F3FBA8" w14:textId="2D5C1816" w:rsidR="00B34138" w:rsidRDefault="00004ADC" w:rsidP="008E4FB7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E4FB7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الداعمة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عند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الحاجة،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واحفظ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النسخة</w:t>
      </w:r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8E4FB7">
        <w:rPr>
          <w:rFonts w:eastAsia="Noto Sans Arabic" w:cs="Noto Sans Arabic" w:hint="cs"/>
          <w:sz w:val="17"/>
          <w:rtl/>
        </w:rPr>
        <w:t>.</w:t>
      </w:r>
    </w:p>
    <w:p w14:paraId="0F0A23E4" w14:textId="77777777" w:rsidR="00B34138" w:rsidRDefault="00004AD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130F9CBA" w14:textId="10E92D68" w:rsidR="00B34138" w:rsidRDefault="00004ADC" w:rsidP="008E4FB7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E4FB7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تشغيلية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حساسة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يجب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التعامل</w:t>
      </w:r>
      <w:r w:rsidRPr="008E4FB7">
        <w:rPr>
          <w:rFonts w:eastAsia="Noto Sans Arabic" w:cs="Noto Sans Arabic"/>
          <w:sz w:val="17"/>
        </w:rPr>
        <w:t xml:space="preserve"> </w:t>
      </w:r>
      <w:r w:rsidRPr="008E4FB7">
        <w:rPr>
          <w:rFonts w:ascii="Times New Roman" w:eastAsia="Noto Sans Arabic" w:hAnsi="Times New Roman" w:cs="Times New Roman"/>
          <w:sz w:val="17"/>
        </w:rPr>
        <w:t>معها</w:t>
      </w:r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8E4FB7">
        <w:rPr>
          <w:rFonts w:eastAsia="Noto Sans Arabic" w:cs="Noto Sans Arabic"/>
          <w:sz w:val="17"/>
        </w:rPr>
        <w:t xml:space="preserve"> </w:t>
      </w:r>
      <w:proofErr w:type="spellStart"/>
      <w:r w:rsidRPr="008E4FB7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8E4FB7">
        <w:rPr>
          <w:rFonts w:eastAsia="Noto Sans Arabic" w:cs="Noto Sans Arabic" w:hint="cs"/>
          <w:sz w:val="17"/>
          <w:rtl/>
        </w:rPr>
        <w:t>.</w:t>
      </w:r>
    </w:p>
    <w:p w14:paraId="58FC3634" w14:textId="77777777" w:rsidR="00B34138" w:rsidRDefault="00004AD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5EB8504A" w14:textId="77777777" w:rsidR="00B34138" w:rsidRDefault="00004ADC" w:rsidP="008E4FB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34138" w14:paraId="655A5E3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FED1A32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12DEE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CFE55F4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344C28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34138" w14:paraId="20E418A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6DC5877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3A9ED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9EBFD71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66840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34138" w14:paraId="793C48F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99267CD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A518F6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8BB6803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92225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34138" w14:paraId="1A40CF2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8C8BC2C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E7A88B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D39BE0E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المواصفات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المطلوبة</w:t>
            </w:r>
            <w:r>
              <w:rPr>
                <w:rFonts w:eastAsia="Noto Sans Arabic" w:cs="Noto Sans Arabic"/>
                <w:b/>
                <w:sz w:val="16"/>
              </w:rPr>
              <w:br/>
              <w:t>Required Specifications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3CE59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34138" w14:paraId="533F3F8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357402A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المستخدم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النهائي</w:t>
            </w:r>
            <w:r>
              <w:rPr>
                <w:rFonts w:eastAsia="Noto Sans Arabic" w:cs="Noto Sans Arabic"/>
                <w:b/>
                <w:sz w:val="16"/>
              </w:rPr>
              <w:br/>
              <w:t>End User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456BEB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349D5FC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مركز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التكلفة</w:t>
            </w:r>
            <w:r>
              <w:rPr>
                <w:rFonts w:eastAsia="Noto Sans Arabic" w:cs="Noto Sans Arabic"/>
                <w:b/>
                <w:sz w:val="16"/>
              </w:rPr>
              <w:br/>
              <w:t>Cost Center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A3068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0B2C3EA" w14:textId="2025F5D0" w:rsidR="008E4FB7" w:rsidRDefault="008E4FB7" w:rsidP="008E4FB7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0DE03920" w14:textId="77777777" w:rsidR="003D6D27" w:rsidRDefault="003D6D27" w:rsidP="003D6D27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3C7575B0" w14:textId="136339F2" w:rsidR="00B34138" w:rsidRDefault="00004ADC" w:rsidP="008E4FB7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متطلبات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الجهاز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أو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البرنامج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Device or Software Requirements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B34138" w14:paraId="224149CB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30B1A4" w14:textId="77777777" w:rsidR="00B34138" w:rsidRDefault="00004ADC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البند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Item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41B85BE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المواصفة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Specification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EE6A775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الكمية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Quantity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B32C37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سبب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الاحتياج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Justification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1B4056E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تقدير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التكلفة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Cost Estimate</w:t>
            </w:r>
          </w:p>
        </w:tc>
      </w:tr>
      <w:tr w:rsidR="00B34138" w14:paraId="7E24DA1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B8BBE6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0D4782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7D481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42F8DC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5208B4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34138" w14:paraId="039C9AE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CFE2E5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40681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E6590E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F33CF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7773A6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34138" w14:paraId="2724E9F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F00DA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478E4F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B6F1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5107D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A69814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34138" w14:paraId="0B0ED34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318DF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20FF25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E91F4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61FC2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1231D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34138" w14:paraId="008055C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CB4FC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BFBBF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99C6B2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6872B5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054DA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34138" w14:paraId="41C8458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67C541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072228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B65224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7A015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929E1C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3B1F3B95" w14:textId="6DFC305A" w:rsidR="00B34138" w:rsidRDefault="003D6D27" w:rsidP="003D6D2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34138" w14:paraId="7E71BEC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83D952D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D90B538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384DEF7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B6A775B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B34138" w14:paraId="4DA3329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B1385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CACC8C" w14:textId="77777777" w:rsidR="00B34138" w:rsidRDefault="00004AD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التحقق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توفر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بديل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في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المخزون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Inventory alternative checked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16159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461512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34138" w14:paraId="57A47F4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D9EADC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13BF62" w14:textId="77777777" w:rsidR="00B34138" w:rsidRDefault="00004AD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التحقق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الترخيص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شروط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الاستخدام</w:t>
            </w:r>
            <w:r>
              <w:rPr>
                <w:rFonts w:eastAsia="Noto Sans Arabic" w:cs="Noto Sans Arabic"/>
                <w:sz w:val="15"/>
              </w:rPr>
              <w:br/>
              <w:t>License or usage terms checked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A1D4B1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6945B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34138" w14:paraId="1946510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B2D18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1D1DFB" w14:textId="77777777" w:rsidR="00B34138" w:rsidRDefault="00004AD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اعتماد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الميزانية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عند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الحاجة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Budget approval obtained when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13FC47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C1FE51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39A04194" w14:textId="41BB006F" w:rsidR="00B34138" w:rsidRDefault="003D6D27" w:rsidP="003D6D2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34138" w14:paraId="5394F64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400AD25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قسم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تقنية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المعلومات</w:t>
            </w:r>
            <w:r>
              <w:rPr>
                <w:rFonts w:eastAsia="Noto Sans Arabic" w:cs="Noto Sans Arabic"/>
                <w:b/>
                <w:sz w:val="16"/>
              </w:rPr>
              <w:br/>
              <w:t>IT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FF513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5DC611C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التوفير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المتوقع</w:t>
            </w:r>
            <w:r>
              <w:rPr>
                <w:rFonts w:eastAsia="Noto Sans Arabic" w:cs="Noto Sans Arabic"/>
                <w:b/>
                <w:sz w:val="16"/>
              </w:rPr>
              <w:br/>
              <w:t>Expected Provision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8641BE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34138" w14:paraId="15F4CAA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4B9F7D7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الأصل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الترخيص</w:t>
            </w:r>
            <w:r>
              <w:rPr>
                <w:rFonts w:eastAsia="Noto Sans Arabic" w:cs="Noto Sans Arabic"/>
                <w:b/>
                <w:sz w:val="16"/>
              </w:rPr>
              <w:br/>
              <w:t>Asset/License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659CFE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E44845A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</w:t>
            </w:r>
            <w:r>
              <w:rPr>
                <w:rFonts w:eastAsia="Noto Sans Arabic" w:cs="Noto Sans Arabic"/>
                <w:b/>
                <w:sz w:val="16"/>
              </w:rPr>
              <w:br/>
              <w:t>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9666DC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B0E71FB" w14:textId="3E0C866E" w:rsidR="00B34138" w:rsidRDefault="003D6D27" w:rsidP="003D6D2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34138" w14:paraId="594B0DF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4378ED0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6E994F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7FC13B5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8D06CF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B34138" w14:paraId="71018223" w14:textId="77777777" w:rsidTr="003D6D27">
        <w:trPr>
          <w:trHeight w:val="36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6288C1" w14:textId="77777777" w:rsidR="00B34138" w:rsidRDefault="00004AD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25226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A60F3B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A3124B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B34138" w14:paraId="77709E36" w14:textId="77777777" w:rsidTr="003D6D27">
        <w:trPr>
          <w:trHeight w:val="43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EA7013" w14:textId="77777777" w:rsidR="00B34138" w:rsidRDefault="00004AD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DA7060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160D28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03A228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B34138" w14:paraId="7F18DD52" w14:textId="77777777" w:rsidTr="003D6D27">
        <w:trPr>
          <w:trHeight w:val="36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727AF9" w14:textId="77777777" w:rsidR="00B34138" w:rsidRDefault="00004AD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E477F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DA88C8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BE42E3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77EF9157" w14:textId="018DF737" w:rsidR="00B34138" w:rsidRDefault="003D6D27" w:rsidP="003D6D2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4ADC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04ADC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34138" w14:paraId="0DE0F9C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CA7AEDE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EC42A9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C5EFDD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D8FBA09" w14:textId="77777777" w:rsidR="00B34138" w:rsidRDefault="00004AD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B34138" w14:paraId="3A4E69E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DB5A15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1B84B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C00779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EB8B5D" w14:textId="77777777" w:rsidR="00B34138" w:rsidRDefault="00004AD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6D413A73" w14:textId="77777777" w:rsidR="00B34138" w:rsidRDefault="00004ADC" w:rsidP="007F2B11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7A6C39D2" w14:textId="3D771577" w:rsidR="00B34138" w:rsidRDefault="00004ADC" w:rsidP="003D6D27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3D6D27">
        <w:rPr>
          <w:rFonts w:eastAsia="Noto Sans Arabic" w:cs="Noto Sans Arabic" w:hint="cs"/>
          <w:sz w:val="19"/>
          <w:rtl/>
        </w:rPr>
        <w:t>.</w:t>
      </w:r>
    </w:p>
    <w:p w14:paraId="24F32ACC" w14:textId="77777777" w:rsidR="00B34138" w:rsidRDefault="00004ADC" w:rsidP="003D6D27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B34138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2A7E" w14:textId="77777777" w:rsidR="00004ADC" w:rsidRDefault="00004AD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1B21B0" w14:textId="77777777" w:rsidR="00004ADC" w:rsidRDefault="00004AD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310E" w14:textId="77777777" w:rsidR="00B34138" w:rsidRDefault="00B34138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B34138" w14:paraId="46BC7274" w14:textId="77777777">
      <w:trPr>
        <w:jc w:val="center"/>
      </w:trPr>
      <w:tc>
        <w:tcPr>
          <w:tcW w:w="3456" w:type="dxa"/>
        </w:tcPr>
        <w:p w14:paraId="4E9F8A6D" w14:textId="77777777" w:rsidR="00B34138" w:rsidRDefault="00004AD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598E551B" w14:textId="77777777" w:rsidR="00B34138" w:rsidRDefault="00004AD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INT-IT-002</w:t>
          </w:r>
        </w:p>
      </w:tc>
      <w:tc>
        <w:tcPr>
          <w:tcW w:w="3456" w:type="dxa"/>
        </w:tcPr>
        <w:p w14:paraId="4463E106" w14:textId="77777777" w:rsidR="00B34138" w:rsidRDefault="00004AD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B4B0" w14:textId="77777777" w:rsidR="00004ADC" w:rsidRDefault="00004AD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F855E3" w14:textId="77777777" w:rsidR="00004ADC" w:rsidRDefault="00004AD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70EC" w14:textId="77777777" w:rsidR="00B34138" w:rsidRDefault="00B34138" w:rsidP="007F2B11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B34138" w14:paraId="64EA1C8F" w14:textId="77777777">
      <w:trPr>
        <w:jc w:val="center"/>
      </w:trPr>
      <w:tc>
        <w:tcPr>
          <w:tcW w:w="5184" w:type="dxa"/>
        </w:tcPr>
        <w:p w14:paraId="5D40161B" w14:textId="77777777" w:rsidR="00B34138" w:rsidRDefault="00004ADC" w:rsidP="007F2B11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1CD0ABC" wp14:editId="022192EF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7E9CEAD6" w14:textId="77777777" w:rsidR="00B34138" w:rsidRDefault="00004ADC" w:rsidP="007F2B11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توفير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جهاز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برنامج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Device or Software Provisioning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035E21"/>
    <w:multiLevelType w:val="hybridMultilevel"/>
    <w:tmpl w:val="D00AB348"/>
    <w:lvl w:ilvl="0" w:tplc="D940211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ACE2B7F"/>
    <w:multiLevelType w:val="hybridMultilevel"/>
    <w:tmpl w:val="AF62E910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44197135">
    <w:abstractNumId w:val="8"/>
  </w:num>
  <w:num w:numId="2" w16cid:durableId="472452431">
    <w:abstractNumId w:val="6"/>
  </w:num>
  <w:num w:numId="3" w16cid:durableId="307242986">
    <w:abstractNumId w:val="5"/>
  </w:num>
  <w:num w:numId="4" w16cid:durableId="586841836">
    <w:abstractNumId w:val="4"/>
  </w:num>
  <w:num w:numId="5" w16cid:durableId="972173122">
    <w:abstractNumId w:val="7"/>
  </w:num>
  <w:num w:numId="6" w16cid:durableId="2140024401">
    <w:abstractNumId w:val="3"/>
  </w:num>
  <w:num w:numId="7" w16cid:durableId="1694452288">
    <w:abstractNumId w:val="2"/>
  </w:num>
  <w:num w:numId="8" w16cid:durableId="1910647126">
    <w:abstractNumId w:val="1"/>
  </w:num>
  <w:num w:numId="9" w16cid:durableId="1445953290">
    <w:abstractNumId w:val="0"/>
  </w:num>
  <w:num w:numId="10" w16cid:durableId="1064596293">
    <w:abstractNumId w:val="10"/>
  </w:num>
  <w:num w:numId="11" w16cid:durableId="1215045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ADC"/>
    <w:rsid w:val="00034616"/>
    <w:rsid w:val="0006063C"/>
    <w:rsid w:val="00131564"/>
    <w:rsid w:val="0015074B"/>
    <w:rsid w:val="0029639D"/>
    <w:rsid w:val="00326F90"/>
    <w:rsid w:val="003D6D27"/>
    <w:rsid w:val="007F2B11"/>
    <w:rsid w:val="008E4FB7"/>
    <w:rsid w:val="00916402"/>
    <w:rsid w:val="00AA1D8D"/>
    <w:rsid w:val="00B34138"/>
    <w:rsid w:val="00B47730"/>
    <w:rsid w:val="00CB0664"/>
    <w:rsid w:val="00DB7A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D594C9D-A984-40B7-A53C-00C6DD9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توفير جهاز أو برنامج / Device or Software Provisioning Request Form</dc:title>
  <dc:subject>Bilingual Arabic-English Word template</dc:subject>
  <dc:creator>EIEV Smart Solution</dc:creator>
  <cp:keywords>INT-IT-002, bilingual, template, EIEVSS</cp:keywords>
  <dc:description>Generated as an editable template for review and adoption by the organization.</dc:description>
  <cp:lastModifiedBy>Walid Khaled</cp:lastModifiedBy>
  <cp:revision>6</cp:revision>
  <dcterms:created xsi:type="dcterms:W3CDTF">2013-12-23T23:15:00Z</dcterms:created>
  <dcterms:modified xsi:type="dcterms:W3CDTF">2026-06-11T10:16:00Z</dcterms:modified>
  <cp:category/>
</cp:coreProperties>
</file>