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7B21" w14:textId="77777777" w:rsidR="00BC2A01" w:rsidRDefault="00C703AC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طلب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إنشاء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أو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تعديل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صلاحيات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نظامية</w:t>
      </w:r>
    </w:p>
    <w:p w14:paraId="21616CD1" w14:textId="77777777" w:rsidR="00BC2A01" w:rsidRDefault="00C703AC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System Access Creation or Modification Request Form</w:t>
      </w:r>
    </w:p>
    <w:p w14:paraId="319860DF" w14:textId="77777777" w:rsidR="00BC2A01" w:rsidRDefault="00C703AC" w:rsidP="0080020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C2A01" w14:paraId="7A1FEA1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DC927C6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07ABD2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6578FC6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337BC4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BC2A01" w14:paraId="03DD39D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5635C2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D407A2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435B129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DA4D88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BC2A01" w14:paraId="1B4B315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901BCD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B71B24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598F80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7067C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BC2A01" w14:paraId="7568993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EAF9DF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4C90C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E5C1AE1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802717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8CA901F" w14:textId="77777777" w:rsidR="00BC2A01" w:rsidRDefault="00C703AC" w:rsidP="00800209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72232777" w14:textId="77777777" w:rsidR="00E1570B" w:rsidRDefault="00FF4B92" w:rsidP="00E1570B">
      <w:pPr>
        <w:jc w:val="right"/>
        <w:rPr>
          <w:rFonts w:eastAsia="Noto Sans Arabic" w:cs="Noto Sans Arabic"/>
          <w:sz w:val="19"/>
          <w:rtl/>
        </w:rPr>
      </w:pPr>
      <w:r w:rsidRPr="00FF4B92">
        <w:rPr>
          <w:rFonts w:eastAsia="Noto Sans Arabic" w:cs="Times New Roman"/>
          <w:sz w:val="19"/>
          <w:rtl/>
        </w:rPr>
        <w:t xml:space="preserve">تحدد هذه الوثيقة كيفية تسجيل وتنفيذ نموذج طلب إنشاء أو تعديل الوصول إلى النظام ضمن اي اس اس للحلول الذكي، الذي يدعم العمليات الخاضعة للرقابة في قرية الإمارات </w:t>
      </w:r>
      <w:r>
        <w:rPr>
          <w:rFonts w:eastAsia="Noto Sans Arabic" w:cs="Times New Roman" w:hint="cs"/>
          <w:sz w:val="19"/>
          <w:rtl/>
        </w:rPr>
        <w:t xml:space="preserve">العالمية </w:t>
      </w:r>
      <w:r w:rsidR="00E1570B">
        <w:rPr>
          <w:rFonts w:eastAsia="Noto Sans Arabic" w:cs="Times New Roman" w:hint="cs"/>
          <w:sz w:val="19"/>
          <w:rtl/>
        </w:rPr>
        <w:t>للقدرة.</w:t>
      </w:r>
      <w:r w:rsidR="00E1570B">
        <w:rPr>
          <w:rFonts w:eastAsia="Noto Sans Arabic" w:cs="Noto Sans Arabic"/>
          <w:sz w:val="19"/>
          <w:rtl/>
        </w:rPr>
        <w:t xml:space="preserve"> </w:t>
      </w:r>
    </w:p>
    <w:p w14:paraId="2DE2DBA2" w14:textId="44FA1ED9" w:rsidR="00BC2A01" w:rsidRDefault="00FF4B92" w:rsidP="00E1570B">
      <w:pPr>
        <w:rPr>
          <w:rFonts w:hint="eastAsia"/>
        </w:rPr>
      </w:pPr>
      <w:r>
        <w:rPr>
          <w:rFonts w:eastAsia="Noto Sans Arabic" w:cs="Noto Sans Arabic"/>
          <w:sz w:val="19"/>
          <w:rtl/>
        </w:rPr>
        <w:br/>
      </w:r>
      <w:r>
        <w:rPr>
          <w:rFonts w:ascii="Noto Sans" w:eastAsia="Noto Sans" w:hAnsi="Noto Sans" w:cs="Noto Sans"/>
          <w:sz w:val="19"/>
        </w:rPr>
        <w:t xml:space="preserve">This document defines how to record and execute the System Access Creation or Modification Request Form within </w:t>
      </w:r>
      <w:r w:rsidR="001D5D98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7310AE0A" w14:textId="77777777" w:rsidR="00BC2A01" w:rsidRDefault="00C703AC" w:rsidP="00E1570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61F1ADD1" w14:textId="77777777" w:rsidR="00BC2A01" w:rsidRDefault="00C703AC" w:rsidP="00E1570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>
        <w:rPr>
          <w:rFonts w:eastAsia="Noto Sans Arabic" w:cs="Noto Sans Arabic"/>
          <w:sz w:val="19"/>
        </w:rPr>
        <w:t>.</w:t>
      </w:r>
    </w:p>
    <w:p w14:paraId="0FA61241" w14:textId="77777777" w:rsidR="00BC2A01" w:rsidRDefault="00C703A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71170D98" w14:textId="77777777" w:rsidR="00BC2A01" w:rsidRDefault="00C703AC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1C717316" w14:textId="77777777" w:rsidR="00BC2A01" w:rsidRDefault="00C703AC" w:rsidP="00E1570B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 xml:space="preserve">• </w:t>
      </w:r>
      <w:r>
        <w:rPr>
          <w:rFonts w:eastAsia="Noto Sans Arabic" w:cs="Noto Sans Arabic"/>
          <w:sz w:val="17"/>
        </w:rPr>
        <w:t>استخدم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أحدث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إصدار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معتمد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من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هذا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القالب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ولا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تقم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بحذف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حقول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التحكم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في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الوثيقة</w:t>
      </w:r>
      <w:r>
        <w:rPr>
          <w:rFonts w:eastAsia="Noto Sans Arabic" w:cs="Noto Sans Arabic"/>
          <w:sz w:val="17"/>
        </w:rPr>
        <w:t>.</w:t>
      </w:r>
    </w:p>
    <w:p w14:paraId="4758D800" w14:textId="77777777" w:rsidR="00BC2A01" w:rsidRDefault="00C703A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36635D01" w14:textId="77777777" w:rsidR="00BC2A01" w:rsidRDefault="00C703AC" w:rsidP="00E1570B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 xml:space="preserve">• </w:t>
      </w:r>
      <w:r>
        <w:rPr>
          <w:rFonts w:eastAsia="Noto Sans Arabic" w:cs="Noto Sans Arabic"/>
          <w:sz w:val="17"/>
        </w:rPr>
        <w:t>أرفق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الأدلة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أو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الموافقات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الداعمة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عند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الحاجة،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واحفظ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النسخة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النهائية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في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المستودع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المعتمد</w:t>
      </w:r>
      <w:r>
        <w:rPr>
          <w:rFonts w:eastAsia="Noto Sans Arabic" w:cs="Noto Sans Arabic"/>
          <w:sz w:val="17"/>
        </w:rPr>
        <w:t>.</w:t>
      </w:r>
    </w:p>
    <w:p w14:paraId="1CF3C383" w14:textId="77777777" w:rsidR="00BC2A01" w:rsidRDefault="00C703A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4EA02B64" w14:textId="77777777" w:rsidR="00BC2A01" w:rsidRDefault="00C703AC" w:rsidP="00E1570B">
      <w:pPr>
        <w:bidi/>
        <w:ind w:left="288"/>
        <w:rPr>
          <w:rFonts w:hint="eastAsia"/>
        </w:rPr>
      </w:pPr>
      <w:r>
        <w:rPr>
          <w:rFonts w:eastAsia="Noto Sans Arabic" w:cs="Noto Sans Arabic"/>
          <w:sz w:val="17"/>
        </w:rPr>
        <w:t xml:space="preserve">• </w:t>
      </w:r>
      <w:r>
        <w:rPr>
          <w:rFonts w:eastAsia="Noto Sans Arabic" w:cs="Noto Sans Arabic"/>
          <w:sz w:val="17"/>
        </w:rPr>
        <w:t>أي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بيانات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شخصية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أو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تشغيلية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حساسة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يجب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التعامل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معها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وفق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مستوى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السرية</w:t>
      </w:r>
      <w:r>
        <w:rPr>
          <w:rFonts w:eastAsia="Noto Sans Arabic" w:cs="Noto Sans Arabic"/>
          <w:sz w:val="17"/>
        </w:rPr>
        <w:t xml:space="preserve"> </w:t>
      </w:r>
      <w:r>
        <w:rPr>
          <w:rFonts w:eastAsia="Noto Sans Arabic" w:cs="Noto Sans Arabic"/>
          <w:sz w:val="17"/>
        </w:rPr>
        <w:t>المحدد</w:t>
      </w:r>
      <w:r>
        <w:rPr>
          <w:rFonts w:eastAsia="Noto Sans Arabic" w:cs="Noto Sans Arabic"/>
          <w:sz w:val="17"/>
        </w:rPr>
        <w:t>.</w:t>
      </w:r>
    </w:p>
    <w:p w14:paraId="71AD7B02" w14:textId="77777777" w:rsidR="00BC2A01" w:rsidRDefault="00C703A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2754FA35" w14:textId="77777777" w:rsidR="00BC2A01" w:rsidRDefault="00C703AC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C2A01" w14:paraId="5C126DC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20F8E1D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CB8D42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0F6E297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5F7B85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C2A01" w14:paraId="304E44F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A0AC6DF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7C2B23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88F9431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34D14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C2A01" w14:paraId="27783A5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5B8E1AB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B63576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92DCFA0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830C35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C2A01" w14:paraId="7D46F12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A635427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المستخدم</w:t>
            </w:r>
            <w:r>
              <w:rPr>
                <w:rFonts w:eastAsia="Noto Sans Arabic" w:cs="Noto Sans Arabic"/>
                <w:b/>
                <w:sz w:val="16"/>
              </w:rPr>
              <w:br/>
              <w:t>User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A0449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275432F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br/>
              <w:t>System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9F1721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BC2A01" w14:paraId="596C16A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59F4149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الصلاحية</w:t>
            </w:r>
            <w:r>
              <w:rPr>
                <w:rFonts w:eastAsia="Noto Sans Arabic" w:cs="Noto Sans Arabic"/>
                <w:b/>
                <w:sz w:val="16"/>
              </w:rPr>
              <w:br/>
              <w:t>Access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9863C3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380C4E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سبب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Business Justification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3CC55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22AE5319" w14:textId="2200AEBD" w:rsidR="00BC2A01" w:rsidRDefault="00E1570B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</w:rPr>
        <w:t>الصلاحيات المطلوبة / Required Permissions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BC2A01" w14:paraId="1F41536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4B6A9AC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الوحدة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System/Module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E97D8D1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نوع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الوصول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Access Level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2659FA4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مدة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الصلاحية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Access Duration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FAA4EFC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المالك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الموافق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Approving Owner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A515C6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BC2A01" w14:paraId="0C04EA5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2A583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87D541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0D0830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FFF0B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C300D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C2A01" w14:paraId="539F26F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9ECD18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2EE21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A56EE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9CF4E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6D13D8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C2A01" w14:paraId="621CD6B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A61E2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E0A5C0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4384D4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4B76D6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1A9D99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C2A01" w14:paraId="64E62FC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66060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02AC7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9FFEB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FC95DD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0E2D22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C2A01" w14:paraId="39C5319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C357C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0C5F5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B3516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475F98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2B2F5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BC2A01" w14:paraId="1859C30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0C6524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90F683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4DD0A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4AD1C4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5E1509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69BA554" w14:textId="0F3C4894" w:rsidR="00BC2A01" w:rsidRDefault="00E1570B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C2A01" w14:paraId="6D005BE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2273C9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C0D1EB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41ED6C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3E4C42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BC2A01" w14:paraId="177A895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D2F4F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0CF40F" w14:textId="77777777" w:rsidR="00BC2A01" w:rsidRDefault="00C703A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الطلب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المدير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المباشر</w:t>
            </w:r>
            <w:r>
              <w:rPr>
                <w:rFonts w:eastAsia="Noto Sans Arabic" w:cs="Noto Sans Arabic"/>
                <w:sz w:val="15"/>
              </w:rPr>
              <w:br/>
              <w:t>Request approved by 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FBCA19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851B71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C2A01" w14:paraId="64E50F0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F43097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F8E419" w14:textId="77777777" w:rsidR="00BC2A01" w:rsidRDefault="00C703A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مالك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النظام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عند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الحاجة</w:t>
            </w:r>
            <w:r>
              <w:rPr>
                <w:rFonts w:eastAsia="Noto Sans Arabic" w:cs="Noto Sans Arabic"/>
                <w:sz w:val="15"/>
              </w:rPr>
              <w:br/>
              <w:t>System owner approval obtained when needed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538BB7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23D667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C2A01" w14:paraId="111F536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7F3333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DBFE53" w14:textId="77777777" w:rsidR="00BC2A01" w:rsidRDefault="00C703A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تحديد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تاريخ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انتهاء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للصلاحيات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المؤقتة</w:t>
            </w:r>
            <w:r>
              <w:rPr>
                <w:rFonts w:eastAsia="Noto Sans Arabic" w:cs="Noto Sans Arabic"/>
                <w:sz w:val="15"/>
              </w:rPr>
              <w:br/>
              <w:t>Expiry date defined for temporary access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B884F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D247F6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BC2A01" w14:paraId="0E85F36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CE6DC0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5563D2" w14:textId="77777777" w:rsidR="00BC2A01" w:rsidRDefault="00C703A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تطبيق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مبدأ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أقل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صلاحية</w:t>
            </w:r>
            <w:r>
              <w:rPr>
                <w:rFonts w:eastAsia="Noto Sans Arabic" w:cs="Noto Sans Arabic"/>
                <w:sz w:val="15"/>
              </w:rPr>
              <w:br/>
              <w:t>Least privilege principle applied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E35FE9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E3216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43D818ED" w14:textId="16B906EC" w:rsidR="00BC2A01" w:rsidRDefault="00E1570B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C2A01" w14:paraId="2155AF7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44119C2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860343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380EBD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19A23A1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BC2A01" w14:paraId="710926FA" w14:textId="77777777" w:rsidTr="00E1570B">
        <w:trPr>
          <w:trHeight w:val="30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38D86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D3748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2B7D2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6DD820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C2A01" w14:paraId="6059217E" w14:textId="77777777" w:rsidTr="00E1570B">
        <w:trPr>
          <w:trHeight w:val="38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293F7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5127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53708C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117F9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BC2A01" w14:paraId="7AD6635F" w14:textId="77777777" w:rsidTr="00E1570B">
        <w:trPr>
          <w:trHeight w:val="31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66C3D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745D4F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2C74BE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877D15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0DAF1E10" w14:textId="534B4534" w:rsidR="00BC2A01" w:rsidRDefault="00E1570B" w:rsidP="00E1570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 w:cs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BC2A01" w14:paraId="21BB603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2210AAE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A377E6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3B7F5B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F91A6DE" w14:textId="77777777" w:rsidR="00BC2A01" w:rsidRDefault="00C703A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BC2A01" w14:paraId="53FE541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665E4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3C2DF2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BBA0CA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4333B" w14:textId="77777777" w:rsidR="00BC2A01" w:rsidRDefault="00C703A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EEC171F" w14:textId="77777777" w:rsidR="00BC2A01" w:rsidRDefault="00C703AC" w:rsidP="00E1570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23FDF46" w14:textId="1652CC4A" w:rsidR="00BC2A01" w:rsidRDefault="00C703AC" w:rsidP="00E1570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E1570B">
        <w:rPr>
          <w:rFonts w:eastAsia="Noto Sans Arabic" w:cs="Noto Sans Arabic" w:hint="cs"/>
          <w:sz w:val="19"/>
          <w:rtl/>
        </w:rPr>
        <w:t>.</w:t>
      </w:r>
    </w:p>
    <w:p w14:paraId="07654033" w14:textId="77777777" w:rsidR="00BC2A01" w:rsidRDefault="00C703A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BC2A01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99B2" w14:textId="77777777" w:rsidR="00C703AC" w:rsidRDefault="00C703A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674542" w14:textId="77777777" w:rsidR="00C703AC" w:rsidRDefault="00C703A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DA2" w14:textId="77777777" w:rsidR="00BC2A01" w:rsidRDefault="00BC2A01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BC2A01" w14:paraId="08980EE9" w14:textId="77777777">
      <w:trPr>
        <w:jc w:val="center"/>
      </w:trPr>
      <w:tc>
        <w:tcPr>
          <w:tcW w:w="3456" w:type="dxa"/>
        </w:tcPr>
        <w:p w14:paraId="3FB82958" w14:textId="77777777" w:rsidR="00BC2A01" w:rsidRDefault="00C703A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1716FACD" w14:textId="77777777" w:rsidR="00BC2A01" w:rsidRDefault="00C703A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INT-IT-001</w:t>
          </w:r>
        </w:p>
      </w:tc>
      <w:tc>
        <w:tcPr>
          <w:tcW w:w="3456" w:type="dxa"/>
        </w:tcPr>
        <w:p w14:paraId="67A0382D" w14:textId="77777777" w:rsidR="00BC2A01" w:rsidRDefault="00C703A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D8A2" w14:textId="77777777" w:rsidR="00C703AC" w:rsidRDefault="00C703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4E666C" w14:textId="77777777" w:rsidR="00C703AC" w:rsidRDefault="00C703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23F7" w14:textId="77777777" w:rsidR="00BC2A01" w:rsidRDefault="00BC2A01" w:rsidP="00E1570B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BC2A01" w14:paraId="394A6C07" w14:textId="77777777">
      <w:trPr>
        <w:jc w:val="center"/>
      </w:trPr>
      <w:tc>
        <w:tcPr>
          <w:tcW w:w="5184" w:type="dxa"/>
        </w:tcPr>
        <w:p w14:paraId="64729C6F" w14:textId="77777777" w:rsidR="00BC2A01" w:rsidRDefault="00C703AC" w:rsidP="00E1570B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75768890" wp14:editId="5F61FA1E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1BE84922" w14:textId="77777777" w:rsidR="00BC2A01" w:rsidRDefault="00C703AC" w:rsidP="00E1570B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إنشاء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تعديل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صلاحيات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نظامية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System Access Creation or Modification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342045">
    <w:abstractNumId w:val="8"/>
  </w:num>
  <w:num w:numId="2" w16cid:durableId="603342708">
    <w:abstractNumId w:val="6"/>
  </w:num>
  <w:num w:numId="3" w16cid:durableId="1648240837">
    <w:abstractNumId w:val="5"/>
  </w:num>
  <w:num w:numId="4" w16cid:durableId="953488374">
    <w:abstractNumId w:val="4"/>
  </w:num>
  <w:num w:numId="5" w16cid:durableId="1946231196">
    <w:abstractNumId w:val="7"/>
  </w:num>
  <w:num w:numId="6" w16cid:durableId="2097314840">
    <w:abstractNumId w:val="3"/>
  </w:num>
  <w:num w:numId="7" w16cid:durableId="989023700">
    <w:abstractNumId w:val="2"/>
  </w:num>
  <w:num w:numId="8" w16cid:durableId="1218778740">
    <w:abstractNumId w:val="1"/>
  </w:num>
  <w:num w:numId="9" w16cid:durableId="101314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769"/>
    <w:rsid w:val="0006063C"/>
    <w:rsid w:val="000C66A6"/>
    <w:rsid w:val="0015074B"/>
    <w:rsid w:val="001D5D98"/>
    <w:rsid w:val="00202EDC"/>
    <w:rsid w:val="0029639D"/>
    <w:rsid w:val="002A6AD6"/>
    <w:rsid w:val="00326F90"/>
    <w:rsid w:val="00800209"/>
    <w:rsid w:val="008421EC"/>
    <w:rsid w:val="009956BA"/>
    <w:rsid w:val="00AA1D8D"/>
    <w:rsid w:val="00B47730"/>
    <w:rsid w:val="00BC2A01"/>
    <w:rsid w:val="00C703AC"/>
    <w:rsid w:val="00CB0664"/>
    <w:rsid w:val="00E1570B"/>
    <w:rsid w:val="00F00AB1"/>
    <w:rsid w:val="00FC693F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F518E29-8CBA-4242-9FD3-F574770D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إنشاء أو تعديل صلاحيات نظامية / System Access Creation or Modification Request Form</dc:title>
  <dc:subject>Bilingual Arabic-English Word template</dc:subject>
  <dc:creator>EIEV Smart Solution</dc:creator>
  <cp:keywords>INT-IT-001, bilingual, template, EIEVSS</cp:keywords>
  <dc:description>Generated as an editable template for review and adoption by the organization.</dc:description>
  <cp:lastModifiedBy>Walid Khaled</cp:lastModifiedBy>
  <cp:revision>10</cp:revision>
  <cp:lastPrinted>2026-06-11T09:09:00Z</cp:lastPrinted>
  <dcterms:created xsi:type="dcterms:W3CDTF">2013-12-23T23:15:00Z</dcterms:created>
  <dcterms:modified xsi:type="dcterms:W3CDTF">2026-06-11T10:22:00Z</dcterms:modified>
  <cp:category/>
</cp:coreProperties>
</file>