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BB92" w14:textId="77777777" w:rsidR="00F802B8" w:rsidRDefault="000D108A" w:rsidP="00202874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استلام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الأجهزة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والتجهيزات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التقنية</w:t>
      </w:r>
    </w:p>
    <w:p w14:paraId="4F027894" w14:textId="77777777" w:rsidR="00F802B8" w:rsidRDefault="000D108A" w:rsidP="00202874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IT Equipment Assignment and Return Form</w:t>
      </w:r>
    </w:p>
    <w:p w14:paraId="2CD89A80" w14:textId="77777777" w:rsidR="00F802B8" w:rsidRDefault="000D108A" w:rsidP="0020287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802B8" w14:paraId="46C4ACB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CABFBC4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E64AD2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INT-HR-011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9D1321A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7C0B28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F802B8" w14:paraId="097ADE7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22392C6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C26DAE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الإدارة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والموارد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البشرية</w:t>
            </w:r>
            <w:r>
              <w:rPr>
                <w:rFonts w:eastAsia="Noto Sans Arabic" w:cs="Noto Sans Arabic"/>
                <w:sz w:val="16"/>
              </w:rPr>
              <w:t xml:space="preserve"> / 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2F66516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90C24D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F802B8" w14:paraId="7DFB489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9B62512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B8FE33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2FCE27D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89A7E8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F802B8" w14:paraId="2343E69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C1CDCD7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50F40D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EAF8FA8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270050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7EF0F28F" w14:textId="77777777" w:rsidR="00F802B8" w:rsidRDefault="000D108A" w:rsidP="00202874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315C997D" w14:textId="77777777" w:rsidR="001E49B7" w:rsidRDefault="003B55D0" w:rsidP="001E49B7">
      <w:pPr>
        <w:jc w:val="right"/>
        <w:rPr>
          <w:rFonts w:eastAsia="Noto Sans Arabic" w:cs="Noto Sans Arabic"/>
          <w:sz w:val="19"/>
          <w:rtl/>
        </w:rPr>
      </w:pPr>
      <w:r w:rsidRPr="003B55D0">
        <w:rPr>
          <w:rFonts w:eastAsia="Noto Sans Arabic" w:cs="Times New Roman"/>
          <w:sz w:val="19"/>
          <w:rtl/>
        </w:rPr>
        <w:t xml:space="preserve">تحدد هذه الوثيقة كيفية تسجيل وتنفيذ نموذج تخصيص وإرجاع معدات تكنولوجيا المعلومات ضمن اي اس </w:t>
      </w:r>
      <w:proofErr w:type="spellStart"/>
      <w:r w:rsidRPr="003B55D0">
        <w:rPr>
          <w:rFonts w:eastAsia="Noto Sans Arabic" w:cs="Times New Roman"/>
          <w:sz w:val="19"/>
          <w:rtl/>
        </w:rPr>
        <w:t>اس</w:t>
      </w:r>
      <w:proofErr w:type="spellEnd"/>
      <w:r w:rsidRPr="003B55D0">
        <w:rPr>
          <w:rFonts w:eastAsia="Noto Sans Arabic" w:cs="Times New Roman"/>
          <w:sz w:val="19"/>
          <w:rtl/>
        </w:rPr>
        <w:t xml:space="preserve"> للحلول الذكية، ودعم العمليات الخاضعة للرقابة في قرية الإمارات </w:t>
      </w:r>
      <w:r>
        <w:rPr>
          <w:rFonts w:eastAsia="Noto Sans Arabic" w:cs="Times New Roman" w:hint="cs"/>
          <w:sz w:val="19"/>
          <w:rtl/>
        </w:rPr>
        <w:t>العالمية للقدرة</w:t>
      </w:r>
      <w:r w:rsidR="00C047CE">
        <w:rPr>
          <w:rFonts w:eastAsia="Noto Sans Arabic" w:cs="Times New Roman" w:hint="cs"/>
          <w:sz w:val="19"/>
          <w:rtl/>
        </w:rPr>
        <w:t>.</w:t>
      </w:r>
      <w:r w:rsidR="00C047CE">
        <w:rPr>
          <w:rFonts w:eastAsia="Noto Sans Arabic" w:cs="Noto Sans Arabic"/>
          <w:sz w:val="19"/>
          <w:rtl/>
        </w:rPr>
        <w:t xml:space="preserve"> </w:t>
      </w:r>
    </w:p>
    <w:p w14:paraId="2C1760A4" w14:textId="1B8AA805" w:rsidR="00F802B8" w:rsidRDefault="003B55D0" w:rsidP="001E49B7">
      <w:pPr>
        <w:rPr>
          <w:rFonts w:hint="eastAsia"/>
        </w:rPr>
      </w:pPr>
      <w:r>
        <w:rPr>
          <w:rFonts w:eastAsia="Noto Sans Arabic" w:cs="Noto Sans Arabic"/>
          <w:sz w:val="19"/>
          <w:rtl/>
        </w:rPr>
        <w:br/>
      </w:r>
      <w:r>
        <w:rPr>
          <w:rFonts w:ascii="Noto Sans" w:eastAsia="Noto Sans" w:hAnsi="Noto Sans" w:cs="Noto Sans"/>
          <w:sz w:val="19"/>
        </w:rPr>
        <w:t>This document defines how to record and execute the IT Equipment Assignment and Return Form within EIEV Smart Solution, supporting controlled operations at the Emirates International Endurance Village.</w:t>
      </w:r>
    </w:p>
    <w:p w14:paraId="17E3463A" w14:textId="77777777" w:rsidR="00F802B8" w:rsidRDefault="000D108A" w:rsidP="00202874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0509DFF6" w14:textId="1728D9E3" w:rsidR="00F802B8" w:rsidRDefault="000D108A" w:rsidP="001E49B7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والموارد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البشرية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C047CE">
        <w:rPr>
          <w:rFonts w:eastAsia="Noto Sans Arabic" w:cs="Noto Sans Arabic" w:hint="cs"/>
          <w:sz w:val="19"/>
          <w:rtl/>
        </w:rPr>
        <w:t>.</w:t>
      </w:r>
    </w:p>
    <w:p w14:paraId="66E19F61" w14:textId="77777777" w:rsidR="00F802B8" w:rsidRDefault="000D108A" w:rsidP="001E49B7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Administration and Human Resources department and is used internally by management and employees.</w:t>
      </w:r>
    </w:p>
    <w:p w14:paraId="78AC4339" w14:textId="77777777" w:rsidR="00F802B8" w:rsidRDefault="000D108A" w:rsidP="0020287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الاستخدام</w:t>
      </w:r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039BCCA2" w14:textId="0AA397AD" w:rsidR="00F802B8" w:rsidRDefault="000D108A" w:rsidP="001C06EE">
      <w:pPr>
        <w:pStyle w:val="ListParagraph"/>
        <w:numPr>
          <w:ilvl w:val="0"/>
          <w:numId w:val="10"/>
        </w:numPr>
        <w:bidi/>
        <w:rPr>
          <w:rFonts w:hint="eastAsia"/>
        </w:rPr>
      </w:pPr>
      <w:proofErr w:type="spellStart"/>
      <w:r w:rsidRPr="001C06EE">
        <w:rPr>
          <w:rFonts w:ascii="Times New Roman" w:eastAsia="Noto Sans Arabic" w:hAnsi="Times New Roman" w:cs="Noto Sans Arabic"/>
          <w:sz w:val="17"/>
        </w:rPr>
        <w:t>استخدم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r w:rsidRPr="001C06EE">
        <w:rPr>
          <w:rFonts w:ascii="Times New Roman" w:eastAsia="Noto Sans Arabic" w:hAnsi="Times New Roman" w:cs="Times New Roman"/>
          <w:sz w:val="17"/>
        </w:rPr>
        <w:t>من</w:t>
      </w:r>
      <w:r w:rsidRPr="001C06EE">
        <w:rPr>
          <w:rFonts w:eastAsia="Noto Sans Arabic" w:cs="Noto Sans Arabic"/>
          <w:sz w:val="17"/>
        </w:rPr>
        <w:t xml:space="preserve"> </w:t>
      </w:r>
      <w:r w:rsidRPr="001C06EE">
        <w:rPr>
          <w:rFonts w:ascii="Times New Roman" w:eastAsia="Noto Sans Arabic" w:hAnsi="Times New Roman" w:cs="Times New Roman"/>
          <w:sz w:val="17"/>
        </w:rPr>
        <w:t>هذا</w:t>
      </w:r>
      <w:r w:rsidRPr="001C06EE">
        <w:rPr>
          <w:rFonts w:eastAsia="Noto Sans Arabic" w:cs="Noto Sans Arabic"/>
          <w:sz w:val="17"/>
        </w:rPr>
        <w:t xml:space="preserve"> </w:t>
      </w:r>
      <w:r w:rsidRPr="001C06EE">
        <w:rPr>
          <w:rFonts w:ascii="Times New Roman" w:eastAsia="Noto Sans Arabic" w:hAnsi="Times New Roman" w:cs="Times New Roman"/>
          <w:sz w:val="17"/>
        </w:rPr>
        <w:t>القالب</w:t>
      </w:r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ولا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تقم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بحذف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الوثيقة</w:t>
      </w:r>
      <w:proofErr w:type="spellEnd"/>
      <w:r w:rsidR="001C06EE" w:rsidRPr="001C06EE">
        <w:rPr>
          <w:rFonts w:eastAsia="Noto Sans Arabic" w:cs="Noto Sans Arabic" w:hint="cs"/>
          <w:sz w:val="17"/>
          <w:rtl/>
        </w:rPr>
        <w:t>.</w:t>
      </w:r>
    </w:p>
    <w:p w14:paraId="0B061E20" w14:textId="77777777" w:rsidR="00F802B8" w:rsidRDefault="000D108A" w:rsidP="00C047CE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Use the latest approved version of this template and do not remove document-control fields.</w:t>
      </w:r>
    </w:p>
    <w:p w14:paraId="04BE58BE" w14:textId="7086106F" w:rsidR="00F802B8" w:rsidRDefault="000D108A" w:rsidP="001C06EE">
      <w:pPr>
        <w:pStyle w:val="ListParagraph"/>
        <w:numPr>
          <w:ilvl w:val="0"/>
          <w:numId w:val="10"/>
        </w:numPr>
        <w:bidi/>
        <w:rPr>
          <w:rFonts w:hint="eastAsia"/>
        </w:rPr>
      </w:pPr>
      <w:proofErr w:type="spellStart"/>
      <w:r w:rsidRPr="001C06EE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r w:rsidRPr="001C06EE">
        <w:rPr>
          <w:rFonts w:ascii="Times New Roman" w:eastAsia="Noto Sans Arabic" w:hAnsi="Times New Roman" w:cs="Times New Roman"/>
          <w:sz w:val="17"/>
        </w:rPr>
        <w:t>الداعمة</w:t>
      </w:r>
      <w:r w:rsidRPr="001C06EE">
        <w:rPr>
          <w:rFonts w:eastAsia="Noto Sans Arabic" w:cs="Noto Sans Arabic"/>
          <w:sz w:val="17"/>
        </w:rPr>
        <w:t xml:space="preserve"> </w:t>
      </w:r>
      <w:r w:rsidRPr="001C06EE">
        <w:rPr>
          <w:rFonts w:ascii="Times New Roman" w:eastAsia="Noto Sans Arabic" w:hAnsi="Times New Roman" w:cs="Times New Roman"/>
          <w:sz w:val="17"/>
        </w:rPr>
        <w:t>عند</w:t>
      </w:r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الحاجة</w:t>
      </w:r>
      <w:proofErr w:type="spellEnd"/>
      <w:r w:rsidRPr="001C06EE">
        <w:rPr>
          <w:rFonts w:ascii="Times New Roman" w:eastAsia="Noto Sans Arabic" w:hAnsi="Times New Roman" w:cs="Times New Roman"/>
          <w:sz w:val="17"/>
        </w:rPr>
        <w:t>،</w:t>
      </w:r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واحفظ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النسخة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1C06EE" w:rsidRPr="001C06EE">
        <w:rPr>
          <w:rFonts w:eastAsia="Noto Sans Arabic" w:cs="Noto Sans Arabic" w:hint="cs"/>
          <w:sz w:val="17"/>
          <w:rtl/>
        </w:rPr>
        <w:t>.</w:t>
      </w:r>
    </w:p>
    <w:p w14:paraId="155F1D75" w14:textId="77777777" w:rsidR="00F802B8" w:rsidRDefault="000D108A" w:rsidP="00C047CE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Attach supporting evidence or approvals where required, and store the final copy in the approved repository.</w:t>
      </w:r>
    </w:p>
    <w:p w14:paraId="7CF9E053" w14:textId="72F6F266" w:rsidR="00F802B8" w:rsidRPr="001C06EE" w:rsidRDefault="000D108A" w:rsidP="001C06EE">
      <w:pPr>
        <w:pStyle w:val="ListParagraph"/>
        <w:numPr>
          <w:ilvl w:val="0"/>
          <w:numId w:val="10"/>
        </w:numPr>
        <w:bidi/>
        <w:rPr>
          <w:rFonts w:cs="Times New Roman" w:hint="eastAsia"/>
        </w:rPr>
      </w:pPr>
      <w:proofErr w:type="spellStart"/>
      <w:r w:rsidRPr="001C06EE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r w:rsidRPr="001C06EE">
        <w:rPr>
          <w:rFonts w:ascii="Times New Roman" w:eastAsia="Noto Sans Arabic" w:hAnsi="Times New Roman" w:cs="Times New Roman"/>
          <w:sz w:val="17"/>
        </w:rPr>
        <w:t>تشغيلية</w:t>
      </w:r>
      <w:r w:rsidRPr="001C06EE">
        <w:rPr>
          <w:rFonts w:eastAsia="Noto Sans Arabic" w:cs="Noto Sans Arabic"/>
          <w:sz w:val="17"/>
        </w:rPr>
        <w:t xml:space="preserve"> </w:t>
      </w:r>
      <w:r w:rsidRPr="001C06EE">
        <w:rPr>
          <w:rFonts w:ascii="Times New Roman" w:eastAsia="Noto Sans Arabic" w:hAnsi="Times New Roman" w:cs="Times New Roman"/>
          <w:sz w:val="17"/>
        </w:rPr>
        <w:t>حساسة</w:t>
      </w:r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يجب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التعامل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معها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1C06EE">
        <w:rPr>
          <w:rFonts w:eastAsia="Noto Sans Arabic" w:cs="Noto Sans Arabic"/>
          <w:sz w:val="17"/>
        </w:rPr>
        <w:t xml:space="preserve"> </w:t>
      </w:r>
      <w:proofErr w:type="spellStart"/>
      <w:r w:rsidRPr="001C06EE">
        <w:rPr>
          <w:rFonts w:ascii="Times New Roman" w:eastAsia="Noto Sans Arabic" w:hAnsi="Times New Roman" w:cs="Times New Roman"/>
          <w:sz w:val="17"/>
        </w:rPr>
        <w:t>المحد</w:t>
      </w:r>
      <w:r w:rsidRPr="001C06EE">
        <w:rPr>
          <w:rFonts w:ascii="Times New Roman" w:eastAsia="Noto Sans Arabic" w:hAnsi="Times New Roman" w:cs="Noto Sans Arabic"/>
          <w:sz w:val="17"/>
        </w:rPr>
        <w:t>د</w:t>
      </w:r>
      <w:proofErr w:type="spellEnd"/>
      <w:r w:rsidR="001C06EE">
        <w:rPr>
          <w:rFonts w:ascii="Times New Roman" w:eastAsia="Noto Sans Arabic" w:hAnsi="Times New Roman" w:cs="Noto Sans Arabic" w:hint="cs"/>
          <w:sz w:val="17"/>
          <w:rtl/>
        </w:rPr>
        <w:t>.</w:t>
      </w:r>
    </w:p>
    <w:p w14:paraId="191FD3A7" w14:textId="77777777" w:rsidR="00F802B8" w:rsidRDefault="000D108A" w:rsidP="00C047CE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Any personal, operational, or sensitive data must be handled according to the specified confidentiality level.</w:t>
      </w:r>
    </w:p>
    <w:p w14:paraId="75077F1D" w14:textId="77777777" w:rsidR="00F802B8" w:rsidRDefault="000D108A" w:rsidP="0020287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الأساسية</w:t>
      </w:r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802B8" w14:paraId="330F3B3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BA46662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الموظف</w:t>
            </w:r>
            <w:r>
              <w:rPr>
                <w:rFonts w:eastAsia="Noto Sans Arabic" w:cs="Noto Sans Arabic"/>
                <w:b/>
                <w:sz w:val="16"/>
              </w:rPr>
              <w:br/>
              <w:t>Employee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F89857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7F91A2B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الرقم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الوظيفي</w:t>
            </w:r>
            <w:r>
              <w:rPr>
                <w:rFonts w:eastAsia="Noto Sans Arabic" w:cs="Noto Sans Arabic"/>
                <w:b/>
                <w:sz w:val="16"/>
              </w:rPr>
              <w:br/>
              <w:t>Employee ID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6DD84A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F802B8" w14:paraId="6FCD201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A608161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المسمى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الوظيفي</w:t>
            </w:r>
            <w:r>
              <w:rPr>
                <w:rFonts w:eastAsia="Noto Sans Arabic" w:cs="Noto Sans Arabic"/>
                <w:b/>
                <w:sz w:val="16"/>
              </w:rPr>
              <w:br/>
              <w:t>Job Title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504780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9D3A423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4C93C1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F802B8" w14:paraId="6F0D6F6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B53F48F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المدير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المباشر</w:t>
            </w:r>
            <w:r>
              <w:rPr>
                <w:rFonts w:eastAsia="Noto Sans Arabic" w:cs="Noto Sans Arabic"/>
                <w:b/>
                <w:sz w:val="16"/>
              </w:rPr>
              <w:br/>
              <w:t>Line Manager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D9D768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629993C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E84E37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F802B8" w14:paraId="62230F8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177403E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نوع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الإجراء</w:t>
            </w:r>
            <w:r>
              <w:rPr>
                <w:rFonts w:eastAsia="Noto Sans Arabic" w:cs="Noto Sans Arabic"/>
                <w:b/>
                <w:sz w:val="16"/>
              </w:rPr>
              <w:br/>
              <w:t>Issue/Return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E8808A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097E4E8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التسليم</w:t>
            </w:r>
            <w:r>
              <w:rPr>
                <w:rFonts w:eastAsia="Noto Sans Arabic" w:cs="Noto Sans Arabic"/>
                <w:b/>
                <w:sz w:val="16"/>
              </w:rPr>
              <w:br/>
              <w:t>Handover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3569A6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76184CA4" w14:textId="5BEF3244" w:rsidR="00F802B8" w:rsidRDefault="00E25B7D" w:rsidP="0020287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3E381E">
        <w:rPr>
          <w:rFonts w:eastAsia="Noto Sans Arabic"/>
          <w:b/>
          <w:color w:val="0F4A6B"/>
          <w:sz w:val="18"/>
          <w:rtl/>
          <w:lang w:bidi="ar-AE"/>
        </w:rPr>
        <w:br/>
      </w:r>
      <w:r w:rsidR="003E381E"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 w:rsidR="003E381E">
        <w:rPr>
          <w:rFonts w:eastAsia="Noto Sans Arabic"/>
          <w:b/>
          <w:color w:val="0F4A6B"/>
          <w:sz w:val="18"/>
          <w:rtl/>
          <w:lang w:bidi="ar-AE"/>
        </w:rPr>
        <w:br/>
      </w:r>
      <w:r w:rsidR="003E381E">
        <w:rPr>
          <w:rFonts w:eastAsia="Noto Sans Arabic"/>
          <w:b/>
          <w:color w:val="0F4A6B"/>
          <w:sz w:val="18"/>
          <w:rtl/>
          <w:lang w:bidi="ar-AE"/>
        </w:rPr>
        <w:lastRenderedPageBreak/>
        <w:br/>
      </w:r>
      <w:proofErr w:type="spellStart"/>
      <w:r>
        <w:rPr>
          <w:rFonts w:eastAsia="Noto Sans Arabic" w:cs="Noto Sans Arabic"/>
          <w:b/>
          <w:color w:val="0F4A6B"/>
          <w:sz w:val="18"/>
        </w:rPr>
        <w:t>الأجهزة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والتجهيزات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Devices and Equipment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39"/>
      </w:tblGrid>
      <w:tr w:rsidR="00F802B8" w14:paraId="54DF4AE7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D41272B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نوع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الأصل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Asset Type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7884C33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رقم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الأصل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التسلسل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Asset/Serial No.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2E0277A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الملحقات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Accessories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C576331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عند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التسليم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Condition at Issue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F85099E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عند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الإرجاع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Condition at Return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DCEE2CB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Notes</w:t>
            </w:r>
          </w:p>
        </w:tc>
      </w:tr>
      <w:tr w:rsidR="00F802B8" w14:paraId="22E19FC1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4972DC" w14:textId="70046127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C82DD3" w14:textId="73100AF4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92D191" w14:textId="49812129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7E8050" w14:textId="79E1F8BC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0D78B1" w14:textId="6D103224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DC1369" w14:textId="21607402" w:rsidR="00F802B8" w:rsidRDefault="00F802B8" w:rsidP="00202874">
            <w:pPr>
              <w:jc w:val="center"/>
              <w:rPr>
                <w:rFonts w:hint="eastAsia"/>
              </w:rPr>
            </w:pPr>
          </w:p>
        </w:tc>
      </w:tr>
      <w:tr w:rsidR="00F802B8" w14:paraId="2D7F5EB4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BA6549" w14:textId="0C4F3DFB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CC87DF" w14:textId="57098413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85547E" w14:textId="231CA818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0767DA" w14:textId="1D69565F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27D642" w14:textId="6D233015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53876D" w14:textId="79F890F5" w:rsidR="00F802B8" w:rsidRDefault="00F802B8" w:rsidP="00202874">
            <w:pPr>
              <w:jc w:val="center"/>
              <w:rPr>
                <w:rFonts w:hint="eastAsia"/>
              </w:rPr>
            </w:pPr>
          </w:p>
        </w:tc>
      </w:tr>
      <w:tr w:rsidR="00F802B8" w14:paraId="6A0B7773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60EDC5" w14:textId="4FDE069B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8E51E4" w14:textId="13B04F0A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E881ED" w14:textId="6DD4E73B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CD42BC" w14:textId="1BB7AFE8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85CD68" w14:textId="70E4194A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2607F1" w14:textId="79AB2D0E" w:rsidR="00F802B8" w:rsidRDefault="00F802B8" w:rsidP="00202874">
            <w:pPr>
              <w:jc w:val="center"/>
              <w:rPr>
                <w:rFonts w:hint="eastAsia"/>
              </w:rPr>
            </w:pPr>
          </w:p>
        </w:tc>
      </w:tr>
      <w:tr w:rsidR="00F802B8" w14:paraId="07CC7CFD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F25AE1" w14:textId="36EC77FC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955D5A" w14:textId="28C3C8CD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2B29F3" w14:textId="79FB3A89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F52A9D" w14:textId="36018059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70B2FC" w14:textId="72A5A36E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8F4163" w14:textId="577BAFA4" w:rsidR="00F802B8" w:rsidRDefault="00F802B8" w:rsidP="00202874">
            <w:pPr>
              <w:jc w:val="center"/>
              <w:rPr>
                <w:rFonts w:hint="eastAsia"/>
              </w:rPr>
            </w:pPr>
          </w:p>
        </w:tc>
      </w:tr>
      <w:tr w:rsidR="00F802B8" w14:paraId="6CEEE22B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E39980" w14:textId="3F0E0A02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84A80E" w14:textId="18A2C9FE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2FF1C9" w14:textId="382BD1E4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5B778C" w14:textId="041FEFA6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06134C" w14:textId="58396249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1F117E" w14:textId="2C7C6017" w:rsidR="00F802B8" w:rsidRDefault="00F802B8" w:rsidP="00202874">
            <w:pPr>
              <w:jc w:val="center"/>
              <w:rPr>
                <w:rFonts w:hint="eastAsia"/>
              </w:rPr>
            </w:pPr>
          </w:p>
        </w:tc>
      </w:tr>
      <w:tr w:rsidR="00F802B8" w14:paraId="3F8D9DE6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676BD5" w14:textId="3A7F1677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A0868C" w14:textId="388DB157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567D3B" w14:textId="2ED935D7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0F0825" w14:textId="5DF34DC6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B82066" w14:textId="59FB8882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BFC24C" w14:textId="21B0CC6E" w:rsidR="00F802B8" w:rsidRDefault="00F802B8" w:rsidP="00202874">
            <w:pPr>
              <w:jc w:val="center"/>
              <w:rPr>
                <w:rFonts w:hint="eastAsia"/>
              </w:rPr>
            </w:pPr>
          </w:p>
        </w:tc>
      </w:tr>
      <w:tr w:rsidR="00F802B8" w14:paraId="515833D7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EF548D" w14:textId="169F4C57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8B7074" w14:textId="784057CE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65D3B3" w14:textId="57756E80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7777C2" w14:textId="4F1CF74C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3A1F86" w14:textId="2547ED70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D82D8D" w14:textId="536C9876" w:rsidR="00F802B8" w:rsidRDefault="00F802B8" w:rsidP="00202874">
            <w:pPr>
              <w:jc w:val="center"/>
              <w:rPr>
                <w:rFonts w:hint="eastAsia"/>
              </w:rPr>
            </w:pPr>
          </w:p>
        </w:tc>
      </w:tr>
      <w:tr w:rsidR="00F802B8" w14:paraId="3A14D78C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C9B318" w14:textId="0821B83E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E88074" w14:textId="10A5E00B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94A8B8" w14:textId="4690BE58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199F17" w14:textId="39E30039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F92620" w14:textId="548C64C5" w:rsidR="00F802B8" w:rsidRDefault="00F802B8" w:rsidP="00202874"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385B57" w14:textId="2902C025" w:rsidR="00F802B8" w:rsidRDefault="00F802B8" w:rsidP="00202874">
            <w:pPr>
              <w:jc w:val="center"/>
              <w:rPr>
                <w:rFonts w:hint="eastAsia"/>
              </w:rPr>
            </w:pPr>
          </w:p>
        </w:tc>
      </w:tr>
    </w:tbl>
    <w:p w14:paraId="4C9DDF83" w14:textId="1F013603" w:rsidR="00F802B8" w:rsidRDefault="0049035C" w:rsidP="0020287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802B8" w14:paraId="0FFBDDE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F9493A2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1F08F08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4AC164C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8E04D22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F802B8" w14:paraId="67E66AE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7DBF5D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232CB4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تسجيل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الأصل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في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سجل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الجرد</w:t>
            </w:r>
            <w:r>
              <w:rPr>
                <w:rFonts w:eastAsia="Noto Sans Arabic" w:cs="Noto Sans Arabic"/>
                <w:sz w:val="15"/>
              </w:rPr>
              <w:br/>
              <w:t>Asset recorded in inventory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76A7AB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Yes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No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0B2065" w14:textId="69921877" w:rsidR="00F802B8" w:rsidRDefault="00F802B8" w:rsidP="00202874">
            <w:pPr>
              <w:jc w:val="center"/>
              <w:rPr>
                <w:rFonts w:hint="eastAsia"/>
              </w:rPr>
            </w:pPr>
          </w:p>
        </w:tc>
      </w:tr>
      <w:tr w:rsidR="00F802B8" w14:paraId="1CD37A9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A0F4B2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D80809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تثبيت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البرمجيات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والتراخيص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المعتمدة</w:t>
            </w:r>
            <w:r>
              <w:rPr>
                <w:rFonts w:eastAsia="Noto Sans Arabic" w:cs="Noto Sans Arabic"/>
                <w:sz w:val="15"/>
              </w:rPr>
              <w:br/>
              <w:t>Approved software and licenses installed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B92406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Yes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No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A7E39B" w14:textId="24C182F2" w:rsidR="00F802B8" w:rsidRDefault="00F802B8" w:rsidP="00202874">
            <w:pPr>
              <w:jc w:val="center"/>
              <w:rPr>
                <w:rFonts w:hint="eastAsia"/>
              </w:rPr>
            </w:pPr>
          </w:p>
        </w:tc>
      </w:tr>
      <w:tr w:rsidR="00F802B8" w14:paraId="20F003DE" w14:textId="77777777" w:rsidTr="0049035C">
        <w:trPr>
          <w:trHeight w:val="55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12BF0E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3871E1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توضيح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مسؤوليات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الاستخدام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والحماية</w:t>
            </w:r>
            <w:r>
              <w:rPr>
                <w:rFonts w:eastAsia="Noto Sans Arabic" w:cs="Noto Sans Arabic"/>
                <w:sz w:val="15"/>
              </w:rPr>
              <w:br/>
            </w:r>
            <w:r>
              <w:rPr>
                <w:rFonts w:eastAsia="Noto Sans Arabic" w:cs="Noto Sans Arabic"/>
                <w:sz w:val="15"/>
              </w:rPr>
              <w:t>Usage and protection responsibilities explained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756688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Yes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No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EB462E" w14:textId="2EC93F1A" w:rsidR="00F802B8" w:rsidRDefault="00F802B8" w:rsidP="00202874">
            <w:pPr>
              <w:jc w:val="center"/>
              <w:rPr>
                <w:rFonts w:hint="eastAsia"/>
              </w:rPr>
            </w:pPr>
          </w:p>
        </w:tc>
      </w:tr>
    </w:tbl>
    <w:p w14:paraId="32D1151F" w14:textId="23BCD9EE" w:rsidR="00F802B8" w:rsidRDefault="0049035C" w:rsidP="0020287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802B8" w14:paraId="77B75E2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A2405F4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3052440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74C9773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05AD558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F802B8" w14:paraId="4415FFA8" w14:textId="77777777" w:rsidTr="0049035C">
        <w:trPr>
          <w:trHeight w:val="33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A38EBA" w14:textId="77777777" w:rsidR="00F802B8" w:rsidRDefault="000D108A" w:rsidP="00202874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A754F5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72F740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840739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F802B8" w14:paraId="2C9FBA80" w14:textId="77777777" w:rsidTr="0049035C">
        <w:trPr>
          <w:trHeight w:val="41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FDA3BB" w14:textId="77777777" w:rsidR="00F802B8" w:rsidRDefault="000D108A" w:rsidP="00202874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7EEC4B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3BA4EF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331453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F802B8" w14:paraId="5DE7E6D1" w14:textId="77777777" w:rsidTr="0049035C">
        <w:trPr>
          <w:trHeight w:val="35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C28E34" w14:textId="77777777" w:rsidR="00F802B8" w:rsidRDefault="000D108A" w:rsidP="00202874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D6223A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EBF3E5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F87687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248ECE99" w14:textId="13DB37ED" w:rsidR="00F802B8" w:rsidRDefault="003E381E" w:rsidP="0020287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802B8" w14:paraId="2C2E878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59881ED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6BD195F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F8314CB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</w:r>
            <w:r>
              <w:rPr>
                <w:rFonts w:eastAsia="Noto Sans Arabic" w:cs="Noto Sans Arabic"/>
                <w:b/>
                <w:sz w:val="15"/>
              </w:rPr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2C1B44C" w14:textId="77777777" w:rsidR="00F802B8" w:rsidRDefault="000D108A" w:rsidP="0020287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F802B8" w14:paraId="180B72D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11F733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451900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DCD4B1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D84CEA" w14:textId="77777777" w:rsidR="00F802B8" w:rsidRDefault="000D108A" w:rsidP="0020287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0A41870A" w14:textId="77777777" w:rsidR="00F802B8" w:rsidRDefault="000D108A" w:rsidP="00202874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0EE63173" w14:textId="61765657" w:rsidR="00F802B8" w:rsidRDefault="000D108A" w:rsidP="001E49B7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القرية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والجهات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المنظمة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3E381E">
        <w:rPr>
          <w:rFonts w:eastAsia="Noto Sans Arabic" w:cs="Noto Sans Arabic" w:hint="cs"/>
          <w:sz w:val="19"/>
          <w:rtl/>
        </w:rPr>
        <w:t>.</w:t>
      </w:r>
    </w:p>
    <w:p w14:paraId="3003BFB3" w14:textId="77777777" w:rsidR="00F802B8" w:rsidRDefault="000D108A" w:rsidP="001E49B7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F802B8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E379" w14:textId="77777777" w:rsidR="000D108A" w:rsidRDefault="000D108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9C8FA53" w14:textId="77777777" w:rsidR="000D108A" w:rsidRDefault="000D108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599A" w14:textId="77777777" w:rsidR="00F802B8" w:rsidRDefault="00F802B8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F802B8" w14:paraId="77240D56" w14:textId="77777777">
      <w:trPr>
        <w:jc w:val="center"/>
      </w:trPr>
      <w:tc>
        <w:tcPr>
          <w:tcW w:w="3456" w:type="dxa"/>
        </w:tcPr>
        <w:p w14:paraId="0FC917DB" w14:textId="77777777" w:rsidR="00F802B8" w:rsidRDefault="000D108A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30A4D4CC" w14:textId="77777777" w:rsidR="00F802B8" w:rsidRDefault="000D108A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INT-HR-011</w:t>
          </w:r>
        </w:p>
      </w:tc>
      <w:tc>
        <w:tcPr>
          <w:tcW w:w="3456" w:type="dxa"/>
        </w:tcPr>
        <w:p w14:paraId="3E845E57" w14:textId="77777777" w:rsidR="00F802B8" w:rsidRDefault="000D108A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7896" w14:textId="77777777" w:rsidR="000D108A" w:rsidRDefault="000D108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A4A071A" w14:textId="77777777" w:rsidR="000D108A" w:rsidRDefault="000D108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4033" w14:textId="77777777" w:rsidR="00F802B8" w:rsidRDefault="00F802B8" w:rsidP="005414B7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F802B8" w14:paraId="140940DC" w14:textId="77777777">
      <w:trPr>
        <w:jc w:val="center"/>
      </w:trPr>
      <w:tc>
        <w:tcPr>
          <w:tcW w:w="5184" w:type="dxa"/>
        </w:tcPr>
        <w:p w14:paraId="3DFCA9B0" w14:textId="77777777" w:rsidR="00F802B8" w:rsidRDefault="000D108A" w:rsidP="005414B7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7986A355" wp14:editId="3D34DA62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21069184" w14:textId="77777777" w:rsidR="00F802B8" w:rsidRDefault="000D108A" w:rsidP="005414B7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استلام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الأجهزة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والتجهيزات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التقنية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IT Equipment Assignment and Return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6D083C"/>
    <w:multiLevelType w:val="hybridMultilevel"/>
    <w:tmpl w:val="5C049614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742749865">
    <w:abstractNumId w:val="8"/>
  </w:num>
  <w:num w:numId="2" w16cid:durableId="1360474467">
    <w:abstractNumId w:val="6"/>
  </w:num>
  <w:num w:numId="3" w16cid:durableId="1959411290">
    <w:abstractNumId w:val="5"/>
  </w:num>
  <w:num w:numId="4" w16cid:durableId="1644508809">
    <w:abstractNumId w:val="4"/>
  </w:num>
  <w:num w:numId="5" w16cid:durableId="1519275403">
    <w:abstractNumId w:val="7"/>
  </w:num>
  <w:num w:numId="6" w16cid:durableId="714429054">
    <w:abstractNumId w:val="3"/>
  </w:num>
  <w:num w:numId="7" w16cid:durableId="24214356">
    <w:abstractNumId w:val="2"/>
  </w:num>
  <w:num w:numId="8" w16cid:durableId="940573165">
    <w:abstractNumId w:val="1"/>
  </w:num>
  <w:num w:numId="9" w16cid:durableId="815418195">
    <w:abstractNumId w:val="0"/>
  </w:num>
  <w:num w:numId="10" w16cid:durableId="25300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08A"/>
    <w:rsid w:val="0014489C"/>
    <w:rsid w:val="0015074B"/>
    <w:rsid w:val="001C06EE"/>
    <w:rsid w:val="001E49B7"/>
    <w:rsid w:val="00202874"/>
    <w:rsid w:val="0029639D"/>
    <w:rsid w:val="00303887"/>
    <w:rsid w:val="00326F90"/>
    <w:rsid w:val="003B55D0"/>
    <w:rsid w:val="003E381E"/>
    <w:rsid w:val="0049035C"/>
    <w:rsid w:val="005414B7"/>
    <w:rsid w:val="007C3DEB"/>
    <w:rsid w:val="00AA1D8D"/>
    <w:rsid w:val="00B47730"/>
    <w:rsid w:val="00C047CE"/>
    <w:rsid w:val="00CB0664"/>
    <w:rsid w:val="00E25B7D"/>
    <w:rsid w:val="00F802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C243078-37CD-4819-A899-2F5A6F3A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استلام الأجهزة والتجهيزات التقنية / IT Equipment Assignment and Return Form</dc:title>
  <dc:subject>Bilingual Arabic-English Word template</dc:subject>
  <dc:creator>EIEV Smart Solution</dc:creator>
  <cp:keywords>INT-HR-011, bilingual, template, EIEVSS</cp:keywords>
  <dc:description>Generated as an editable template for review and adoption by the organization.</dc:description>
  <cp:lastModifiedBy>Walid Khaled</cp:lastModifiedBy>
  <cp:revision>10</cp:revision>
  <dcterms:created xsi:type="dcterms:W3CDTF">2013-12-23T23:15:00Z</dcterms:created>
  <dcterms:modified xsi:type="dcterms:W3CDTF">2026-06-11T08:58:00Z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0ffe92d7-23b4-4d3c-a517-76f77c590fd9</vt:lpwstr>
  </property>
</Properties>
</file>