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237" w14:textId="77777777" w:rsidR="00C80001" w:rsidRDefault="0076181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طلب تعويض مالي للمصروفات</w:t>
      </w:r>
    </w:p>
    <w:p w14:paraId="5A7301BF" w14:textId="77777777" w:rsidR="00C80001" w:rsidRDefault="0076181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Expense Reimbursement Request Form</w:t>
      </w:r>
    </w:p>
    <w:p w14:paraId="0916D4F5" w14:textId="77777777" w:rsidR="00C80001" w:rsidRDefault="0076181D" w:rsidP="00163E7C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13774F3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F462F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848A45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INT-HR-008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CB9674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BC3CD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C80001" w14:paraId="15DC5C0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3279B0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73E492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61453E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E3E530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C80001" w14:paraId="3F24B71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1C40AA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D8AD4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7BB6F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26CA1D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C80001" w14:paraId="5965B36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E8FDCA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116FA0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7F42F5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C994F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DA17707" w14:textId="77777777" w:rsidR="00C80001" w:rsidRDefault="0076181D" w:rsidP="00DB7C8E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Times New Roman" w:eastAsia="Noto Kufi Arabic" w:hAnsi="Times New Roman" w:cs="Times New Roman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4F66FBCA" w14:textId="77777777" w:rsidR="00BB2650" w:rsidRPr="00BB2650" w:rsidRDefault="00BB2650" w:rsidP="00BB2650">
      <w:pPr>
        <w:bidi/>
      </w:pPr>
    </w:p>
    <w:p w14:paraId="733A2602" w14:textId="77777777" w:rsidR="00AE70E0" w:rsidRDefault="006F2793" w:rsidP="00AE70E0">
      <w:pPr>
        <w:bidi/>
        <w:rPr>
          <w:rFonts w:eastAsia="Noto Sans Arabic" w:cs="Times New Roman"/>
          <w:sz w:val="19"/>
          <w:rtl/>
        </w:rPr>
      </w:pPr>
      <w:r w:rsidRPr="006F2793">
        <w:rPr>
          <w:rFonts w:eastAsia="Noto Sans Arabic" w:cs="Times New Roman"/>
          <w:sz w:val="19"/>
          <w:rtl/>
        </w:rPr>
        <w:t xml:space="preserve">تحدد هذه الوثيقة كيفية تسجيل وتنفيذ نموذج طلب استرداد النفقات ضمن اي اس </w:t>
      </w:r>
      <w:proofErr w:type="spellStart"/>
      <w:r w:rsidRPr="006F2793">
        <w:rPr>
          <w:rFonts w:eastAsia="Noto Sans Arabic" w:cs="Times New Roman"/>
          <w:sz w:val="19"/>
          <w:rtl/>
        </w:rPr>
        <w:t>اس</w:t>
      </w:r>
      <w:proofErr w:type="spellEnd"/>
      <w:r w:rsidRPr="006F2793">
        <w:rPr>
          <w:rFonts w:eastAsia="Noto Sans Arabic" w:cs="Times New Roman"/>
          <w:sz w:val="19"/>
          <w:rtl/>
        </w:rPr>
        <w:t xml:space="preserve"> حلول الذكية، ودعم العمليات الخاضعة للرقابة في قرية الإمارات</w:t>
      </w:r>
      <w:r>
        <w:rPr>
          <w:rFonts w:eastAsia="Noto Sans Arabic" w:cs="Times New Roman" w:hint="cs"/>
          <w:sz w:val="19"/>
          <w:rtl/>
        </w:rPr>
        <w:t xml:space="preserve"> العالمية </w:t>
      </w:r>
      <w:r w:rsidR="00DB7C8E">
        <w:rPr>
          <w:rFonts w:eastAsia="Noto Sans Arabic" w:cs="Times New Roman" w:hint="cs"/>
          <w:sz w:val="19"/>
          <w:rtl/>
        </w:rPr>
        <w:t>للقدرة.</w:t>
      </w:r>
      <w:r w:rsidRPr="006F2793">
        <w:rPr>
          <w:rFonts w:eastAsia="Noto Sans Arabic" w:cs="Times New Roman"/>
          <w:sz w:val="19"/>
          <w:rtl/>
        </w:rPr>
        <w:t xml:space="preserve"> </w:t>
      </w:r>
    </w:p>
    <w:p w14:paraId="4D418890" w14:textId="5DA3E2A1" w:rsidR="00C80001" w:rsidRDefault="006F2793" w:rsidP="00AE70E0">
      <w:pPr>
        <w:bidi/>
        <w:jc w:val="right"/>
        <w:rPr>
          <w:rFonts w:hint="eastAsia"/>
        </w:rPr>
      </w:pPr>
      <w:r>
        <w:rPr>
          <w:rFonts w:eastAsia="Noto Sans Arabic" w:cs="Times New Roman"/>
          <w:sz w:val="19"/>
          <w:rtl/>
        </w:rPr>
        <w:br/>
      </w:r>
      <w:r>
        <w:rPr>
          <w:rFonts w:eastAsia="Noto Sans Arabic" w:cs="Times New Roman"/>
          <w:sz w:val="19"/>
          <w:rtl/>
        </w:rPr>
        <w:br/>
      </w:r>
      <w:r w:rsidR="0076181D">
        <w:rPr>
          <w:rFonts w:ascii="Noto Sans" w:eastAsia="Noto Sans" w:hAnsi="Noto Sans" w:cs="Noto Sans"/>
          <w:sz w:val="19"/>
        </w:rPr>
        <w:t xml:space="preserve">This document defines how to record and execute the Expense Reimbursement Request Form within </w:t>
      </w:r>
      <w:r>
        <w:rPr>
          <w:rFonts w:ascii="Noto Sans" w:eastAsia="Noto Sans" w:hAnsi="Noto Sans" w:cs="Noto Sans"/>
          <w:sz w:val="19"/>
          <w:rtl/>
        </w:rPr>
        <w:br/>
      </w:r>
      <w:r w:rsidR="0076181D">
        <w:rPr>
          <w:rFonts w:ascii="Noto Sans" w:eastAsia="Noto Sans" w:hAnsi="Noto Sans" w:cs="Noto Sans"/>
          <w:sz w:val="19"/>
        </w:rPr>
        <w:t>EIEV Smart Solution, supporting controlled operations at the Emirates International Endurance Village.</w:t>
      </w:r>
    </w:p>
    <w:p w14:paraId="6620DA92" w14:textId="77777777" w:rsidR="00C80001" w:rsidRDefault="0076181D" w:rsidP="00163E7C">
      <w:pPr>
        <w:pStyle w:val="Heading2"/>
        <w:bidi/>
        <w:jc w:val="center"/>
      </w:pPr>
      <w:r>
        <w:rPr>
          <w:rFonts w:ascii="Times New Roman" w:eastAsia="Noto Kufi Arabic" w:hAnsi="Times New Roman" w:cs="Times New Roman"/>
          <w:sz w:val="22"/>
        </w:rPr>
        <w:t>ا</w:t>
      </w:r>
      <w:r>
        <w:rPr>
          <w:rFonts w:ascii="Noto Kufi Arabic" w:eastAsia="Noto Kufi Arabic" w:hAnsi="Noto Kufi Arabic" w:cs="Noto Kufi Arabic"/>
          <w:sz w:val="22"/>
        </w:rPr>
        <w:t>لنطاق / Scope</w:t>
      </w:r>
    </w:p>
    <w:p w14:paraId="156E0036" w14:textId="0942D042" w:rsidR="00C80001" w:rsidRDefault="0076181D" w:rsidP="00AE70E0">
      <w:pPr>
        <w:bidi/>
        <w:rPr>
          <w:rFonts w:eastAsia="Noto Sans Arabic" w:cs="Noto Sans Arabic"/>
          <w:sz w:val="19"/>
          <w:rtl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DB7C8E">
        <w:rPr>
          <w:rFonts w:eastAsia="Noto Sans Arabic" w:cs="Noto Sans Arabic" w:hint="cs"/>
          <w:sz w:val="19"/>
          <w:rtl/>
        </w:rPr>
        <w:t>.</w:t>
      </w:r>
    </w:p>
    <w:p w14:paraId="3D14A328" w14:textId="77777777" w:rsidR="00AE70E0" w:rsidRDefault="00AE70E0" w:rsidP="00AE70E0">
      <w:pPr>
        <w:bidi/>
        <w:rPr>
          <w:rFonts w:hint="eastAsia"/>
        </w:rPr>
      </w:pPr>
    </w:p>
    <w:p w14:paraId="380AE40B" w14:textId="77777777" w:rsidR="00C80001" w:rsidRDefault="0076181D" w:rsidP="00AE70E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14DB5E54" w14:textId="77777777" w:rsidR="00C80001" w:rsidRDefault="0076181D" w:rsidP="00DB7C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604B7479" w14:textId="57ECFDAC" w:rsidR="00AE70E0" w:rsidRDefault="0076181D" w:rsidP="00AE70E0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من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هذا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القالب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ولا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تقم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بحذف</w:t>
      </w:r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الوثيق</w:t>
      </w:r>
      <w:r w:rsidRPr="00AE70E0">
        <w:rPr>
          <w:rFonts w:ascii="Times New Roman" w:eastAsia="Noto Sans Arabic" w:hAnsi="Times New Roman" w:cs="Noto Sans Arabic"/>
          <w:sz w:val="17"/>
        </w:rPr>
        <w:t>ة</w:t>
      </w:r>
      <w:proofErr w:type="spellEnd"/>
      <w:r w:rsidR="00AE70E0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2C1A4697" w14:textId="77777777" w:rsidR="00C80001" w:rsidRDefault="0076181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134EAA21" w14:textId="49EDF807" w:rsidR="00AE70E0" w:rsidRDefault="0076181D" w:rsidP="00AE70E0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AE70E0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الداعمة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عند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الحاجة،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واحفظ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النسخة</w:t>
      </w:r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AE70E0">
        <w:rPr>
          <w:rFonts w:eastAsia="Noto Sans Arabic" w:cs="Noto Sans Arabic" w:hint="cs"/>
          <w:sz w:val="17"/>
          <w:rtl/>
        </w:rPr>
        <w:t>.</w:t>
      </w:r>
    </w:p>
    <w:p w14:paraId="7BD4A211" w14:textId="77777777" w:rsidR="00C80001" w:rsidRDefault="0076181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6DB2A2B2" w14:textId="265F9113" w:rsidR="00AE70E0" w:rsidRDefault="0076181D" w:rsidP="00AE70E0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AE70E0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تشغيلية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حساسة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يجب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التعامل</w:t>
      </w:r>
      <w:r w:rsidRPr="00AE70E0">
        <w:rPr>
          <w:rFonts w:eastAsia="Noto Sans Arabic" w:cs="Noto Sans Arabic"/>
          <w:sz w:val="17"/>
        </w:rPr>
        <w:t xml:space="preserve"> </w:t>
      </w:r>
      <w:r w:rsidRPr="00AE70E0">
        <w:rPr>
          <w:rFonts w:ascii="Times New Roman" w:eastAsia="Noto Sans Arabic" w:hAnsi="Times New Roman" w:cs="Times New Roman"/>
          <w:sz w:val="17"/>
        </w:rPr>
        <w:t>معها</w:t>
      </w:r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AE70E0">
        <w:rPr>
          <w:rFonts w:eastAsia="Noto Sans Arabic" w:cs="Noto Sans Arabic"/>
          <w:sz w:val="17"/>
        </w:rPr>
        <w:t xml:space="preserve"> </w:t>
      </w:r>
      <w:proofErr w:type="spellStart"/>
      <w:r w:rsidRPr="00AE70E0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AE70E0">
        <w:rPr>
          <w:rFonts w:eastAsia="Noto Sans Arabic" w:cs="Noto Sans Arabic" w:hint="cs"/>
          <w:sz w:val="17"/>
          <w:rtl/>
        </w:rPr>
        <w:t>.</w:t>
      </w:r>
    </w:p>
    <w:p w14:paraId="4CFFDC47" w14:textId="1F0F2A19" w:rsidR="00AE70E0" w:rsidRPr="00BB2650" w:rsidRDefault="0076181D" w:rsidP="00BB2650">
      <w:pPr>
        <w:ind w:left="288"/>
        <w:rPr>
          <w:rFonts w:ascii="Noto Sans" w:eastAsia="Noto Sans" w:hAnsi="Noto Sans" w:cs="Noto Sans" w:hint="eastAsia"/>
          <w:sz w:val="17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7C6568EF" w14:textId="77777777" w:rsidR="00C80001" w:rsidRDefault="0076181D" w:rsidP="00DB7C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1C74CFC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9778D7D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7BC73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9960B14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33DB6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80001" w14:paraId="5B52C86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8545C69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6A14C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BAC71C1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94FA4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80001" w14:paraId="0113F33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1DF7B0E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المدير المباشر</w:t>
            </w:r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8074D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C0E609F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9DA6C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80001" w14:paraId="05E3FDC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6747FE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 المطالبة</w:t>
            </w:r>
            <w:r>
              <w:rPr>
                <w:rFonts w:eastAsia="Noto Sans Arabic" w:cs="Noto Sans Arabic"/>
                <w:b/>
                <w:sz w:val="16"/>
              </w:rPr>
              <w:br/>
              <w:t>Claim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41DD8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7DB5109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الفترة</w:t>
            </w:r>
            <w:r>
              <w:rPr>
                <w:rFonts w:eastAsia="Noto Sans Arabic" w:cs="Noto Sans Arabic"/>
                <w:b/>
                <w:sz w:val="16"/>
              </w:rPr>
              <w:br/>
              <w:t>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C0C8C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80001" w14:paraId="5C1584A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8B493C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مبلغ المطالبة</w:t>
            </w:r>
            <w:r>
              <w:rPr>
                <w:rFonts w:eastAsia="Noto Sans Arabic" w:cs="Noto Sans Arabic"/>
                <w:b/>
                <w:sz w:val="16"/>
              </w:rPr>
              <w:br/>
              <w:t>Claim Amount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852E0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843BB54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العملة</w:t>
            </w:r>
            <w:r>
              <w:rPr>
                <w:rFonts w:eastAsia="Noto Sans Arabic" w:cs="Noto Sans Arabic"/>
                <w:b/>
                <w:sz w:val="16"/>
              </w:rPr>
              <w:br/>
              <w:t>Currency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7657DD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08F3D42" w14:textId="29AEE670" w:rsidR="00C80001" w:rsidRDefault="003A29FF" w:rsidP="00AE70E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تفاصيل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المصروفات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/ Expense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C80001" w14:paraId="221C841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2DDC1A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61A417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نوع المصروف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Expense Type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E0ED9B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0838B1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المبلغ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Amount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67388A2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المرفق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Attachment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4DA0BF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C80001" w14:paraId="314D28D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047C3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1E083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2F308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667EF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22B41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63735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308B0F1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24EF0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417A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3CF9D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48F36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AEE23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29B82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25A984B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CE5AB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7B0043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C5E5C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0BE7A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35AB2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7B34E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09A40F4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564C68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BE1463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20F54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6F74E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E5556D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0B32A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6B488BB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EA2CD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C73A7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1A41D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5CBCC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C413A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3318B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288BA6D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248D6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524D03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6151B1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87D8D5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961BA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AF98F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3695A40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8BD2D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24EC1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82ABC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43D8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B8DD7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145F3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80001" w14:paraId="1A84C42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C2CC0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1B064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CDDAA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49AC8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6CA6E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4C19C0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266BBB3" w14:textId="35CB0DE9" w:rsidR="00C80001" w:rsidRDefault="00AE70E0" w:rsidP="00DB7C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0BD15E6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A3BBB8F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974EC5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7B58BAC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ABC107D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C80001" w14:paraId="4644BCB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2085B0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B5A813" w14:textId="77777777" w:rsidR="00C80001" w:rsidRDefault="0076181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إرفاق الفواتير أو الإيصالات</w:t>
            </w:r>
            <w:r>
              <w:rPr>
                <w:rFonts w:eastAsia="Noto Sans Arabic" w:cs="Noto Sans Arabic"/>
                <w:sz w:val="15"/>
              </w:rPr>
              <w:br/>
              <w:t>Invoices or receipts attached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FDB38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DDE91C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80001" w14:paraId="14EDA58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07FDA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9B260C" w14:textId="77777777" w:rsidR="00C80001" w:rsidRDefault="0076181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المصروف مرتبط بعمل معتمد</w:t>
            </w:r>
            <w:r>
              <w:rPr>
                <w:rFonts w:eastAsia="Noto Sans Arabic" w:cs="Noto Sans Arabic"/>
                <w:sz w:val="15"/>
              </w:rPr>
              <w:br/>
              <w:t>Expense is related to approved work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0F522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D094E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80001" w14:paraId="170A316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F51C8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54BFD0" w14:textId="77777777" w:rsidR="00C80001" w:rsidRDefault="0076181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التحقق من عدم تكرار المطالبة</w:t>
            </w:r>
            <w:r>
              <w:rPr>
                <w:rFonts w:eastAsia="Noto Sans Arabic" w:cs="Noto Sans Arabic"/>
                <w:sz w:val="15"/>
              </w:rPr>
              <w:br/>
              <w:t>Duplicate claim check completed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4F54C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73EAF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D15A87C" w14:textId="49E17877" w:rsidR="00C80001" w:rsidRDefault="00AE70E0" w:rsidP="003A29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781A765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2ED911C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المبلغ المعتمد</w:t>
            </w:r>
            <w:r>
              <w:rPr>
                <w:rFonts w:eastAsia="Noto Sans Arabic" w:cs="Noto Sans Arabic"/>
                <w:b/>
                <w:sz w:val="16"/>
              </w:rPr>
              <w:br/>
              <w:t>Approved Amount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E4C6F3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B121B6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اعتماد المالية</w:t>
            </w:r>
            <w:r>
              <w:rPr>
                <w:rFonts w:eastAsia="Noto Sans Arabic" w:cs="Noto Sans Arabic"/>
                <w:b/>
                <w:sz w:val="16"/>
              </w:rPr>
              <w:br/>
              <w:t>Finance Approval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66F6E5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80001" w14:paraId="4DD3EDE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A3C09C8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الصرف</w:t>
            </w:r>
            <w:r>
              <w:rPr>
                <w:rFonts w:eastAsia="Noto Sans Arabic" w:cs="Noto Sans Arabic"/>
                <w:b/>
                <w:sz w:val="16"/>
              </w:rPr>
              <w:br/>
              <w:t>Payment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500D7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6210624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</w:t>
            </w:r>
            <w:r>
              <w:rPr>
                <w:rFonts w:eastAsia="Noto Sans Arabic" w:cs="Noto Sans Arabic"/>
                <w:b/>
                <w:sz w:val="16"/>
              </w:rPr>
              <w:br/>
              <w:t>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5553E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65ADAEF" w14:textId="69D73862" w:rsidR="00C80001" w:rsidRDefault="00AE70E0" w:rsidP="003A29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611B980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8DF41D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DAEEF3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0DC833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BC64A41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C80001" w14:paraId="4318810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A3F40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D6505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D50DA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7A40E5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80001" w14:paraId="5671C1E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1BFD8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DB1A03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81AE5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0B3EB6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80001" w14:paraId="58F800E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28A96F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F9047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2CBD04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5C2B5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D4846C9" w14:textId="009AE890" w:rsidR="00C80001" w:rsidRDefault="00AE70E0" w:rsidP="003A29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6181D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76181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80001" w14:paraId="24086A1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D059D3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12AE1A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3ADC2A2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C109A9D" w14:textId="77777777" w:rsidR="00C80001" w:rsidRDefault="0076181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C80001" w14:paraId="3CA30AB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DB4507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F418BB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6562B9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89342A" w14:textId="77777777" w:rsidR="00C80001" w:rsidRDefault="0076181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5E012E8" w14:textId="77777777" w:rsidR="00C80001" w:rsidRDefault="0076181D" w:rsidP="00163E7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1042401A" w14:textId="78FBEC0B" w:rsidR="00C80001" w:rsidRDefault="0076181D" w:rsidP="003A29FF">
      <w:pPr>
        <w:bidi/>
        <w:jc w:val="center"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3A29FF">
        <w:rPr>
          <w:rFonts w:eastAsia="Noto Sans Arabic" w:cs="Noto Sans Arabic" w:hint="cs"/>
          <w:sz w:val="19"/>
          <w:rtl/>
        </w:rPr>
        <w:t>.</w:t>
      </w:r>
    </w:p>
    <w:p w14:paraId="58A1D58C" w14:textId="77777777" w:rsidR="00C80001" w:rsidRDefault="0076181D" w:rsidP="003A29FF">
      <w:pPr>
        <w:jc w:val="center"/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C80001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01DD" w14:textId="77777777" w:rsidR="00CE280C" w:rsidRDefault="00CE28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1F9D86" w14:textId="77777777" w:rsidR="00CE280C" w:rsidRDefault="00CE28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312" w14:textId="77777777" w:rsidR="00C80001" w:rsidRDefault="00C80001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C80001" w14:paraId="33EEA404" w14:textId="77777777">
      <w:trPr>
        <w:jc w:val="center"/>
      </w:trPr>
      <w:tc>
        <w:tcPr>
          <w:tcW w:w="3456" w:type="dxa"/>
        </w:tcPr>
        <w:p w14:paraId="77E45B8C" w14:textId="77777777" w:rsidR="00C80001" w:rsidRDefault="0076181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E990B0A" w14:textId="77777777" w:rsidR="00C80001" w:rsidRDefault="0076181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INT-HR-008</w:t>
          </w:r>
        </w:p>
      </w:tc>
      <w:tc>
        <w:tcPr>
          <w:tcW w:w="3456" w:type="dxa"/>
        </w:tcPr>
        <w:p w14:paraId="204937CE" w14:textId="77777777" w:rsidR="00C80001" w:rsidRDefault="0076181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ED28" w14:textId="77777777" w:rsidR="00CE280C" w:rsidRDefault="00CE28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A5897B" w14:textId="77777777" w:rsidR="00CE280C" w:rsidRDefault="00CE28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3CB9" w14:textId="77777777" w:rsidR="00C80001" w:rsidRDefault="00C80001" w:rsidP="003A29FF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C80001" w14:paraId="04C5735A" w14:textId="77777777">
      <w:trPr>
        <w:jc w:val="center"/>
      </w:trPr>
      <w:tc>
        <w:tcPr>
          <w:tcW w:w="5184" w:type="dxa"/>
        </w:tcPr>
        <w:p w14:paraId="44012DAB" w14:textId="77777777" w:rsidR="00C80001" w:rsidRDefault="0076181D" w:rsidP="003A29FF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8D416EF" wp14:editId="1B808094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7C41D641" w14:textId="77777777" w:rsidR="00C80001" w:rsidRDefault="0076181D" w:rsidP="003A29FF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تعويض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مالي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للمصروفات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Expense Reimbursement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0A6D5A"/>
    <w:multiLevelType w:val="hybridMultilevel"/>
    <w:tmpl w:val="B1A69BCC"/>
    <w:lvl w:ilvl="0" w:tplc="D1F422A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F8612ED"/>
    <w:multiLevelType w:val="hybridMultilevel"/>
    <w:tmpl w:val="6F34AED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78727AA"/>
    <w:multiLevelType w:val="hybridMultilevel"/>
    <w:tmpl w:val="62D6130A"/>
    <w:lvl w:ilvl="0" w:tplc="D1F422A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312407C"/>
    <w:multiLevelType w:val="hybridMultilevel"/>
    <w:tmpl w:val="2514DE6C"/>
    <w:lvl w:ilvl="0" w:tplc="D1F422AA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6B3D4E07"/>
    <w:multiLevelType w:val="hybridMultilevel"/>
    <w:tmpl w:val="3466965C"/>
    <w:lvl w:ilvl="0" w:tplc="D1F422AA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E166F3A"/>
    <w:multiLevelType w:val="hybridMultilevel"/>
    <w:tmpl w:val="2BCE03EE"/>
    <w:lvl w:ilvl="0" w:tplc="D1F422A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08828149">
    <w:abstractNumId w:val="8"/>
  </w:num>
  <w:num w:numId="2" w16cid:durableId="246883660">
    <w:abstractNumId w:val="6"/>
  </w:num>
  <w:num w:numId="3" w16cid:durableId="1426613021">
    <w:abstractNumId w:val="5"/>
  </w:num>
  <w:num w:numId="4" w16cid:durableId="179399657">
    <w:abstractNumId w:val="4"/>
  </w:num>
  <w:num w:numId="5" w16cid:durableId="1723096195">
    <w:abstractNumId w:val="7"/>
  </w:num>
  <w:num w:numId="6" w16cid:durableId="398676104">
    <w:abstractNumId w:val="3"/>
  </w:num>
  <w:num w:numId="7" w16cid:durableId="1483355586">
    <w:abstractNumId w:val="2"/>
  </w:num>
  <w:num w:numId="8" w16cid:durableId="1509559781">
    <w:abstractNumId w:val="1"/>
  </w:num>
  <w:num w:numId="9" w16cid:durableId="863133264">
    <w:abstractNumId w:val="0"/>
  </w:num>
  <w:num w:numId="10" w16cid:durableId="1073046795">
    <w:abstractNumId w:val="10"/>
  </w:num>
  <w:num w:numId="11" w16cid:durableId="1969820665">
    <w:abstractNumId w:val="14"/>
  </w:num>
  <w:num w:numId="12" w16cid:durableId="1744375300">
    <w:abstractNumId w:val="13"/>
  </w:num>
  <w:num w:numId="13" w16cid:durableId="1789818365">
    <w:abstractNumId w:val="11"/>
  </w:num>
  <w:num w:numId="14" w16cid:durableId="842235430">
    <w:abstractNumId w:val="12"/>
  </w:num>
  <w:num w:numId="15" w16cid:durableId="869492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E7C"/>
    <w:rsid w:val="0029639D"/>
    <w:rsid w:val="00326F90"/>
    <w:rsid w:val="003A29FF"/>
    <w:rsid w:val="00663C6A"/>
    <w:rsid w:val="006F2793"/>
    <w:rsid w:val="0076181D"/>
    <w:rsid w:val="00AA1D8D"/>
    <w:rsid w:val="00AE70E0"/>
    <w:rsid w:val="00B47730"/>
    <w:rsid w:val="00BB2650"/>
    <w:rsid w:val="00C80001"/>
    <w:rsid w:val="00CB0664"/>
    <w:rsid w:val="00CE280C"/>
    <w:rsid w:val="00DB7C8E"/>
    <w:rsid w:val="00EE03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C75436C-C75A-441C-B128-52C0B26E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تعويض مالي للمصروفات / Expense Reimbursement Request Form</dc:title>
  <dc:subject>Bilingual Arabic-English Word template</dc:subject>
  <dc:creator>EIEV Smart Solution</dc:creator>
  <cp:keywords>INT-HR-008, bilingual, template, EIEVSS</cp:keywords>
  <dc:description>Generated as an editable template for review and adoption by the organization.</dc:description>
  <cp:lastModifiedBy>Walid Khaled</cp:lastModifiedBy>
  <cp:revision>7</cp:revision>
  <dcterms:created xsi:type="dcterms:W3CDTF">2013-12-23T23:15:00Z</dcterms:created>
  <dcterms:modified xsi:type="dcterms:W3CDTF">2026-06-11T08:53:00Z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c7f75757-1df3-4625-86b3-34af2cfc7b2d</vt:lpwstr>
  </property>
</Properties>
</file>