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B3E2" w14:textId="77777777" w:rsidR="00F7750B" w:rsidRDefault="003676BF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نموذج مخالفة أو تنبيه إداري</w:t>
      </w:r>
    </w:p>
    <w:p w14:paraId="16D3D546" w14:textId="77777777" w:rsidR="00F7750B" w:rsidRDefault="003676BF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Administrative Violation or Warning Form</w:t>
      </w:r>
    </w:p>
    <w:p w14:paraId="57A98EC2" w14:textId="77777777" w:rsidR="00F7750B" w:rsidRDefault="003676BF" w:rsidP="007A7CE2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F7750B" w14:paraId="3F676EB7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ED68863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 الوثيقة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3B04A0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INT-HR-007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E2D2C9E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156F9B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F7750B" w14:paraId="2E8F94A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E0F4169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A4D5EAB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الإدارة والموارد البشرية / Administration and Human Resources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53593F8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7A86BC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 / Internal</w:t>
            </w:r>
          </w:p>
        </w:tc>
      </w:tr>
      <w:tr w:rsidR="00F7750B" w14:paraId="0BB3A8B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5472AB4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 الوثيقة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3E1947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Administration and Human Resources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75C831F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الإصدار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1F1D4B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F7750B" w14:paraId="145D0E5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65BCEF2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 السرية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1ECD52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 داخلي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7B76721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المراجعة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1FC3A80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50FC61F8" w14:textId="77777777" w:rsidR="00F7750B" w:rsidRDefault="003676BF" w:rsidP="007A7CE2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الغرض / Purpose</w:t>
      </w:r>
    </w:p>
    <w:p w14:paraId="7D4747AC" w14:textId="00258560" w:rsidR="00F7750B" w:rsidRDefault="00F745F6" w:rsidP="0067798A">
      <w:pPr>
        <w:bidi/>
        <w:rPr>
          <w:rFonts w:hint="eastAsia"/>
        </w:rPr>
      </w:pPr>
      <w:r w:rsidRPr="00F745F6">
        <w:rPr>
          <w:rFonts w:eastAsia="Noto Sans Arabic" w:cs="Times New Roman"/>
          <w:sz w:val="19"/>
          <w:rtl/>
        </w:rPr>
        <w:t xml:space="preserve">توضح هذه الوثيقة كيفية تسجيل وتنفيذ نموذج المخالفة الإدارية أو التحذير </w:t>
      </w:r>
      <w:r w:rsidR="002A505D" w:rsidRPr="00F745F6">
        <w:rPr>
          <w:rFonts w:eastAsia="Noto Sans Arabic" w:cs="Times New Roman" w:hint="cs"/>
          <w:sz w:val="19"/>
          <w:rtl/>
        </w:rPr>
        <w:t>في اي</w:t>
      </w:r>
      <w:r w:rsidRPr="00F745F6">
        <w:rPr>
          <w:rFonts w:eastAsia="Noto Sans Arabic" w:cs="Times New Roman"/>
          <w:sz w:val="19"/>
          <w:rtl/>
        </w:rPr>
        <w:t xml:space="preserve"> اس </w:t>
      </w:r>
      <w:proofErr w:type="spellStart"/>
      <w:r w:rsidRPr="00F745F6">
        <w:rPr>
          <w:rFonts w:eastAsia="Noto Sans Arabic" w:cs="Times New Roman"/>
          <w:sz w:val="19"/>
          <w:rtl/>
        </w:rPr>
        <w:t>اس</w:t>
      </w:r>
      <w:proofErr w:type="spellEnd"/>
      <w:r w:rsidRPr="00F745F6">
        <w:rPr>
          <w:rFonts w:eastAsia="Noto Sans Arabic" w:cs="Times New Roman"/>
          <w:sz w:val="19"/>
          <w:rtl/>
        </w:rPr>
        <w:t xml:space="preserve"> للحلول الذكية، وبالتالي دعم العمليات الخاضعة للرقابة في قرية الإمارات </w:t>
      </w:r>
      <w:r w:rsidR="00734C49">
        <w:rPr>
          <w:rFonts w:eastAsia="Noto Sans Arabic" w:cs="Times New Roman" w:hint="cs"/>
          <w:sz w:val="19"/>
          <w:rtl/>
        </w:rPr>
        <w:t xml:space="preserve">العالمية </w:t>
      </w:r>
      <w:r w:rsidR="002A505D">
        <w:rPr>
          <w:rFonts w:eastAsia="Noto Sans Arabic" w:cs="Times New Roman" w:hint="cs"/>
          <w:sz w:val="19"/>
          <w:rtl/>
        </w:rPr>
        <w:t>للقدرة.</w:t>
      </w:r>
      <w:r w:rsidRPr="00F745F6">
        <w:rPr>
          <w:rFonts w:eastAsia="Noto Sans Arabic" w:cs="Times New Roman"/>
          <w:sz w:val="19"/>
          <w:rtl/>
        </w:rPr>
        <w:t xml:space="preserve"> </w:t>
      </w:r>
    </w:p>
    <w:p w14:paraId="329596DC" w14:textId="33DF815B" w:rsidR="00F7750B" w:rsidRDefault="003676BF" w:rsidP="0067798A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 xml:space="preserve">This document </w:t>
      </w:r>
      <w:r w:rsidR="007A7CE2">
        <w:rPr>
          <w:rFonts w:ascii="Noto Sans" w:eastAsia="Noto Sans" w:hAnsi="Noto Sans" w:cs="Noto Sans"/>
          <w:sz w:val="19"/>
        </w:rPr>
        <w:t xml:space="preserve">outlines how to record and execute the Administrative Violation or Warning Form in EIEV Smart Solution, thereby </w:t>
      </w:r>
      <w:r>
        <w:rPr>
          <w:rFonts w:ascii="Noto Sans" w:eastAsia="Noto Sans" w:hAnsi="Noto Sans" w:cs="Noto Sans"/>
          <w:sz w:val="19"/>
        </w:rPr>
        <w:t>supporting controlled operations at the Emirates International Endurance Village.</w:t>
      </w:r>
    </w:p>
    <w:p w14:paraId="2FC935B0" w14:textId="77777777" w:rsidR="00F7750B" w:rsidRDefault="003676BF" w:rsidP="00734C49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النطاق / Scope</w:t>
      </w:r>
    </w:p>
    <w:p w14:paraId="551D6A84" w14:textId="1BE80B9D" w:rsidR="00F7750B" w:rsidRDefault="003676BF" w:rsidP="0067798A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 xml:space="preserve">ينطبق هذا القالب على قسم </w:t>
      </w:r>
      <w:proofErr w:type="spellStart"/>
      <w:r>
        <w:rPr>
          <w:rFonts w:eastAsia="Noto Sans Arabic" w:cs="Noto Sans Arabic"/>
          <w:sz w:val="19"/>
        </w:rPr>
        <w:t>الإدارة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والموارد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البشرية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ويستخدم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داخلياً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للإدارة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والموظفين</w:t>
      </w:r>
      <w:proofErr w:type="spellEnd"/>
      <w:r w:rsidR="00734C49">
        <w:rPr>
          <w:rFonts w:eastAsia="Noto Sans Arabic" w:cs="Noto Sans Arabic" w:hint="cs"/>
          <w:sz w:val="19"/>
          <w:rtl/>
        </w:rPr>
        <w:t>.</w:t>
      </w:r>
    </w:p>
    <w:p w14:paraId="648C3207" w14:textId="77777777" w:rsidR="00F7750B" w:rsidRDefault="003676BF" w:rsidP="0067798A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applies to the Administration and Human Resources department and is used internally by management and employees.</w:t>
      </w:r>
    </w:p>
    <w:p w14:paraId="71681BD8" w14:textId="77777777" w:rsidR="00F7750B" w:rsidRDefault="003676BF" w:rsidP="00734C49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إرشادات الاستخدام / Usage Instructions</w:t>
      </w:r>
    </w:p>
    <w:p w14:paraId="42011D7D" w14:textId="25DD3F11" w:rsidR="00F7750B" w:rsidRDefault="003676BF" w:rsidP="0067798A">
      <w:pPr>
        <w:pStyle w:val="ListParagraph"/>
        <w:numPr>
          <w:ilvl w:val="0"/>
          <w:numId w:val="15"/>
        </w:numPr>
        <w:bidi/>
        <w:rPr>
          <w:rFonts w:hint="eastAsia"/>
        </w:rPr>
      </w:pPr>
      <w:proofErr w:type="spellStart"/>
      <w:r w:rsidRPr="0067798A">
        <w:rPr>
          <w:rFonts w:ascii="Times New Roman" w:eastAsia="Noto Sans Arabic" w:hAnsi="Times New Roman" w:cs="Times New Roman"/>
          <w:sz w:val="17"/>
        </w:rPr>
        <w:t>استخدم</w:t>
      </w:r>
      <w:proofErr w:type="spellEnd"/>
      <w:r w:rsidRPr="0067798A">
        <w:rPr>
          <w:rFonts w:eastAsia="Noto Sans Arabic" w:cs="Noto Sans Arabic"/>
          <w:sz w:val="17"/>
        </w:rPr>
        <w:t xml:space="preserve"> </w:t>
      </w:r>
      <w:proofErr w:type="spellStart"/>
      <w:r w:rsidRPr="0067798A">
        <w:rPr>
          <w:rFonts w:ascii="Times New Roman" w:eastAsia="Noto Sans Arabic" w:hAnsi="Times New Roman" w:cs="Times New Roman"/>
          <w:sz w:val="17"/>
        </w:rPr>
        <w:t>أحدث</w:t>
      </w:r>
      <w:proofErr w:type="spellEnd"/>
      <w:r w:rsidRPr="0067798A">
        <w:rPr>
          <w:rFonts w:eastAsia="Noto Sans Arabic" w:cs="Noto Sans Arabic"/>
          <w:sz w:val="17"/>
        </w:rPr>
        <w:t xml:space="preserve"> </w:t>
      </w:r>
      <w:proofErr w:type="spellStart"/>
      <w:r w:rsidRPr="0067798A">
        <w:rPr>
          <w:rFonts w:ascii="Times New Roman" w:eastAsia="Noto Sans Arabic" w:hAnsi="Times New Roman" w:cs="Times New Roman"/>
          <w:sz w:val="17"/>
        </w:rPr>
        <w:t>إصدار</w:t>
      </w:r>
      <w:proofErr w:type="spellEnd"/>
      <w:r w:rsidRPr="0067798A">
        <w:rPr>
          <w:rFonts w:eastAsia="Noto Sans Arabic" w:cs="Noto Sans Arabic"/>
          <w:sz w:val="17"/>
        </w:rPr>
        <w:t xml:space="preserve"> </w:t>
      </w:r>
      <w:proofErr w:type="spellStart"/>
      <w:r w:rsidRPr="0067798A">
        <w:rPr>
          <w:rFonts w:ascii="Times New Roman" w:eastAsia="Noto Sans Arabic" w:hAnsi="Times New Roman" w:cs="Times New Roman"/>
          <w:sz w:val="17"/>
        </w:rPr>
        <w:t>معتمد</w:t>
      </w:r>
      <w:proofErr w:type="spellEnd"/>
      <w:r w:rsidRPr="0067798A">
        <w:rPr>
          <w:rFonts w:eastAsia="Noto Sans Arabic" w:cs="Noto Sans Arabic"/>
          <w:sz w:val="17"/>
        </w:rPr>
        <w:t xml:space="preserve"> </w:t>
      </w:r>
      <w:r w:rsidRPr="0067798A">
        <w:rPr>
          <w:rFonts w:ascii="Times New Roman" w:eastAsia="Noto Sans Arabic" w:hAnsi="Times New Roman" w:cs="Times New Roman"/>
          <w:sz w:val="17"/>
        </w:rPr>
        <w:t>من</w:t>
      </w:r>
      <w:r w:rsidRPr="0067798A">
        <w:rPr>
          <w:rFonts w:eastAsia="Noto Sans Arabic" w:cs="Noto Sans Arabic"/>
          <w:sz w:val="17"/>
        </w:rPr>
        <w:t xml:space="preserve"> </w:t>
      </w:r>
      <w:r w:rsidRPr="0067798A">
        <w:rPr>
          <w:rFonts w:ascii="Times New Roman" w:eastAsia="Noto Sans Arabic" w:hAnsi="Times New Roman" w:cs="Times New Roman"/>
          <w:sz w:val="17"/>
        </w:rPr>
        <w:t>هذا</w:t>
      </w:r>
      <w:r w:rsidRPr="0067798A">
        <w:rPr>
          <w:rFonts w:eastAsia="Noto Sans Arabic" w:cs="Noto Sans Arabic"/>
          <w:sz w:val="17"/>
        </w:rPr>
        <w:t xml:space="preserve"> </w:t>
      </w:r>
      <w:r w:rsidRPr="0067798A">
        <w:rPr>
          <w:rFonts w:ascii="Times New Roman" w:eastAsia="Noto Sans Arabic" w:hAnsi="Times New Roman" w:cs="Times New Roman"/>
          <w:sz w:val="17"/>
        </w:rPr>
        <w:t>القالب</w:t>
      </w:r>
      <w:r w:rsidRPr="0067798A">
        <w:rPr>
          <w:rFonts w:eastAsia="Noto Sans Arabic" w:cs="Noto Sans Arabic"/>
          <w:sz w:val="17"/>
        </w:rPr>
        <w:t xml:space="preserve"> </w:t>
      </w:r>
      <w:r w:rsidRPr="0067798A">
        <w:rPr>
          <w:rFonts w:ascii="Times New Roman" w:eastAsia="Noto Sans Arabic" w:hAnsi="Times New Roman" w:cs="Times New Roman"/>
          <w:sz w:val="17"/>
        </w:rPr>
        <w:t>ولا</w:t>
      </w:r>
      <w:r w:rsidRPr="0067798A">
        <w:rPr>
          <w:rFonts w:eastAsia="Noto Sans Arabic" w:cs="Noto Sans Arabic"/>
          <w:sz w:val="17"/>
        </w:rPr>
        <w:t xml:space="preserve"> </w:t>
      </w:r>
      <w:r w:rsidRPr="0067798A">
        <w:rPr>
          <w:rFonts w:ascii="Times New Roman" w:eastAsia="Noto Sans Arabic" w:hAnsi="Times New Roman" w:cs="Times New Roman"/>
          <w:sz w:val="17"/>
        </w:rPr>
        <w:t>تقم</w:t>
      </w:r>
      <w:r w:rsidRPr="0067798A">
        <w:rPr>
          <w:rFonts w:eastAsia="Noto Sans Arabic" w:cs="Noto Sans Arabic"/>
          <w:sz w:val="17"/>
        </w:rPr>
        <w:t xml:space="preserve"> </w:t>
      </w:r>
      <w:r w:rsidRPr="0067798A">
        <w:rPr>
          <w:rFonts w:ascii="Times New Roman" w:eastAsia="Noto Sans Arabic" w:hAnsi="Times New Roman" w:cs="Times New Roman"/>
          <w:sz w:val="17"/>
        </w:rPr>
        <w:t>بحذف</w:t>
      </w:r>
      <w:r w:rsidRPr="0067798A">
        <w:rPr>
          <w:rFonts w:eastAsia="Noto Sans Arabic" w:cs="Noto Sans Arabic"/>
          <w:sz w:val="17"/>
        </w:rPr>
        <w:t xml:space="preserve"> </w:t>
      </w:r>
      <w:proofErr w:type="spellStart"/>
      <w:r w:rsidRPr="0067798A">
        <w:rPr>
          <w:rFonts w:ascii="Times New Roman" w:eastAsia="Noto Sans Arabic" w:hAnsi="Times New Roman" w:cs="Times New Roman"/>
          <w:sz w:val="17"/>
        </w:rPr>
        <w:t>حقول</w:t>
      </w:r>
      <w:proofErr w:type="spellEnd"/>
      <w:r w:rsidRPr="0067798A">
        <w:rPr>
          <w:rFonts w:eastAsia="Noto Sans Arabic" w:cs="Noto Sans Arabic"/>
          <w:sz w:val="17"/>
        </w:rPr>
        <w:t xml:space="preserve"> </w:t>
      </w:r>
      <w:proofErr w:type="spellStart"/>
      <w:r w:rsidRPr="0067798A">
        <w:rPr>
          <w:rFonts w:ascii="Times New Roman" w:eastAsia="Noto Sans Arabic" w:hAnsi="Times New Roman" w:cs="Times New Roman"/>
          <w:sz w:val="17"/>
        </w:rPr>
        <w:t>التحكم</w:t>
      </w:r>
      <w:proofErr w:type="spellEnd"/>
      <w:r w:rsidRPr="0067798A">
        <w:rPr>
          <w:rFonts w:eastAsia="Noto Sans Arabic" w:cs="Noto Sans Arabic"/>
          <w:sz w:val="17"/>
        </w:rPr>
        <w:t xml:space="preserve"> </w:t>
      </w:r>
      <w:proofErr w:type="spellStart"/>
      <w:r w:rsidRPr="0067798A">
        <w:rPr>
          <w:rFonts w:ascii="Times New Roman" w:eastAsia="Noto Sans Arabic" w:hAnsi="Times New Roman" w:cs="Times New Roman"/>
          <w:sz w:val="17"/>
        </w:rPr>
        <w:t>في</w:t>
      </w:r>
      <w:proofErr w:type="spellEnd"/>
      <w:r w:rsidRPr="0067798A">
        <w:rPr>
          <w:rFonts w:eastAsia="Noto Sans Arabic" w:cs="Noto Sans Arabic"/>
          <w:sz w:val="17"/>
        </w:rPr>
        <w:t xml:space="preserve"> </w:t>
      </w:r>
      <w:proofErr w:type="spellStart"/>
      <w:r w:rsidRPr="0067798A">
        <w:rPr>
          <w:rFonts w:ascii="Times New Roman" w:eastAsia="Noto Sans Arabic" w:hAnsi="Times New Roman" w:cs="Times New Roman"/>
          <w:sz w:val="17"/>
        </w:rPr>
        <w:t>الوثيق</w:t>
      </w:r>
      <w:r w:rsidRPr="0067798A">
        <w:rPr>
          <w:rFonts w:ascii="Times New Roman" w:eastAsia="Noto Sans Arabic" w:hAnsi="Times New Roman" w:cs="Noto Sans Arabic"/>
          <w:sz w:val="17"/>
        </w:rPr>
        <w:t>ة</w:t>
      </w:r>
      <w:proofErr w:type="spellEnd"/>
      <w:r w:rsidR="0067798A">
        <w:rPr>
          <w:rFonts w:ascii="Times New Roman" w:eastAsia="Noto Sans Arabic" w:hAnsi="Times New Roman" w:cs="Noto Sans Arabic" w:hint="cs"/>
          <w:sz w:val="17"/>
          <w:rtl/>
        </w:rPr>
        <w:t>.</w:t>
      </w:r>
    </w:p>
    <w:p w14:paraId="3FD50D2A" w14:textId="77777777" w:rsidR="00F7750B" w:rsidRDefault="003676BF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Use the latest approved version of this template and do not remove document-control fields.</w:t>
      </w:r>
    </w:p>
    <w:p w14:paraId="6B66EC68" w14:textId="1F97E9B6" w:rsidR="00F7750B" w:rsidRDefault="003676BF" w:rsidP="0067798A">
      <w:pPr>
        <w:pStyle w:val="ListParagraph"/>
        <w:numPr>
          <w:ilvl w:val="0"/>
          <w:numId w:val="13"/>
        </w:numPr>
        <w:bidi/>
        <w:rPr>
          <w:rFonts w:hint="eastAsia"/>
        </w:rPr>
      </w:pPr>
      <w:proofErr w:type="spellStart"/>
      <w:r w:rsidRPr="0067798A">
        <w:rPr>
          <w:rFonts w:ascii="Times New Roman" w:eastAsia="Noto Sans Arabic" w:hAnsi="Times New Roman" w:cs="Noto Sans Arabic"/>
          <w:sz w:val="17"/>
        </w:rPr>
        <w:t>أرفق</w:t>
      </w:r>
      <w:proofErr w:type="spellEnd"/>
      <w:r w:rsidRPr="0067798A">
        <w:rPr>
          <w:rFonts w:eastAsia="Noto Sans Arabic" w:cs="Noto Sans Arabic"/>
          <w:sz w:val="17"/>
        </w:rPr>
        <w:t xml:space="preserve"> </w:t>
      </w:r>
      <w:proofErr w:type="spellStart"/>
      <w:r w:rsidRPr="0067798A">
        <w:rPr>
          <w:rFonts w:ascii="Times New Roman" w:eastAsia="Noto Sans Arabic" w:hAnsi="Times New Roman" w:cs="Times New Roman"/>
          <w:sz w:val="17"/>
        </w:rPr>
        <w:t>الأدلة</w:t>
      </w:r>
      <w:proofErr w:type="spellEnd"/>
      <w:r w:rsidRPr="0067798A">
        <w:rPr>
          <w:rFonts w:eastAsia="Noto Sans Arabic" w:cs="Noto Sans Arabic"/>
          <w:sz w:val="17"/>
        </w:rPr>
        <w:t xml:space="preserve"> </w:t>
      </w:r>
      <w:proofErr w:type="spellStart"/>
      <w:r w:rsidRPr="0067798A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67798A">
        <w:rPr>
          <w:rFonts w:eastAsia="Noto Sans Arabic" w:cs="Noto Sans Arabic"/>
          <w:sz w:val="17"/>
        </w:rPr>
        <w:t xml:space="preserve"> </w:t>
      </w:r>
      <w:proofErr w:type="spellStart"/>
      <w:r w:rsidRPr="0067798A">
        <w:rPr>
          <w:rFonts w:ascii="Times New Roman" w:eastAsia="Noto Sans Arabic" w:hAnsi="Times New Roman" w:cs="Times New Roman"/>
          <w:sz w:val="17"/>
        </w:rPr>
        <w:t>الموافقات</w:t>
      </w:r>
      <w:proofErr w:type="spellEnd"/>
      <w:r w:rsidRPr="0067798A">
        <w:rPr>
          <w:rFonts w:eastAsia="Noto Sans Arabic" w:cs="Noto Sans Arabic"/>
          <w:sz w:val="17"/>
        </w:rPr>
        <w:t xml:space="preserve"> </w:t>
      </w:r>
      <w:r w:rsidRPr="0067798A">
        <w:rPr>
          <w:rFonts w:ascii="Times New Roman" w:eastAsia="Noto Sans Arabic" w:hAnsi="Times New Roman" w:cs="Times New Roman"/>
          <w:sz w:val="17"/>
        </w:rPr>
        <w:t>الداعمة</w:t>
      </w:r>
      <w:r w:rsidRPr="0067798A">
        <w:rPr>
          <w:rFonts w:eastAsia="Noto Sans Arabic" w:cs="Noto Sans Arabic"/>
          <w:sz w:val="17"/>
        </w:rPr>
        <w:t xml:space="preserve"> </w:t>
      </w:r>
      <w:r w:rsidRPr="0067798A">
        <w:rPr>
          <w:rFonts w:ascii="Times New Roman" w:eastAsia="Noto Sans Arabic" w:hAnsi="Times New Roman" w:cs="Times New Roman"/>
          <w:sz w:val="17"/>
        </w:rPr>
        <w:t>عند</w:t>
      </w:r>
      <w:r w:rsidRPr="0067798A">
        <w:rPr>
          <w:rFonts w:eastAsia="Noto Sans Arabic" w:cs="Noto Sans Arabic"/>
          <w:sz w:val="17"/>
        </w:rPr>
        <w:t xml:space="preserve"> </w:t>
      </w:r>
      <w:r w:rsidRPr="0067798A">
        <w:rPr>
          <w:rFonts w:ascii="Times New Roman" w:eastAsia="Noto Sans Arabic" w:hAnsi="Times New Roman" w:cs="Times New Roman"/>
          <w:sz w:val="17"/>
        </w:rPr>
        <w:t>الحاجة،</w:t>
      </w:r>
      <w:r w:rsidRPr="0067798A">
        <w:rPr>
          <w:rFonts w:eastAsia="Noto Sans Arabic" w:cs="Noto Sans Arabic"/>
          <w:sz w:val="17"/>
        </w:rPr>
        <w:t xml:space="preserve"> </w:t>
      </w:r>
      <w:r w:rsidRPr="0067798A">
        <w:rPr>
          <w:rFonts w:ascii="Times New Roman" w:eastAsia="Noto Sans Arabic" w:hAnsi="Times New Roman" w:cs="Times New Roman"/>
          <w:sz w:val="17"/>
        </w:rPr>
        <w:t>واحفظ</w:t>
      </w:r>
      <w:r w:rsidRPr="0067798A">
        <w:rPr>
          <w:rFonts w:eastAsia="Noto Sans Arabic" w:cs="Noto Sans Arabic"/>
          <w:sz w:val="17"/>
        </w:rPr>
        <w:t xml:space="preserve"> </w:t>
      </w:r>
      <w:r w:rsidRPr="0067798A">
        <w:rPr>
          <w:rFonts w:ascii="Times New Roman" w:eastAsia="Noto Sans Arabic" w:hAnsi="Times New Roman" w:cs="Times New Roman"/>
          <w:sz w:val="17"/>
        </w:rPr>
        <w:t>النسخة</w:t>
      </w:r>
      <w:r w:rsidRPr="0067798A">
        <w:rPr>
          <w:rFonts w:eastAsia="Noto Sans Arabic" w:cs="Noto Sans Arabic"/>
          <w:sz w:val="17"/>
        </w:rPr>
        <w:t xml:space="preserve"> </w:t>
      </w:r>
      <w:r w:rsidRPr="0067798A">
        <w:rPr>
          <w:rFonts w:ascii="Times New Roman" w:eastAsia="Noto Sans Arabic" w:hAnsi="Times New Roman" w:cs="Times New Roman"/>
          <w:sz w:val="17"/>
        </w:rPr>
        <w:t>النهائية</w:t>
      </w:r>
      <w:r w:rsidRPr="0067798A">
        <w:rPr>
          <w:rFonts w:eastAsia="Noto Sans Arabic" w:cs="Noto Sans Arabic"/>
          <w:sz w:val="17"/>
        </w:rPr>
        <w:t xml:space="preserve"> </w:t>
      </w:r>
      <w:r w:rsidRPr="0067798A">
        <w:rPr>
          <w:rFonts w:ascii="Times New Roman" w:eastAsia="Noto Sans Arabic" w:hAnsi="Times New Roman" w:cs="Times New Roman"/>
          <w:sz w:val="17"/>
        </w:rPr>
        <w:t>في</w:t>
      </w:r>
      <w:r w:rsidRPr="0067798A">
        <w:rPr>
          <w:rFonts w:eastAsia="Noto Sans Arabic" w:cs="Noto Sans Arabic"/>
          <w:sz w:val="17"/>
        </w:rPr>
        <w:t xml:space="preserve"> </w:t>
      </w:r>
      <w:r w:rsidRPr="0067798A">
        <w:rPr>
          <w:rFonts w:ascii="Times New Roman" w:eastAsia="Noto Sans Arabic" w:hAnsi="Times New Roman" w:cs="Times New Roman"/>
          <w:sz w:val="17"/>
        </w:rPr>
        <w:t>المستودع</w:t>
      </w:r>
      <w:r w:rsidRPr="0067798A">
        <w:rPr>
          <w:rFonts w:eastAsia="Noto Sans Arabic" w:cs="Noto Sans Arabic"/>
          <w:sz w:val="17"/>
        </w:rPr>
        <w:t xml:space="preserve"> </w:t>
      </w:r>
      <w:proofErr w:type="spellStart"/>
      <w:r w:rsidRPr="0067798A">
        <w:rPr>
          <w:rFonts w:ascii="Times New Roman" w:eastAsia="Noto Sans Arabic" w:hAnsi="Times New Roman" w:cs="Times New Roman"/>
          <w:sz w:val="17"/>
        </w:rPr>
        <w:t>المعتمد</w:t>
      </w:r>
      <w:proofErr w:type="spellEnd"/>
      <w:r w:rsidR="0067798A" w:rsidRPr="0067798A">
        <w:rPr>
          <w:rFonts w:eastAsia="Noto Sans Arabic" w:cs="Noto Sans Arabic" w:hint="cs"/>
          <w:sz w:val="17"/>
          <w:rtl/>
        </w:rPr>
        <w:t>.</w:t>
      </w:r>
    </w:p>
    <w:p w14:paraId="66883E0D" w14:textId="77777777" w:rsidR="00F7750B" w:rsidRDefault="003676BF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Attach supporting evidence or approvals where required, and store the final copy in the approved repository.</w:t>
      </w:r>
    </w:p>
    <w:p w14:paraId="13C164B3" w14:textId="2D1828C4" w:rsidR="00F7750B" w:rsidRDefault="003676BF" w:rsidP="0067798A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67798A">
        <w:rPr>
          <w:rFonts w:ascii="Times New Roman" w:eastAsia="Noto Sans Arabic" w:hAnsi="Times New Roman" w:cs="Noto Sans Arabic"/>
          <w:sz w:val="17"/>
        </w:rPr>
        <w:t>أي</w:t>
      </w:r>
      <w:proofErr w:type="spellEnd"/>
      <w:r w:rsidRPr="0067798A">
        <w:rPr>
          <w:rFonts w:eastAsia="Noto Sans Arabic" w:cs="Noto Sans Arabic"/>
          <w:sz w:val="17"/>
        </w:rPr>
        <w:t xml:space="preserve"> </w:t>
      </w:r>
      <w:r w:rsidRPr="0067798A">
        <w:rPr>
          <w:rFonts w:ascii="Times New Roman" w:eastAsia="Noto Sans Arabic" w:hAnsi="Times New Roman" w:cs="Times New Roman"/>
          <w:sz w:val="17"/>
        </w:rPr>
        <w:t>بيانات</w:t>
      </w:r>
      <w:r w:rsidRPr="0067798A">
        <w:rPr>
          <w:rFonts w:eastAsia="Noto Sans Arabic" w:cs="Noto Sans Arabic"/>
          <w:sz w:val="17"/>
        </w:rPr>
        <w:t xml:space="preserve"> </w:t>
      </w:r>
      <w:r w:rsidRPr="0067798A">
        <w:rPr>
          <w:rFonts w:ascii="Times New Roman" w:eastAsia="Noto Sans Arabic" w:hAnsi="Times New Roman" w:cs="Times New Roman"/>
          <w:sz w:val="17"/>
        </w:rPr>
        <w:t>شخصية</w:t>
      </w:r>
      <w:r w:rsidRPr="0067798A">
        <w:rPr>
          <w:rFonts w:eastAsia="Noto Sans Arabic" w:cs="Noto Sans Arabic"/>
          <w:sz w:val="17"/>
        </w:rPr>
        <w:t xml:space="preserve"> </w:t>
      </w:r>
      <w:r w:rsidRPr="0067798A">
        <w:rPr>
          <w:rFonts w:ascii="Times New Roman" w:eastAsia="Noto Sans Arabic" w:hAnsi="Times New Roman" w:cs="Times New Roman"/>
          <w:sz w:val="17"/>
        </w:rPr>
        <w:t>أو</w:t>
      </w:r>
      <w:r w:rsidRPr="0067798A">
        <w:rPr>
          <w:rFonts w:eastAsia="Noto Sans Arabic" w:cs="Noto Sans Arabic"/>
          <w:sz w:val="17"/>
        </w:rPr>
        <w:t xml:space="preserve"> </w:t>
      </w:r>
      <w:r w:rsidRPr="0067798A">
        <w:rPr>
          <w:rFonts w:ascii="Times New Roman" w:eastAsia="Noto Sans Arabic" w:hAnsi="Times New Roman" w:cs="Times New Roman"/>
          <w:sz w:val="17"/>
        </w:rPr>
        <w:t>تشغيلية</w:t>
      </w:r>
      <w:r w:rsidRPr="0067798A">
        <w:rPr>
          <w:rFonts w:eastAsia="Noto Sans Arabic" w:cs="Noto Sans Arabic"/>
          <w:sz w:val="17"/>
        </w:rPr>
        <w:t xml:space="preserve"> </w:t>
      </w:r>
      <w:r w:rsidRPr="0067798A">
        <w:rPr>
          <w:rFonts w:ascii="Times New Roman" w:eastAsia="Noto Sans Arabic" w:hAnsi="Times New Roman" w:cs="Times New Roman"/>
          <w:sz w:val="17"/>
        </w:rPr>
        <w:t>حساسة</w:t>
      </w:r>
      <w:r w:rsidRPr="0067798A">
        <w:rPr>
          <w:rFonts w:eastAsia="Noto Sans Arabic" w:cs="Noto Sans Arabic"/>
          <w:sz w:val="17"/>
        </w:rPr>
        <w:t xml:space="preserve"> </w:t>
      </w:r>
      <w:r w:rsidRPr="0067798A">
        <w:rPr>
          <w:rFonts w:ascii="Times New Roman" w:eastAsia="Noto Sans Arabic" w:hAnsi="Times New Roman" w:cs="Times New Roman"/>
          <w:sz w:val="17"/>
        </w:rPr>
        <w:t>يجب</w:t>
      </w:r>
      <w:r w:rsidRPr="0067798A">
        <w:rPr>
          <w:rFonts w:eastAsia="Noto Sans Arabic" w:cs="Noto Sans Arabic"/>
          <w:sz w:val="17"/>
        </w:rPr>
        <w:t xml:space="preserve"> </w:t>
      </w:r>
      <w:r w:rsidRPr="0067798A">
        <w:rPr>
          <w:rFonts w:ascii="Times New Roman" w:eastAsia="Noto Sans Arabic" w:hAnsi="Times New Roman" w:cs="Times New Roman"/>
          <w:sz w:val="17"/>
        </w:rPr>
        <w:t>التعامل</w:t>
      </w:r>
      <w:r w:rsidRPr="0067798A">
        <w:rPr>
          <w:rFonts w:eastAsia="Noto Sans Arabic" w:cs="Noto Sans Arabic"/>
          <w:sz w:val="17"/>
        </w:rPr>
        <w:t xml:space="preserve"> </w:t>
      </w:r>
      <w:r w:rsidRPr="0067798A">
        <w:rPr>
          <w:rFonts w:ascii="Times New Roman" w:eastAsia="Noto Sans Arabic" w:hAnsi="Times New Roman" w:cs="Times New Roman"/>
          <w:sz w:val="17"/>
        </w:rPr>
        <w:t>معها</w:t>
      </w:r>
      <w:r w:rsidRPr="0067798A">
        <w:rPr>
          <w:rFonts w:eastAsia="Noto Sans Arabic" w:cs="Noto Sans Arabic"/>
          <w:sz w:val="17"/>
        </w:rPr>
        <w:t xml:space="preserve"> </w:t>
      </w:r>
      <w:proofErr w:type="spellStart"/>
      <w:r w:rsidRPr="0067798A">
        <w:rPr>
          <w:rFonts w:ascii="Times New Roman" w:eastAsia="Noto Sans Arabic" w:hAnsi="Times New Roman" w:cs="Times New Roman"/>
          <w:sz w:val="17"/>
        </w:rPr>
        <w:t>وفق</w:t>
      </w:r>
      <w:proofErr w:type="spellEnd"/>
      <w:r w:rsidRPr="0067798A">
        <w:rPr>
          <w:rFonts w:eastAsia="Noto Sans Arabic" w:cs="Noto Sans Arabic"/>
          <w:sz w:val="17"/>
        </w:rPr>
        <w:t xml:space="preserve"> </w:t>
      </w:r>
      <w:proofErr w:type="spellStart"/>
      <w:r w:rsidRPr="0067798A">
        <w:rPr>
          <w:rFonts w:ascii="Times New Roman" w:eastAsia="Noto Sans Arabic" w:hAnsi="Times New Roman" w:cs="Times New Roman"/>
          <w:sz w:val="17"/>
        </w:rPr>
        <w:t>مستوى</w:t>
      </w:r>
      <w:proofErr w:type="spellEnd"/>
      <w:r w:rsidRPr="0067798A">
        <w:rPr>
          <w:rFonts w:eastAsia="Noto Sans Arabic" w:cs="Noto Sans Arabic"/>
          <w:sz w:val="17"/>
        </w:rPr>
        <w:t xml:space="preserve"> </w:t>
      </w:r>
      <w:proofErr w:type="spellStart"/>
      <w:r w:rsidRPr="0067798A">
        <w:rPr>
          <w:rFonts w:ascii="Times New Roman" w:eastAsia="Noto Sans Arabic" w:hAnsi="Times New Roman" w:cs="Times New Roman"/>
          <w:sz w:val="17"/>
        </w:rPr>
        <w:t>السرية</w:t>
      </w:r>
      <w:proofErr w:type="spellEnd"/>
      <w:r w:rsidRPr="0067798A">
        <w:rPr>
          <w:rFonts w:eastAsia="Noto Sans Arabic" w:cs="Noto Sans Arabic"/>
          <w:sz w:val="17"/>
        </w:rPr>
        <w:t xml:space="preserve"> </w:t>
      </w:r>
      <w:proofErr w:type="spellStart"/>
      <w:r w:rsidRPr="0067798A">
        <w:rPr>
          <w:rFonts w:ascii="Times New Roman" w:eastAsia="Noto Sans Arabic" w:hAnsi="Times New Roman" w:cs="Times New Roman"/>
          <w:sz w:val="17"/>
        </w:rPr>
        <w:t>المحدد</w:t>
      </w:r>
      <w:proofErr w:type="spellEnd"/>
      <w:r w:rsidR="0067798A">
        <w:rPr>
          <w:rFonts w:ascii="Times New Roman" w:eastAsia="Noto Sans Arabic" w:hAnsi="Times New Roman" w:cs="Times New Roman" w:hint="cs"/>
          <w:sz w:val="17"/>
          <w:rtl/>
        </w:rPr>
        <w:t>.</w:t>
      </w:r>
    </w:p>
    <w:p w14:paraId="7D40D0AF" w14:textId="77777777" w:rsidR="00F7750B" w:rsidRDefault="003676BF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Any personal, operational, or sensitive data must be handled according to the specified confidentiality level.</w:t>
      </w:r>
    </w:p>
    <w:p w14:paraId="3A92C97A" w14:textId="77777777" w:rsidR="00F7750B" w:rsidRDefault="003676BF" w:rsidP="00734C49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البيانات الأساسية / Basic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F7750B" w14:paraId="74B8B1F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C48298F" w14:textId="77777777" w:rsidR="00F7750B" w:rsidRDefault="003676BF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اسم الموظف</w:t>
            </w:r>
            <w:r>
              <w:rPr>
                <w:rFonts w:eastAsia="Noto Sans Arabic" w:cs="Noto Sans Arabic"/>
                <w:b/>
                <w:sz w:val="16"/>
              </w:rPr>
              <w:br/>
              <w:t>Employee 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76F1D6D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CC8CD91" w14:textId="77777777" w:rsidR="00F7750B" w:rsidRDefault="003676BF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الرقم الوظيفي</w:t>
            </w:r>
            <w:r>
              <w:rPr>
                <w:rFonts w:eastAsia="Noto Sans Arabic" w:cs="Noto Sans Arabic"/>
                <w:b/>
                <w:sz w:val="16"/>
              </w:rPr>
              <w:br/>
              <w:t>Employee ID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E830DE4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F7750B" w14:paraId="43756534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C90AEF7" w14:textId="77777777" w:rsidR="00F7750B" w:rsidRDefault="003676BF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المسمى الوظيفي</w:t>
            </w:r>
            <w:r>
              <w:rPr>
                <w:rFonts w:eastAsia="Noto Sans Arabic" w:cs="Noto Sans Arabic"/>
                <w:b/>
                <w:sz w:val="16"/>
              </w:rPr>
              <w:br/>
              <w:t>Job Title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953059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76C6820" w14:textId="77777777" w:rsidR="00F7750B" w:rsidRDefault="003676BF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br/>
              <w:t>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E36A65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F7750B" w14:paraId="0B79B98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9B864CB" w14:textId="77777777" w:rsidR="00F7750B" w:rsidRDefault="003676BF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المدير المباشر</w:t>
            </w:r>
            <w:r>
              <w:rPr>
                <w:rFonts w:eastAsia="Noto Sans Arabic" w:cs="Noto Sans Arabic"/>
                <w:b/>
                <w:sz w:val="16"/>
              </w:rPr>
              <w:br/>
              <w:t>Line Manager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FF7E9D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1A90FB9" w14:textId="77777777" w:rsidR="00F7750B" w:rsidRDefault="003676BF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الطلب</w:t>
            </w:r>
            <w:r>
              <w:rPr>
                <w:rFonts w:eastAsia="Noto Sans Arabic" w:cs="Noto Sans Arabic"/>
                <w:b/>
                <w:sz w:val="16"/>
              </w:rPr>
              <w:br/>
              <w:t>Request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DCCF904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F7750B" w14:paraId="788600D1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7CFA79E" w14:textId="77777777" w:rsidR="00F7750B" w:rsidRDefault="003676BF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نوع المخالفة</w:t>
            </w:r>
            <w:r>
              <w:rPr>
                <w:rFonts w:eastAsia="Noto Sans Arabic" w:cs="Noto Sans Arabic"/>
                <w:b/>
                <w:sz w:val="16"/>
              </w:rPr>
              <w:br/>
              <w:t>Violation Type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5E32FC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CD6DE8A" w14:textId="77777777" w:rsidR="00F7750B" w:rsidRDefault="003676BF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الواقعة</w:t>
            </w:r>
            <w:r>
              <w:rPr>
                <w:rFonts w:eastAsia="Noto Sans Arabic" w:cs="Noto Sans Arabic"/>
                <w:b/>
                <w:sz w:val="16"/>
              </w:rPr>
              <w:br/>
              <w:t>Incident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242AAD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F7750B" w14:paraId="48CE1F0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7DA4730" w14:textId="77777777" w:rsidR="00F7750B" w:rsidRDefault="003676BF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موقع الواقعة</w:t>
            </w:r>
            <w:r>
              <w:rPr>
                <w:rFonts w:eastAsia="Noto Sans Arabic" w:cs="Noto Sans Arabic"/>
                <w:b/>
                <w:sz w:val="16"/>
              </w:rPr>
              <w:br/>
              <w:t>Incident Location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E9E09F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65AE19D" w14:textId="77777777" w:rsidR="00F7750B" w:rsidRDefault="003676BF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الشهود إن وجدوا</w:t>
            </w:r>
            <w:r>
              <w:rPr>
                <w:rFonts w:eastAsia="Noto Sans Arabic" w:cs="Noto Sans Arabic"/>
                <w:b/>
                <w:sz w:val="16"/>
              </w:rPr>
              <w:br/>
              <w:t>Witnesses if any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8E4A89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2689C875" w14:textId="321AFD45" w:rsidR="00F7750B" w:rsidRDefault="0067798A" w:rsidP="00734C49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lastRenderedPageBreak/>
        <w:br/>
      </w:r>
      <w:r>
        <w:rPr>
          <w:rFonts w:eastAsia="Noto Sans Arabic"/>
          <w:b/>
          <w:color w:val="0F4A6B"/>
          <w:sz w:val="18"/>
          <w:rtl/>
          <w:lang w:bidi="ar-AE"/>
        </w:rPr>
        <w:br/>
      </w:r>
      <w:r>
        <w:rPr>
          <w:rFonts w:eastAsia="Noto Sans Arabic"/>
          <w:b/>
          <w:color w:val="0F4A6B"/>
          <w:sz w:val="18"/>
          <w:rtl/>
          <w:lang w:bidi="ar-AE"/>
        </w:rPr>
        <w:br/>
      </w:r>
      <w:r>
        <w:rPr>
          <w:rFonts w:eastAsia="Noto Sans Arabic"/>
          <w:b/>
          <w:color w:val="0F4A6B"/>
          <w:sz w:val="18"/>
          <w:rtl/>
          <w:lang w:bidi="ar-AE"/>
        </w:rPr>
        <w:br/>
      </w:r>
      <w:proofErr w:type="spellStart"/>
      <w:r w:rsidR="003676BF">
        <w:rPr>
          <w:rFonts w:eastAsia="Noto Sans Arabic" w:cs="Noto Sans Arabic"/>
          <w:b/>
          <w:color w:val="0F4A6B"/>
          <w:sz w:val="18"/>
        </w:rPr>
        <w:t>تفاصيل</w:t>
      </w:r>
      <w:proofErr w:type="spellEnd"/>
      <w:r w:rsidR="003676BF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3676BF">
        <w:rPr>
          <w:rFonts w:eastAsia="Noto Sans Arabic" w:cs="Noto Sans Arabic"/>
          <w:b/>
          <w:color w:val="0F4A6B"/>
          <w:sz w:val="18"/>
        </w:rPr>
        <w:t>الواقعة</w:t>
      </w:r>
      <w:proofErr w:type="spellEnd"/>
      <w:r w:rsidR="003676BF">
        <w:rPr>
          <w:rFonts w:eastAsia="Noto Sans Arabic" w:cs="Noto Sans Arabic"/>
          <w:b/>
          <w:color w:val="0F4A6B"/>
          <w:sz w:val="18"/>
        </w:rPr>
        <w:t xml:space="preserve"> / Incident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F7750B" w14:paraId="2F64171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EDBF3B8" w14:textId="77777777" w:rsidR="00F7750B" w:rsidRDefault="003676BF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وصف المخالفة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Violation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7218AB3" w14:textId="77777777" w:rsidR="00F7750B" w:rsidRDefault="003676BF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الأثر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Impact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CD2B8FD" w14:textId="77777777" w:rsidR="00F7750B" w:rsidRDefault="003676BF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الأدلة/المرفقات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Evidence/Attachments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B0F9215" w14:textId="77777777" w:rsidR="00F7750B" w:rsidRDefault="003676BF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إجراء فوري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Immediate Action</w:t>
            </w:r>
          </w:p>
        </w:tc>
      </w:tr>
      <w:tr w:rsidR="00F7750B" w14:paraId="14306A1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D73ABB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F4DC32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B02FD9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2286ED2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F7750B" w14:paraId="076C3C0C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0621114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D35EC41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B55819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00192DE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F7750B" w14:paraId="3C71734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485354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B1957C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C072F7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C073B0E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F7750B" w14:paraId="75A1231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76174D7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0CC3F76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AB6629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7B1A00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41CB8F21" w14:textId="507307EC" w:rsidR="00F7750B" w:rsidRDefault="0067798A" w:rsidP="00734C49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3676BF">
        <w:rPr>
          <w:rFonts w:eastAsia="Noto Sans Arabic" w:cs="Noto Sans Arabic"/>
          <w:b/>
          <w:color w:val="0F4A6B"/>
          <w:sz w:val="18"/>
        </w:rPr>
        <w:t>قائمة</w:t>
      </w:r>
      <w:proofErr w:type="spellEnd"/>
      <w:r w:rsidR="003676BF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3676BF">
        <w:rPr>
          <w:rFonts w:eastAsia="Noto Sans Arabic" w:cs="Noto Sans Arabic"/>
          <w:b/>
          <w:color w:val="0F4A6B"/>
          <w:sz w:val="18"/>
        </w:rPr>
        <w:t>التحقق</w:t>
      </w:r>
      <w:proofErr w:type="spellEnd"/>
      <w:r w:rsidR="003676BF">
        <w:rPr>
          <w:rFonts w:eastAsia="Noto Sans Arabic" w:cs="Noto Sans Arabic"/>
          <w:b/>
          <w:color w:val="0F4A6B"/>
          <w:sz w:val="18"/>
        </w:rPr>
        <w:t xml:space="preserve"> / Checklist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F7750B" w14:paraId="720E7AF4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93ECF50" w14:textId="77777777" w:rsidR="00F7750B" w:rsidRDefault="003676BF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</w:t>
            </w:r>
            <w:r>
              <w:rPr>
                <w:rFonts w:eastAsia="Noto Sans Arabic" w:cs="Noto Sans Arabic"/>
                <w:b/>
                <w:sz w:val="15"/>
              </w:rPr>
              <w:br/>
              <w:t>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9A4003D" w14:textId="77777777" w:rsidR="00F7750B" w:rsidRDefault="003676BF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البند</w:t>
            </w:r>
            <w:r>
              <w:rPr>
                <w:rFonts w:eastAsia="Noto Sans Arabic" w:cs="Noto Sans Arabic"/>
                <w:b/>
                <w:sz w:val="15"/>
              </w:rPr>
              <w:br/>
              <w:t>Item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3A9E545" w14:textId="77777777" w:rsidR="00F7750B" w:rsidRDefault="003676BF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sz w:val="15"/>
              </w:rPr>
              <w:br/>
              <w:t>Status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7CD825A" w14:textId="77777777" w:rsidR="00F7750B" w:rsidRDefault="003676BF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sz w:val="15"/>
              </w:rPr>
              <w:br/>
              <w:t>Notes</w:t>
            </w:r>
          </w:p>
        </w:tc>
      </w:tr>
      <w:tr w:rsidR="00F7750B" w14:paraId="40A7BB30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8FCEB0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F90D15" w14:textId="7756CC77" w:rsidR="00F7750B" w:rsidRDefault="003676BF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 سماع إفادة الموظف</w:t>
            </w:r>
            <w:r>
              <w:rPr>
                <w:rFonts w:eastAsia="Noto Sans Arabic" w:cs="Noto Sans Arabic"/>
                <w:sz w:val="15"/>
              </w:rPr>
              <w:br/>
            </w:r>
            <w:r w:rsidR="00734C49">
              <w:rPr>
                <w:rFonts w:eastAsia="Noto Sans Arabic" w:cs="Noto Sans Arabic"/>
                <w:sz w:val="15"/>
              </w:rPr>
              <w:t>The employee</w:t>
            </w:r>
            <w:r w:rsidR="0067798A">
              <w:rPr>
                <w:rFonts w:eastAsia="Noto Sans Arabic" w:cs="Noto Sans Arabic"/>
                <w:sz w:val="15"/>
              </w:rPr>
              <w:t>’</w:t>
            </w:r>
            <w:r w:rsidR="00734C49">
              <w:rPr>
                <w:rFonts w:eastAsia="Noto Sans Arabic" w:cs="Noto Sans Arabic"/>
                <w:sz w:val="15"/>
              </w:rPr>
              <w:t>s</w:t>
            </w:r>
            <w:r>
              <w:rPr>
                <w:rFonts w:eastAsia="Noto Sans Arabic" w:cs="Noto Sans Arabic"/>
                <w:sz w:val="15"/>
              </w:rPr>
              <w:t xml:space="preserve"> statement was heard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779B9F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 xml:space="preserve">☐ </w:t>
            </w:r>
            <w:proofErr w:type="spellStart"/>
            <w:r>
              <w:rPr>
                <w:rFonts w:eastAsia="Noto Sans Arabic" w:cs="Noto Sans Arabic"/>
                <w:sz w:val="14"/>
              </w:rPr>
              <w:t>نعم</w:t>
            </w:r>
            <w:proofErr w:type="spellEnd"/>
            <w:r>
              <w:rPr>
                <w:rFonts w:eastAsia="Noto Sans Arabic" w:cs="Noto Sans Arabic"/>
                <w:sz w:val="14"/>
              </w:rPr>
              <w:t>/</w:t>
            </w:r>
            <w:proofErr w:type="gramStart"/>
            <w:r>
              <w:rPr>
                <w:rFonts w:eastAsia="Noto Sans Arabic" w:cs="Noto Sans Arabic"/>
                <w:sz w:val="14"/>
              </w:rPr>
              <w:t>Yes  ☐</w:t>
            </w:r>
            <w:proofErr w:type="gramEnd"/>
            <w:r>
              <w:rPr>
                <w:rFonts w:eastAsia="Noto Sans Arabic" w:cs="Noto Sans Arabic"/>
                <w:sz w:val="14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sz w:val="14"/>
              </w:rPr>
              <w:t>لا</w:t>
            </w:r>
            <w:proofErr w:type="spellEnd"/>
            <w:r>
              <w:rPr>
                <w:rFonts w:eastAsia="Noto Sans Arabic" w:cs="Noto Sans Arabic"/>
                <w:sz w:val="14"/>
              </w:rPr>
              <w:t>/</w:t>
            </w:r>
            <w:proofErr w:type="gramStart"/>
            <w:r>
              <w:rPr>
                <w:rFonts w:eastAsia="Noto Sans Arabic" w:cs="Noto Sans Arabic"/>
                <w:sz w:val="14"/>
              </w:rPr>
              <w:t>No  ☐</w:t>
            </w:r>
            <w:proofErr w:type="gramEnd"/>
            <w:r>
              <w:rPr>
                <w:rFonts w:eastAsia="Noto Sans Arabic" w:cs="Noto Sans Arabic"/>
                <w:sz w:val="14"/>
              </w:rPr>
              <w:t xml:space="preserve"> لا ينطبق/N.A.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99F70F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F7750B" w14:paraId="2BA91BA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C4F7E0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664B9B" w14:textId="77777777" w:rsidR="00F7750B" w:rsidRDefault="003676BF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 توثيق الأدلة بشكل عادل</w:t>
            </w:r>
            <w:r>
              <w:rPr>
                <w:rFonts w:eastAsia="Noto Sans Arabic" w:cs="Noto Sans Arabic"/>
                <w:sz w:val="15"/>
              </w:rPr>
              <w:br/>
              <w:t>Evidence documented fairly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76F3D44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 نعم/Yes  ☐ لا/No  ☐ لا ينطبق/N.A.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8E503D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F7750B" w14:paraId="6BD97BF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1961023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3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F5D2F9" w14:textId="35F3247A" w:rsidR="00F7750B" w:rsidRDefault="003676BF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 تحديد الإجراء التصحيحي أو التأديبي</w:t>
            </w:r>
            <w:r>
              <w:rPr>
                <w:rFonts w:eastAsia="Noto Sans Arabic" w:cs="Noto Sans Arabic"/>
                <w:sz w:val="15"/>
              </w:rPr>
              <w:br/>
              <w:t xml:space="preserve">Corrective or disciplinary action </w:t>
            </w:r>
            <w:r w:rsidR="00734C49">
              <w:rPr>
                <w:rFonts w:eastAsia="Noto Sans Arabic" w:cs="Noto Sans Arabic"/>
                <w:sz w:val="15"/>
              </w:rPr>
              <w:t xml:space="preserve">is </w:t>
            </w:r>
            <w:r>
              <w:rPr>
                <w:rFonts w:eastAsia="Noto Sans Arabic" w:cs="Noto Sans Arabic"/>
                <w:sz w:val="15"/>
              </w:rPr>
              <w:t>defined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AB8681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 نعم/Yes  ☐ لا/No  ☐ لا ينطبق/N.A.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053D9DB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</w:tbl>
    <w:p w14:paraId="1176025C" w14:textId="6803C9FD" w:rsidR="00F7750B" w:rsidRDefault="0067798A" w:rsidP="002A505D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3676BF">
        <w:rPr>
          <w:rFonts w:eastAsia="Noto Sans Arabic" w:cs="Noto Sans Arabic"/>
          <w:b/>
          <w:color w:val="0F4A6B"/>
          <w:sz w:val="18"/>
        </w:rPr>
        <w:t>قرار</w:t>
      </w:r>
      <w:proofErr w:type="spellEnd"/>
      <w:r w:rsidR="003676BF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3676BF">
        <w:rPr>
          <w:rFonts w:eastAsia="Noto Sans Arabic" w:cs="Noto Sans Arabic"/>
          <w:b/>
          <w:color w:val="0F4A6B"/>
          <w:sz w:val="18"/>
        </w:rPr>
        <w:t>الإدارة</w:t>
      </w:r>
      <w:proofErr w:type="spellEnd"/>
      <w:r w:rsidR="003676BF">
        <w:rPr>
          <w:rFonts w:eastAsia="Noto Sans Arabic" w:cs="Noto Sans Arabic"/>
          <w:b/>
          <w:color w:val="0F4A6B"/>
          <w:sz w:val="18"/>
        </w:rPr>
        <w:t xml:space="preserve"> / Management Decision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F7750B" w14:paraId="6EC6D43E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745437C" w14:textId="77777777" w:rsidR="00F7750B" w:rsidRDefault="003676BF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نوع الإجراء</w:t>
            </w:r>
            <w:r>
              <w:rPr>
                <w:rFonts w:eastAsia="Noto Sans Arabic" w:cs="Noto Sans Arabic"/>
                <w:b/>
                <w:sz w:val="16"/>
              </w:rPr>
              <w:br/>
              <w:t>Action Type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3AD180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683F33D" w14:textId="77777777" w:rsidR="00F7750B" w:rsidRDefault="003676BF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السريان</w:t>
            </w:r>
            <w:r>
              <w:rPr>
                <w:rFonts w:eastAsia="Noto Sans Arabic" w:cs="Noto Sans Arabic"/>
                <w:b/>
                <w:sz w:val="16"/>
              </w:rPr>
              <w:br/>
              <w:t>Effective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175FE5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F7750B" w14:paraId="6A2F6444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CC938B2" w14:textId="77777777" w:rsidR="00F7750B" w:rsidRDefault="003676BF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متابعة مطلوبة</w:t>
            </w:r>
            <w:r>
              <w:rPr>
                <w:rFonts w:eastAsia="Noto Sans Arabic" w:cs="Noto Sans Arabic"/>
                <w:b/>
                <w:sz w:val="16"/>
              </w:rPr>
              <w:br/>
              <w:t>Follow-up Required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E90ED57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8EDF2EF" w14:textId="77777777" w:rsidR="00F7750B" w:rsidRDefault="003676BF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ملاحظات الموارد البشرية</w:t>
            </w:r>
            <w:r>
              <w:rPr>
                <w:rFonts w:eastAsia="Noto Sans Arabic" w:cs="Noto Sans Arabic"/>
                <w:b/>
                <w:sz w:val="16"/>
              </w:rPr>
              <w:br/>
              <w:t>HR Notes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B8D6383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37267014" w14:textId="57EEE48B" w:rsidR="00F7750B" w:rsidRDefault="0067798A" w:rsidP="002A505D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3676BF">
        <w:rPr>
          <w:rFonts w:eastAsia="Noto Sans Arabic" w:cs="Noto Sans Arabic"/>
          <w:b/>
          <w:color w:val="0F4A6B"/>
          <w:sz w:val="18"/>
        </w:rPr>
        <w:t>الاعتماد</w:t>
      </w:r>
      <w:proofErr w:type="spellEnd"/>
      <w:r w:rsidR="003676BF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3676BF">
        <w:rPr>
          <w:rFonts w:eastAsia="Noto Sans Arabic" w:cs="Noto Sans Arabic"/>
          <w:b/>
          <w:color w:val="0F4A6B"/>
          <w:sz w:val="18"/>
        </w:rPr>
        <w:t>والتوقيع</w:t>
      </w:r>
      <w:proofErr w:type="spellEnd"/>
      <w:r w:rsidR="003676BF">
        <w:rPr>
          <w:rFonts w:eastAsia="Noto Sans Arabic" w:cs="Noto Sans Arabic"/>
          <w:b/>
          <w:color w:val="0F4A6B"/>
          <w:sz w:val="18"/>
        </w:rPr>
        <w:t xml:space="preserve">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F7750B" w14:paraId="5442B7C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8A66DE8" w14:textId="77777777" w:rsidR="00F7750B" w:rsidRDefault="003676BF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3D3316E" w14:textId="77777777" w:rsidR="00F7750B" w:rsidRDefault="003676BF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81BFBC3" w14:textId="77777777" w:rsidR="00F7750B" w:rsidRDefault="003676BF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4964786" w14:textId="77777777" w:rsidR="00F7750B" w:rsidRDefault="003676BF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F7750B" w14:paraId="3B955E49" w14:textId="77777777" w:rsidTr="0067798A">
        <w:trPr>
          <w:trHeight w:val="252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E91D7F7" w14:textId="77777777" w:rsidR="00F7750B" w:rsidRDefault="003676BF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أعده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16E3D0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2E8E88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1EEDCC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F7750B" w14:paraId="64BC0C23" w14:textId="77777777" w:rsidTr="0067798A">
        <w:trPr>
          <w:trHeight w:val="341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4EF2AE" w14:textId="77777777" w:rsidR="00F7750B" w:rsidRDefault="003676BF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راجعه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BC0E716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6E03CC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94638D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F7750B" w14:paraId="2DA2A418" w14:textId="77777777" w:rsidTr="0067798A">
        <w:trPr>
          <w:trHeight w:val="273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D2A748E" w14:textId="77777777" w:rsidR="00F7750B" w:rsidRDefault="003676BF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اعتمده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0C63D43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028E65E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1A7260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537DF0AE" w14:textId="02C29752" w:rsidR="00F7750B" w:rsidRDefault="0067798A" w:rsidP="002A505D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3676BF">
        <w:rPr>
          <w:rFonts w:eastAsia="Noto Sans Arabic" w:cs="Noto Sans Arabic"/>
          <w:b/>
          <w:color w:val="0F4A6B"/>
          <w:sz w:val="18"/>
        </w:rPr>
        <w:t>سجل</w:t>
      </w:r>
      <w:proofErr w:type="spellEnd"/>
      <w:r w:rsidR="003676BF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3676BF">
        <w:rPr>
          <w:rFonts w:eastAsia="Noto Sans Arabic" w:cs="Noto Sans Arabic"/>
          <w:b/>
          <w:color w:val="0F4A6B"/>
          <w:sz w:val="18"/>
        </w:rPr>
        <w:t>المراجعات</w:t>
      </w:r>
      <w:proofErr w:type="spellEnd"/>
      <w:r w:rsidR="003676BF"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F7750B" w14:paraId="6566BAB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1871363" w14:textId="77777777" w:rsidR="00F7750B" w:rsidRDefault="003676BF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5FF7E14" w14:textId="77777777" w:rsidR="00F7750B" w:rsidRDefault="003676BF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594992F" w14:textId="77777777" w:rsidR="00F7750B" w:rsidRDefault="003676BF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 التغيير</w:t>
            </w:r>
            <w:r>
              <w:rPr>
                <w:rFonts w:eastAsia="Noto Sans Arabic" w:cs="Noto Sans Arabic"/>
                <w:b/>
                <w:sz w:val="15"/>
              </w:rPr>
              <w:br/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0C58AB2" w14:textId="77777777" w:rsidR="00F7750B" w:rsidRDefault="003676BF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F7750B" w14:paraId="3025E16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15AF43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F15A55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23432C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 أولي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0D4D615" w14:textId="77777777" w:rsidR="00F7750B" w:rsidRDefault="003676BF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38463844" w14:textId="77777777" w:rsidR="00F7750B" w:rsidRDefault="003676BF" w:rsidP="002A505D">
      <w:pPr>
        <w:pStyle w:val="Heading2"/>
        <w:bidi/>
        <w:jc w:val="center"/>
        <w:rPr>
          <w:rFonts w:ascii="Noto Kufi Arabic" w:eastAsia="Noto Kufi Arabic" w:hAnsi="Noto Kufi Arabic" w:cs="Noto Kufi Arabic"/>
          <w:sz w:val="22"/>
          <w:rtl/>
        </w:rPr>
      </w:pPr>
      <w:r>
        <w:rPr>
          <w:rFonts w:ascii="Noto Kufi Arabic" w:eastAsia="Noto Kufi Arabic" w:hAnsi="Noto Kufi Arabic" w:cs="Noto Kufi Arabic"/>
          <w:sz w:val="22"/>
        </w:rPr>
        <w:t xml:space="preserve">ملاحظة </w:t>
      </w:r>
      <w:proofErr w:type="spellStart"/>
      <w:r>
        <w:rPr>
          <w:rFonts w:ascii="Noto Kufi Arabic" w:eastAsia="Noto Kufi Arabic" w:hAnsi="Noto Kufi Arabic" w:cs="Noto Kufi Arabic"/>
          <w:sz w:val="22"/>
        </w:rPr>
        <w:t>ختامية</w:t>
      </w:r>
      <w:proofErr w:type="spellEnd"/>
      <w:r>
        <w:rPr>
          <w:rFonts w:ascii="Noto Kufi Arabic" w:eastAsia="Noto Kufi Arabic" w:hAnsi="Noto Kufi Arabic" w:cs="Noto Kufi Arabic"/>
          <w:sz w:val="22"/>
        </w:rPr>
        <w:t xml:space="preserve"> / Final Note</w:t>
      </w:r>
    </w:p>
    <w:p w14:paraId="23F431CA" w14:textId="77777777" w:rsidR="0067798A" w:rsidRPr="0067798A" w:rsidRDefault="0067798A" w:rsidP="0067798A">
      <w:pPr>
        <w:bidi/>
      </w:pPr>
    </w:p>
    <w:p w14:paraId="78E9537A" w14:textId="7FA468D3" w:rsidR="00F7750B" w:rsidRDefault="003676BF" w:rsidP="0067798A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 xml:space="preserve">هذا القالب قابل للتخصيص حسب إجراءات الشركة ومتطلبات </w:t>
      </w:r>
      <w:proofErr w:type="spellStart"/>
      <w:r>
        <w:rPr>
          <w:rFonts w:eastAsia="Noto Sans Arabic" w:cs="Noto Sans Arabic"/>
          <w:sz w:val="19"/>
        </w:rPr>
        <w:t>القرية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والجهات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المنظمة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قبل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اعتماده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للاستخدام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الرسمي</w:t>
      </w:r>
      <w:proofErr w:type="spellEnd"/>
      <w:r w:rsidR="002A505D">
        <w:rPr>
          <w:rFonts w:eastAsia="Noto Sans Arabic" w:cs="Noto Sans Arabic" w:hint="cs"/>
          <w:sz w:val="19"/>
          <w:rtl/>
        </w:rPr>
        <w:t>.</w:t>
      </w:r>
    </w:p>
    <w:p w14:paraId="2A347A2A" w14:textId="77777777" w:rsidR="00F7750B" w:rsidRDefault="003676BF" w:rsidP="0067798A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F7750B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7CA61" w14:textId="77777777" w:rsidR="00AF76BA" w:rsidRDefault="00AF76B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8CF0E05" w14:textId="77777777" w:rsidR="00AF76BA" w:rsidRDefault="00AF76B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F0D7" w14:textId="77777777" w:rsidR="00F7750B" w:rsidRDefault="00F7750B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F7750B" w14:paraId="55979D53" w14:textId="77777777">
      <w:trPr>
        <w:jc w:val="center"/>
      </w:trPr>
      <w:tc>
        <w:tcPr>
          <w:tcW w:w="3456" w:type="dxa"/>
        </w:tcPr>
        <w:p w14:paraId="4CF6216D" w14:textId="77777777" w:rsidR="00F7750B" w:rsidRDefault="003676BF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196D2AB7" w14:textId="77777777" w:rsidR="00F7750B" w:rsidRDefault="003676BF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INT-HR-007</w:t>
          </w:r>
        </w:p>
      </w:tc>
      <w:tc>
        <w:tcPr>
          <w:tcW w:w="3456" w:type="dxa"/>
        </w:tcPr>
        <w:p w14:paraId="0C0C7956" w14:textId="77777777" w:rsidR="00F7750B" w:rsidRDefault="003676BF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B51A4" w14:textId="77777777" w:rsidR="00AF76BA" w:rsidRDefault="00AF76B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14EBDB0" w14:textId="77777777" w:rsidR="00AF76BA" w:rsidRDefault="00AF76B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61B3" w14:textId="77777777" w:rsidR="00F7750B" w:rsidRDefault="00F7750B" w:rsidP="007A7CE2">
    <w:pPr>
      <w:pStyle w:val="Head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F7750B" w14:paraId="47E3C7E3" w14:textId="77777777">
      <w:trPr>
        <w:jc w:val="center"/>
      </w:trPr>
      <w:tc>
        <w:tcPr>
          <w:tcW w:w="5184" w:type="dxa"/>
        </w:tcPr>
        <w:p w14:paraId="6EE8E093" w14:textId="77777777" w:rsidR="00F7750B" w:rsidRDefault="003676BF" w:rsidP="007A7CE2">
          <w:pPr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09091CD4" wp14:editId="3DA3B3C7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76FC4B5B" w14:textId="77777777" w:rsidR="00F7750B" w:rsidRDefault="003676BF" w:rsidP="007A7CE2">
          <w:pPr>
            <w:bidi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EIEV Smart Solution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نموذج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مخالفة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أو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تنبيه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إداري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Administrative Violation or Warning Form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1A1BA9"/>
    <w:multiLevelType w:val="hybridMultilevel"/>
    <w:tmpl w:val="5AAAACE2"/>
    <w:lvl w:ilvl="0" w:tplc="45A2DE58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0588507E"/>
    <w:multiLevelType w:val="hybridMultilevel"/>
    <w:tmpl w:val="6E263CEC"/>
    <w:lvl w:ilvl="0" w:tplc="4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0F8044C4"/>
    <w:multiLevelType w:val="hybridMultilevel"/>
    <w:tmpl w:val="CC6E0D80"/>
    <w:lvl w:ilvl="0" w:tplc="45A2DE58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30D63401"/>
    <w:multiLevelType w:val="hybridMultilevel"/>
    <w:tmpl w:val="B596E284"/>
    <w:lvl w:ilvl="0" w:tplc="45A2DE58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4D447074"/>
    <w:multiLevelType w:val="hybridMultilevel"/>
    <w:tmpl w:val="1C0AFB3C"/>
    <w:lvl w:ilvl="0" w:tplc="45A2DE58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 w15:restartNumberingAfterBreak="0">
    <w:nsid w:val="6CB47294"/>
    <w:multiLevelType w:val="hybridMultilevel"/>
    <w:tmpl w:val="B4E095C8"/>
    <w:lvl w:ilvl="0" w:tplc="45A2DE58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1966422723">
    <w:abstractNumId w:val="8"/>
  </w:num>
  <w:num w:numId="2" w16cid:durableId="612708438">
    <w:abstractNumId w:val="6"/>
  </w:num>
  <w:num w:numId="3" w16cid:durableId="1691637458">
    <w:abstractNumId w:val="5"/>
  </w:num>
  <w:num w:numId="4" w16cid:durableId="916134313">
    <w:abstractNumId w:val="4"/>
  </w:num>
  <w:num w:numId="5" w16cid:durableId="19866609">
    <w:abstractNumId w:val="7"/>
  </w:num>
  <w:num w:numId="6" w16cid:durableId="815608429">
    <w:abstractNumId w:val="3"/>
  </w:num>
  <w:num w:numId="7" w16cid:durableId="2032027142">
    <w:abstractNumId w:val="2"/>
  </w:num>
  <w:num w:numId="8" w16cid:durableId="1056705158">
    <w:abstractNumId w:val="1"/>
  </w:num>
  <w:num w:numId="9" w16cid:durableId="1705671520">
    <w:abstractNumId w:val="0"/>
  </w:num>
  <w:num w:numId="10" w16cid:durableId="1961255125">
    <w:abstractNumId w:val="10"/>
  </w:num>
  <w:num w:numId="11" w16cid:durableId="1993362530">
    <w:abstractNumId w:val="9"/>
  </w:num>
  <w:num w:numId="12" w16cid:durableId="115805789">
    <w:abstractNumId w:val="12"/>
  </w:num>
  <w:num w:numId="13" w16cid:durableId="426119272">
    <w:abstractNumId w:val="13"/>
  </w:num>
  <w:num w:numId="14" w16cid:durableId="742609768">
    <w:abstractNumId w:val="11"/>
  </w:num>
  <w:num w:numId="15" w16cid:durableId="21189101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505D"/>
    <w:rsid w:val="00326F90"/>
    <w:rsid w:val="003676BF"/>
    <w:rsid w:val="00372450"/>
    <w:rsid w:val="004E7009"/>
    <w:rsid w:val="00625CBB"/>
    <w:rsid w:val="0067798A"/>
    <w:rsid w:val="006C7B94"/>
    <w:rsid w:val="00734C49"/>
    <w:rsid w:val="007A7CE2"/>
    <w:rsid w:val="007B0722"/>
    <w:rsid w:val="00813732"/>
    <w:rsid w:val="00AA1D8D"/>
    <w:rsid w:val="00AF76BA"/>
    <w:rsid w:val="00B47730"/>
    <w:rsid w:val="00CB0664"/>
    <w:rsid w:val="00F745F6"/>
    <w:rsid w:val="00F775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96294CC-19F3-4DAF-988D-4928BC5D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مخالفة أو تنبيه إداري / Administrative Violation or Warning Form</dc:title>
  <dc:subject>Bilingual Arabic-English Word template</dc:subject>
  <dc:creator>EIEV Smart Solution</dc:creator>
  <cp:keywords>INT-HR-007, bilingual, template, EIEVSS</cp:keywords>
  <dc:description>Generated as an editable template for review and adoption by the organization.</dc:description>
  <cp:lastModifiedBy>Walid Khaled</cp:lastModifiedBy>
  <cp:revision>10</cp:revision>
  <dcterms:created xsi:type="dcterms:W3CDTF">2013-12-23T23:15:00Z</dcterms:created>
  <dcterms:modified xsi:type="dcterms:W3CDTF">2026-06-11T08:49:00Z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2a8f4c93-86fe-4e8d-b35d-c005be151a72</vt:lpwstr>
  </property>
</Properties>
</file>