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F9A0" w14:textId="77777777" w:rsidR="009A2C49" w:rsidRDefault="0063114E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 طلب تدريب أو حضور دورة</w:t>
      </w:r>
    </w:p>
    <w:p w14:paraId="4F764BD0" w14:textId="77777777" w:rsidR="009A2C49" w:rsidRDefault="0063114E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Training or Course Attendance Request Form</w:t>
      </w:r>
    </w:p>
    <w:p w14:paraId="0847387E" w14:textId="77777777" w:rsidR="009A2C49" w:rsidRDefault="0063114E" w:rsidP="00180807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A2C49" w14:paraId="0B1069B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F4EE9A7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668822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INT-HR-006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581395F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82D41E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9A2C49" w14:paraId="122DE9C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FB3D9F6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BD755B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الإدارة والموارد البشرية / 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C4BE65E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D19AD6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9A2C49" w14:paraId="69EE1DB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66EF9B9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6EF40A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D950890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76497E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9A2C49" w14:paraId="523A91B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EF614F8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السرية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8F7017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6CC2841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310FDF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2BF4D9B2" w14:textId="77777777" w:rsidR="009A2C49" w:rsidRDefault="0063114E" w:rsidP="00180807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 / Purpose</w:t>
      </w:r>
    </w:p>
    <w:p w14:paraId="254D3B96" w14:textId="77777777" w:rsidR="00870344" w:rsidRDefault="00D7609C" w:rsidP="00870344">
      <w:pPr>
        <w:jc w:val="right"/>
        <w:rPr>
          <w:rFonts w:eastAsia="Noto Sans Arabic" w:cs="Noto Sans Arabic"/>
          <w:sz w:val="19"/>
          <w:rtl/>
        </w:rPr>
      </w:pPr>
      <w:r w:rsidRPr="00D7609C">
        <w:rPr>
          <w:rFonts w:eastAsia="Noto Sans Arabic" w:cs="Times New Roman"/>
          <w:sz w:val="19"/>
          <w:rtl/>
        </w:rPr>
        <w:t xml:space="preserve">تحدد هذه الوثيقة كيفية تسجيل وتنفيذ نموذج طلب التدريب أو حضور الدورة ضمن اي اس </w:t>
      </w:r>
      <w:proofErr w:type="spellStart"/>
      <w:r w:rsidRPr="00D7609C">
        <w:rPr>
          <w:rFonts w:eastAsia="Noto Sans Arabic" w:cs="Times New Roman"/>
          <w:sz w:val="19"/>
          <w:rtl/>
        </w:rPr>
        <w:t>اس</w:t>
      </w:r>
      <w:proofErr w:type="spellEnd"/>
      <w:r w:rsidRPr="00D7609C">
        <w:rPr>
          <w:rFonts w:eastAsia="Noto Sans Arabic" w:cs="Times New Roman"/>
          <w:sz w:val="19"/>
          <w:rtl/>
        </w:rPr>
        <w:t xml:space="preserve"> للحلول الذكية، التي تدعم العمليات الخاضعة للرقابة في قرية الإمارات الدولية للتحمل</w:t>
      </w:r>
      <w:r>
        <w:rPr>
          <w:rFonts w:eastAsia="Noto Sans Arabic" w:cs="Noto Sans Arabic" w:hint="cs"/>
          <w:sz w:val="19"/>
          <w:rtl/>
        </w:rPr>
        <w:t>.</w:t>
      </w:r>
    </w:p>
    <w:p w14:paraId="049F77DE" w14:textId="0313252F" w:rsidR="009A2C49" w:rsidRDefault="00D7609C" w:rsidP="00870344">
      <w:pPr>
        <w:rPr>
          <w:rFonts w:hint="eastAsia"/>
        </w:rPr>
      </w:pPr>
      <w:r>
        <w:rPr>
          <w:rFonts w:eastAsia="Noto Sans Arabic" w:cs="Noto Sans Arabic"/>
          <w:sz w:val="19"/>
          <w:rtl/>
        </w:rPr>
        <w:br/>
      </w:r>
      <w:r w:rsidR="0063114E">
        <w:rPr>
          <w:rFonts w:ascii="Noto Sans" w:eastAsia="Noto Sans" w:hAnsi="Noto Sans" w:cs="Noto Sans"/>
          <w:sz w:val="19"/>
        </w:rPr>
        <w:t>This document defines how to record and execute the Training or Course Attendance Request Form within EIEV Smart Solution, supporting controlled operations at the Emirates International Endurance Village.</w:t>
      </w:r>
    </w:p>
    <w:p w14:paraId="74C63020" w14:textId="77777777" w:rsidR="009A2C49" w:rsidRDefault="0063114E" w:rsidP="00390FFF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 / Scope</w:t>
      </w:r>
    </w:p>
    <w:p w14:paraId="72312978" w14:textId="1A560EA8" w:rsidR="009A2C49" w:rsidRDefault="0063114E" w:rsidP="00870344">
      <w:pPr>
        <w:bidi/>
        <w:rPr>
          <w:rFonts w:eastAsia="Noto Sans Arabic" w:cs="Noto Sans Arabic"/>
          <w:sz w:val="19"/>
          <w:rtl/>
        </w:rPr>
      </w:pPr>
      <w:r>
        <w:rPr>
          <w:rFonts w:eastAsia="Noto Sans Arabic" w:cs="Noto Sans Arabic"/>
          <w:sz w:val="19"/>
        </w:rPr>
        <w:t xml:space="preserve">ينطبق هذا القالب على قسم </w:t>
      </w:r>
      <w:proofErr w:type="spellStart"/>
      <w:r>
        <w:rPr>
          <w:rFonts w:eastAsia="Noto Sans Arabic" w:cs="Noto Sans Arabic"/>
          <w:sz w:val="19"/>
        </w:rPr>
        <w:t>الإدارة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والموارد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البشرية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390FFF">
        <w:rPr>
          <w:rFonts w:eastAsia="Noto Sans Arabic" w:cs="Noto Sans Arabic" w:hint="cs"/>
          <w:sz w:val="19"/>
          <w:rtl/>
        </w:rPr>
        <w:t>.</w:t>
      </w:r>
    </w:p>
    <w:p w14:paraId="05EF5081" w14:textId="77777777" w:rsidR="00870344" w:rsidRDefault="00870344" w:rsidP="00870344">
      <w:pPr>
        <w:bidi/>
        <w:rPr>
          <w:rFonts w:hint="eastAsia"/>
        </w:rPr>
      </w:pPr>
    </w:p>
    <w:p w14:paraId="6310C585" w14:textId="77777777" w:rsidR="009A2C49" w:rsidRDefault="0063114E" w:rsidP="00870344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Administration and Human Resources department and is used internally by management and employees.</w:t>
      </w:r>
    </w:p>
    <w:p w14:paraId="157672EF" w14:textId="59CF5CC0" w:rsidR="009A2C49" w:rsidRDefault="0063114E" w:rsidP="00390FFF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إرشادات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الاستخدام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</w:t>
      </w:r>
      <w:proofErr w:type="gramStart"/>
      <w:r>
        <w:rPr>
          <w:rFonts w:eastAsia="Noto Sans Arabic" w:cs="Noto Sans Arabic"/>
          <w:b/>
          <w:color w:val="0F4A6B"/>
          <w:sz w:val="18"/>
        </w:rPr>
        <w:t xml:space="preserve">Usage </w:t>
      </w:r>
      <w:r w:rsidR="00870344">
        <w:rPr>
          <w:rFonts w:eastAsia="Noto Sans Arabic" w:cs="Noto Sans Arabic" w:hint="cs"/>
          <w:b/>
          <w:color w:val="0F4A6B"/>
          <w:sz w:val="18"/>
          <w:rtl/>
        </w:rPr>
        <w:t>.</w:t>
      </w:r>
      <w:r>
        <w:rPr>
          <w:rFonts w:eastAsia="Noto Sans Arabic" w:cs="Noto Sans Arabic"/>
          <w:b/>
          <w:color w:val="0F4A6B"/>
          <w:sz w:val="18"/>
        </w:rPr>
        <w:t>Instructions</w:t>
      </w:r>
      <w:proofErr w:type="gramEnd"/>
    </w:p>
    <w:p w14:paraId="7C23F8B6" w14:textId="4803B077" w:rsidR="009A2C49" w:rsidRDefault="0063114E" w:rsidP="00870344">
      <w:pPr>
        <w:pStyle w:val="ListParagraph"/>
        <w:numPr>
          <w:ilvl w:val="0"/>
          <w:numId w:val="15"/>
        </w:numPr>
        <w:bidi/>
        <w:rPr>
          <w:rFonts w:hint="eastAsia"/>
        </w:rPr>
      </w:pPr>
      <w:proofErr w:type="spellStart"/>
      <w:r w:rsidRPr="00870344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من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هذا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القالب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ولا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تقم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بحذف</w:t>
      </w:r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870344">
        <w:rPr>
          <w:rFonts w:ascii="Times New Roman" w:eastAsia="Noto Sans Arabic" w:hAnsi="Times New Roman" w:cs="Times New Roman" w:hint="cs"/>
          <w:sz w:val="17"/>
          <w:rtl/>
        </w:rPr>
        <w:t>.</w:t>
      </w:r>
    </w:p>
    <w:p w14:paraId="0B095FAC" w14:textId="77777777" w:rsidR="009A2C49" w:rsidRDefault="0063114E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01A7FF36" w14:textId="0479C68C" w:rsidR="009A2C49" w:rsidRDefault="0063114E" w:rsidP="00870344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870344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الداعمة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عند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الحاجة،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واحفظ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النسخة</w:t>
      </w:r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870344">
        <w:rPr>
          <w:rFonts w:eastAsia="Noto Sans Arabic" w:cs="Noto Sans Arabic" w:hint="cs"/>
          <w:sz w:val="17"/>
          <w:rtl/>
        </w:rPr>
        <w:t>.</w:t>
      </w:r>
    </w:p>
    <w:p w14:paraId="24F67729" w14:textId="77777777" w:rsidR="009A2C49" w:rsidRDefault="0063114E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1E4630BF" w14:textId="2D99038A" w:rsidR="009A2C49" w:rsidRDefault="0063114E" w:rsidP="00870344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870344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تشغيلية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حساسة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يجب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التعامل</w:t>
      </w:r>
      <w:r w:rsidRPr="00870344">
        <w:rPr>
          <w:rFonts w:eastAsia="Noto Sans Arabic" w:cs="Noto Sans Arabic"/>
          <w:sz w:val="17"/>
        </w:rPr>
        <w:t xml:space="preserve"> </w:t>
      </w:r>
      <w:r w:rsidRPr="00870344">
        <w:rPr>
          <w:rFonts w:ascii="Times New Roman" w:eastAsia="Noto Sans Arabic" w:hAnsi="Times New Roman" w:cs="Times New Roman"/>
          <w:sz w:val="17"/>
        </w:rPr>
        <w:t>معها</w:t>
      </w:r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870344">
        <w:rPr>
          <w:rFonts w:eastAsia="Noto Sans Arabic" w:cs="Noto Sans Arabic"/>
          <w:sz w:val="17"/>
        </w:rPr>
        <w:t xml:space="preserve"> </w:t>
      </w:r>
      <w:proofErr w:type="spellStart"/>
      <w:r w:rsidRPr="00870344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870344">
        <w:rPr>
          <w:rFonts w:eastAsia="Noto Sans Arabic" w:cs="Noto Sans Arabic" w:hint="cs"/>
          <w:sz w:val="17"/>
          <w:rtl/>
        </w:rPr>
        <w:t>.</w:t>
      </w:r>
    </w:p>
    <w:p w14:paraId="05C8CDFE" w14:textId="77777777" w:rsidR="009A2C49" w:rsidRDefault="0063114E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</w:p>
    <w:p w14:paraId="039346C2" w14:textId="77777777" w:rsidR="009A2C49" w:rsidRDefault="0063114E" w:rsidP="00390FF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 الأساسية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A2C49" w14:paraId="503F4BC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40E2228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 الموظف</w:t>
            </w:r>
            <w:r>
              <w:rPr>
                <w:rFonts w:eastAsia="Noto Sans Arabic" w:cs="Noto Sans Arabic"/>
                <w:b/>
                <w:sz w:val="16"/>
              </w:rPr>
              <w:br/>
              <w:t>Employee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413806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A0F3E74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الرقم 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Employee ID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DBE725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9A2C49" w14:paraId="07E6794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74B3397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المسمى 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Job Title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06EBF8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39740D8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9F5756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9A2C49" w14:paraId="5FC862B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FC75629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المدير المباشر</w:t>
            </w:r>
            <w:r>
              <w:rPr>
                <w:rFonts w:eastAsia="Noto Sans Arabic" w:cs="Noto Sans Arabic"/>
                <w:b/>
                <w:sz w:val="16"/>
              </w:rPr>
              <w:br/>
              <w:t>Line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4133AC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967F99F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DFFBB7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9A2C49" w14:paraId="2CC3F91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580BC89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 الدورة</w:t>
            </w:r>
            <w:r>
              <w:rPr>
                <w:rFonts w:eastAsia="Noto Sans Arabic" w:cs="Noto Sans Arabic"/>
                <w:b/>
                <w:sz w:val="16"/>
              </w:rPr>
              <w:br/>
              <w:t>Course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CD9F5F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967E3EB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الجهة المقدمة</w:t>
            </w:r>
            <w:r>
              <w:rPr>
                <w:rFonts w:eastAsia="Noto Sans Arabic" w:cs="Noto Sans Arabic"/>
                <w:b/>
                <w:sz w:val="16"/>
              </w:rPr>
              <w:br/>
              <w:t>Provider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9F7123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9A2C49" w14:paraId="3A2A061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538F6F2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المكان/المنصة</w:t>
            </w:r>
            <w:r>
              <w:rPr>
                <w:rFonts w:eastAsia="Noto Sans Arabic" w:cs="Noto Sans Arabic"/>
                <w:b/>
                <w:sz w:val="16"/>
              </w:rPr>
              <w:br/>
              <w:t>Location/Platform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669634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B9D1F21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البداية</w:t>
            </w:r>
            <w:r>
              <w:rPr>
                <w:rFonts w:eastAsia="Noto Sans Arabic" w:cs="Noto Sans Arabic"/>
                <w:b/>
                <w:sz w:val="16"/>
              </w:rPr>
              <w:br/>
              <w:t>Start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C037D1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9A2C49" w14:paraId="682E3F2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938B742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التكلفة</w:t>
            </w:r>
            <w:r>
              <w:rPr>
                <w:rFonts w:eastAsia="Noto Sans Arabic" w:cs="Noto Sans Arabic"/>
                <w:b/>
                <w:sz w:val="16"/>
              </w:rPr>
              <w:br/>
              <w:t>Cost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DB5870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CDC8518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رابط/مرجع الدورة</w:t>
            </w:r>
            <w:r>
              <w:rPr>
                <w:rFonts w:eastAsia="Noto Sans Arabic" w:cs="Noto Sans Arabic"/>
                <w:b/>
                <w:sz w:val="16"/>
              </w:rPr>
              <w:br/>
              <w:t>Course Link/Reference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EAE3B3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51391E3F" w14:textId="6B28D4BB" w:rsidR="009A2C49" w:rsidRDefault="00870344" w:rsidP="00390FF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proofErr w:type="spellStart"/>
      <w:r w:rsidR="0063114E">
        <w:rPr>
          <w:rFonts w:eastAsia="Noto Sans Arabic" w:cs="Noto Sans Arabic"/>
          <w:b/>
          <w:color w:val="0F4A6B"/>
          <w:sz w:val="18"/>
        </w:rPr>
        <w:t>مبررات</w:t>
      </w:r>
      <w:proofErr w:type="spellEnd"/>
      <w:r w:rsidR="0063114E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63114E">
        <w:rPr>
          <w:rFonts w:eastAsia="Noto Sans Arabic" w:cs="Noto Sans Arabic"/>
          <w:b/>
          <w:color w:val="0F4A6B"/>
          <w:sz w:val="18"/>
        </w:rPr>
        <w:t>التدريب</w:t>
      </w:r>
      <w:proofErr w:type="spellEnd"/>
      <w:r w:rsidR="0063114E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63114E">
        <w:rPr>
          <w:rFonts w:eastAsia="Noto Sans Arabic" w:cs="Noto Sans Arabic"/>
          <w:b/>
          <w:color w:val="0F4A6B"/>
          <w:sz w:val="18"/>
        </w:rPr>
        <w:t>والمخرجات</w:t>
      </w:r>
      <w:proofErr w:type="spellEnd"/>
      <w:r w:rsidR="0063114E">
        <w:rPr>
          <w:rFonts w:eastAsia="Noto Sans Arabic" w:cs="Noto Sans Arabic"/>
          <w:b/>
          <w:color w:val="0F4A6B"/>
          <w:sz w:val="18"/>
        </w:rPr>
        <w:t xml:space="preserve"> / Training Justification and Outcomes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A2C49" w14:paraId="6150212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74A2C62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الاحتياج التدريبي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Training Need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39568BF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الفائدة المتوقعة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Expected Benefit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5E02341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ارتباطها بالوظيفة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Job Relevance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2B55379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طريقة نقل المعرفة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Knowledge Sharing Method</w:t>
            </w:r>
          </w:p>
        </w:tc>
      </w:tr>
      <w:tr w:rsidR="009A2C49" w14:paraId="07F83BE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1480A0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976173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826520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6E4921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A2C49" w14:paraId="763F8E5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1FAAC5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E71FD5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BD072B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C8DFD4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A2C49" w14:paraId="1BFEB76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45C1DA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2AC567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E3C7FA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7B8735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9A2C49" w14:paraId="160AA19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CD9D6B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1CC68D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F9B6EF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EBD300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30E5B143" w14:textId="5095A43D" w:rsidR="009A2C49" w:rsidRDefault="00870344" w:rsidP="00390FF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63114E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63114E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63114E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63114E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A2C49" w14:paraId="27EDBAA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6CE32E6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F83A068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7ADA38D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B683609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9A2C49" w14:paraId="5F48B3F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1D97A4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4F50A9" w14:textId="77777777" w:rsidR="009A2C49" w:rsidRDefault="0063114E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التدريب مرتبط بخطة تطوير الموظف</w:t>
            </w:r>
            <w:r>
              <w:rPr>
                <w:rFonts w:eastAsia="Noto Sans Arabic" w:cs="Noto Sans Arabic"/>
                <w:sz w:val="15"/>
              </w:rPr>
              <w:br/>
              <w:t>Training aligns with employee development plan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D63451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A1E7DB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9A2C49" w14:paraId="47D37C8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2E05CC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A11384" w14:textId="77777777" w:rsidR="009A2C49" w:rsidRDefault="0063114E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التكلفة والوقت مناسبان</w:t>
            </w:r>
            <w:r>
              <w:rPr>
                <w:rFonts w:eastAsia="Noto Sans Arabic" w:cs="Noto Sans Arabic"/>
                <w:sz w:val="15"/>
              </w:rPr>
              <w:br/>
              <w:t>Cost and time are appropriate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766F79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9F2821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9A2C49" w14:paraId="79D1D93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5C979E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313CB3" w14:textId="77777777" w:rsidR="009A2C49" w:rsidRDefault="0063114E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تحديد بديل للمهام أثناء التدريب</w:t>
            </w:r>
            <w:r>
              <w:rPr>
                <w:rFonts w:eastAsia="Noto Sans Arabic" w:cs="Noto Sans Arabic"/>
                <w:sz w:val="15"/>
              </w:rPr>
              <w:br/>
              <w:t>Task backup identified during training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F270A0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D77C8C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75F2A2E0" w14:textId="1875ECD7" w:rsidR="00870344" w:rsidRPr="00870344" w:rsidRDefault="00870344" w:rsidP="00870344">
      <w:pPr>
        <w:keepNext/>
        <w:bidi/>
        <w:jc w:val="center"/>
        <w:rPr>
          <w:rFonts w:eastAsia="Noto Sans Arabic" w:cs="Noto Sans Arabic" w:hint="eastAsia"/>
          <w:b/>
          <w:color w:val="0F4A6B"/>
          <w:sz w:val="18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63114E"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 w:rsidR="0063114E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63114E"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 w:rsidR="0063114E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A2C49" w14:paraId="1EC34F3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F8DC37F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قرار المدير</w:t>
            </w:r>
            <w:r>
              <w:rPr>
                <w:rFonts w:eastAsia="Noto Sans Arabic" w:cs="Noto Sans Arabic"/>
                <w:b/>
                <w:sz w:val="16"/>
              </w:rPr>
              <w:br/>
              <w:t>Manager 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91E28F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3AD8FCC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قرار الإدارة</w:t>
            </w:r>
            <w:r>
              <w:rPr>
                <w:rFonts w:eastAsia="Noto Sans Arabic" w:cs="Noto Sans Arabic"/>
                <w:b/>
                <w:sz w:val="16"/>
              </w:rPr>
              <w:br/>
              <w:t>Management 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7244B9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9A2C49" w14:paraId="6A0407E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5C2BAEF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الميزانية المعتمدة</w:t>
            </w:r>
            <w:r>
              <w:rPr>
                <w:rFonts w:eastAsia="Noto Sans Arabic" w:cs="Noto Sans Arabic"/>
                <w:b/>
                <w:sz w:val="16"/>
              </w:rPr>
              <w:br/>
              <w:t>Approved Budget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8A4760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5E124F1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ملاحظات</w:t>
            </w:r>
            <w:r>
              <w:rPr>
                <w:rFonts w:eastAsia="Noto Sans Arabic" w:cs="Noto Sans Arabic"/>
                <w:b/>
                <w:sz w:val="16"/>
              </w:rPr>
              <w:br/>
              <w:t>Notes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52D6B8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37B08941" w14:textId="7F0BC4F3" w:rsidR="009A2C49" w:rsidRDefault="00870344" w:rsidP="00390FF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63114E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63114E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63114E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63114E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A2C49" w14:paraId="74381BD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A8E5603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1866AF0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CC1355A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B28B86D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9A2C49" w14:paraId="0C10CEA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90022F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B09638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7FD7AE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821949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9A2C49" w14:paraId="6502D8D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D49AEE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489A7E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5B9B54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62D143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9A2C49" w14:paraId="26980D0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44D631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D9F0D7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F9362E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A066E3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3239657E" w14:textId="587066E9" w:rsidR="009A2C49" w:rsidRDefault="00870344" w:rsidP="00390FF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63114E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63114E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63114E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63114E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9A2C49" w14:paraId="679A7F5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EF76E56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550B1BB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3BF40A2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B1F3755" w14:textId="77777777" w:rsidR="009A2C49" w:rsidRDefault="0063114E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9A2C49" w14:paraId="43A9F44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14D134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AA7722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A91284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383083" w14:textId="77777777" w:rsidR="009A2C49" w:rsidRDefault="0063114E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6A0CDD5F" w14:textId="77777777" w:rsidR="009A2C49" w:rsidRDefault="0063114E" w:rsidP="00390FFF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 ختامية / Final Note</w:t>
      </w:r>
    </w:p>
    <w:p w14:paraId="0A956B58" w14:textId="436AB876" w:rsidR="009A2C49" w:rsidRDefault="0063114E" w:rsidP="00390FFF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هذا القالب قابل للتخصيص حسب إجراءات الشركة ومتطلبات </w:t>
      </w:r>
      <w:proofErr w:type="spellStart"/>
      <w:r>
        <w:rPr>
          <w:rFonts w:eastAsia="Noto Sans Arabic" w:cs="Noto Sans Arabic"/>
          <w:sz w:val="19"/>
        </w:rPr>
        <w:t>القرية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المنظمة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390FFF">
        <w:rPr>
          <w:rFonts w:eastAsia="Noto Sans Arabic" w:cs="Noto Sans Arabic" w:hint="cs"/>
          <w:sz w:val="19"/>
          <w:rtl/>
        </w:rPr>
        <w:t>.</w:t>
      </w:r>
    </w:p>
    <w:p w14:paraId="2143BCAD" w14:textId="77777777" w:rsidR="009A2C49" w:rsidRDefault="0063114E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9A2C49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82DF" w14:textId="77777777" w:rsidR="004C0425" w:rsidRDefault="004C042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86F7064" w14:textId="77777777" w:rsidR="004C0425" w:rsidRDefault="004C042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A7E9" w14:textId="77777777" w:rsidR="009A2C49" w:rsidRDefault="009A2C49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9A2C49" w14:paraId="669EE08E" w14:textId="77777777">
      <w:trPr>
        <w:jc w:val="center"/>
      </w:trPr>
      <w:tc>
        <w:tcPr>
          <w:tcW w:w="3456" w:type="dxa"/>
        </w:tcPr>
        <w:p w14:paraId="3BC797F2" w14:textId="77777777" w:rsidR="009A2C49" w:rsidRDefault="0063114E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731CF3F4" w14:textId="77777777" w:rsidR="009A2C49" w:rsidRDefault="0063114E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INT-HR-006</w:t>
          </w:r>
        </w:p>
      </w:tc>
      <w:tc>
        <w:tcPr>
          <w:tcW w:w="3456" w:type="dxa"/>
        </w:tcPr>
        <w:p w14:paraId="38C7DE10" w14:textId="77777777" w:rsidR="009A2C49" w:rsidRDefault="0063114E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5370" w14:textId="77777777" w:rsidR="004C0425" w:rsidRDefault="004C042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977D8A" w14:textId="77777777" w:rsidR="004C0425" w:rsidRDefault="004C042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154F" w14:textId="77777777" w:rsidR="009A2C49" w:rsidRDefault="009A2C49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9A2C49" w14:paraId="1F111F40" w14:textId="77777777">
      <w:trPr>
        <w:jc w:val="center"/>
      </w:trPr>
      <w:tc>
        <w:tcPr>
          <w:tcW w:w="5184" w:type="dxa"/>
        </w:tcPr>
        <w:p w14:paraId="267D5BCE" w14:textId="77777777" w:rsidR="009A2C49" w:rsidRDefault="0063114E" w:rsidP="00390FFF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3F6498AC" wp14:editId="1141C4EC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3237BB17" w14:textId="77777777" w:rsidR="009A2C49" w:rsidRDefault="0063114E" w:rsidP="00390FFF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طلب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تدريب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أو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حضور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دورة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Training or Course Attendance Request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996308"/>
    <w:multiLevelType w:val="hybridMultilevel"/>
    <w:tmpl w:val="DF426E3E"/>
    <w:lvl w:ilvl="0" w:tplc="AF3062DC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1F2A5050"/>
    <w:multiLevelType w:val="hybridMultilevel"/>
    <w:tmpl w:val="4B6E1222"/>
    <w:lvl w:ilvl="0" w:tplc="AF3062DC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4CFF1549"/>
    <w:multiLevelType w:val="hybridMultilevel"/>
    <w:tmpl w:val="A5F4288A"/>
    <w:lvl w:ilvl="0" w:tplc="AF3062DC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E2940C0"/>
    <w:multiLevelType w:val="hybridMultilevel"/>
    <w:tmpl w:val="769248BA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65AA0183"/>
    <w:multiLevelType w:val="hybridMultilevel"/>
    <w:tmpl w:val="FBF6AA56"/>
    <w:lvl w:ilvl="0" w:tplc="AF3062DC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70AA6924"/>
    <w:multiLevelType w:val="hybridMultilevel"/>
    <w:tmpl w:val="1282670C"/>
    <w:lvl w:ilvl="0" w:tplc="AF3062DC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385568962">
    <w:abstractNumId w:val="8"/>
  </w:num>
  <w:num w:numId="2" w16cid:durableId="144399965">
    <w:abstractNumId w:val="6"/>
  </w:num>
  <w:num w:numId="3" w16cid:durableId="1005397747">
    <w:abstractNumId w:val="5"/>
  </w:num>
  <w:num w:numId="4" w16cid:durableId="974020083">
    <w:abstractNumId w:val="4"/>
  </w:num>
  <w:num w:numId="5" w16cid:durableId="1324044784">
    <w:abstractNumId w:val="7"/>
  </w:num>
  <w:num w:numId="6" w16cid:durableId="927736218">
    <w:abstractNumId w:val="3"/>
  </w:num>
  <w:num w:numId="7" w16cid:durableId="1039937713">
    <w:abstractNumId w:val="2"/>
  </w:num>
  <w:num w:numId="8" w16cid:durableId="214586211">
    <w:abstractNumId w:val="1"/>
  </w:num>
  <w:num w:numId="9" w16cid:durableId="821777129">
    <w:abstractNumId w:val="0"/>
  </w:num>
  <w:num w:numId="10" w16cid:durableId="87577093">
    <w:abstractNumId w:val="12"/>
  </w:num>
  <w:num w:numId="11" w16cid:durableId="92669763">
    <w:abstractNumId w:val="13"/>
  </w:num>
  <w:num w:numId="12" w16cid:durableId="1839542558">
    <w:abstractNumId w:val="9"/>
  </w:num>
  <w:num w:numId="13" w16cid:durableId="614991691">
    <w:abstractNumId w:val="14"/>
  </w:num>
  <w:num w:numId="14" w16cid:durableId="1625652594">
    <w:abstractNumId w:val="11"/>
  </w:num>
  <w:num w:numId="15" w16cid:durableId="2071420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807"/>
    <w:rsid w:val="0029639D"/>
    <w:rsid w:val="00326F90"/>
    <w:rsid w:val="00390FFF"/>
    <w:rsid w:val="004C0425"/>
    <w:rsid w:val="0063114E"/>
    <w:rsid w:val="00870344"/>
    <w:rsid w:val="009A2C49"/>
    <w:rsid w:val="00AA1D8D"/>
    <w:rsid w:val="00B47730"/>
    <w:rsid w:val="00C94BC5"/>
    <w:rsid w:val="00CA436F"/>
    <w:rsid w:val="00CB0664"/>
    <w:rsid w:val="00D760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FF0600D-9E4E-400E-B9B3-9EEA0484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تدريب أو حضور دورة / Training or Course Attendance Request Form</dc:title>
  <dc:subject>Bilingual Arabic-English Word template</dc:subject>
  <dc:creator>EIEV Smart Solution</dc:creator>
  <cp:keywords>INT-HR-006, bilingual, template, EIEVSS</cp:keywords>
  <dc:description>Generated as an editable template for review and adoption by the organization.</dc:description>
  <cp:lastModifiedBy>Walid Khaled</cp:lastModifiedBy>
  <cp:revision>5</cp:revision>
  <dcterms:created xsi:type="dcterms:W3CDTF">2013-12-23T23:15:00Z</dcterms:created>
  <dcterms:modified xsi:type="dcterms:W3CDTF">2026-06-11T08:47:00Z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dfd3693c-8813-4c5d-860c-652e706e0c92</vt:lpwstr>
  </property>
</Properties>
</file>