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6B7C" w14:textId="77777777" w:rsidR="00493122" w:rsidRDefault="00AB78BA">
      <w:pPr>
        <w:jc w:val="center"/>
        <w:rPr>
          <w:rFonts w:hint="eastAsia"/>
        </w:rPr>
      </w:pPr>
      <w:proofErr w:type="spellStart"/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</w:t>
      </w:r>
      <w:proofErr w:type="spellEnd"/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proofErr w:type="spellStart"/>
      <w:r>
        <w:rPr>
          <w:rFonts w:ascii="Noto Kufi Arabic" w:eastAsia="Noto Kufi Arabic" w:hAnsi="Noto Kufi Arabic" w:cs="Noto Kufi Arabic"/>
          <w:b/>
          <w:color w:val="0F4A6B"/>
          <w:sz w:val="36"/>
        </w:rPr>
        <w:t>تسجيل</w:t>
      </w:r>
      <w:proofErr w:type="spellEnd"/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proofErr w:type="spellStart"/>
      <w:r>
        <w:rPr>
          <w:rFonts w:ascii="Noto Kufi Arabic" w:eastAsia="Noto Kufi Arabic" w:hAnsi="Noto Kufi Arabic" w:cs="Noto Kufi Arabic"/>
          <w:b/>
          <w:color w:val="0F4A6B"/>
          <w:sz w:val="36"/>
        </w:rPr>
        <w:t>ساعات</w:t>
      </w:r>
      <w:proofErr w:type="spellEnd"/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proofErr w:type="spellStart"/>
      <w:r>
        <w:rPr>
          <w:rFonts w:ascii="Noto Kufi Arabic" w:eastAsia="Noto Kufi Arabic" w:hAnsi="Noto Kufi Arabic" w:cs="Noto Kufi Arabic"/>
          <w:b/>
          <w:color w:val="0F4A6B"/>
          <w:sz w:val="36"/>
        </w:rPr>
        <w:t>العمل</w:t>
      </w:r>
      <w:proofErr w:type="spellEnd"/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proofErr w:type="spellStart"/>
      <w:r>
        <w:rPr>
          <w:rFonts w:ascii="Noto Kufi Arabic" w:eastAsia="Noto Kufi Arabic" w:hAnsi="Noto Kufi Arabic" w:cs="Noto Kufi Arabic"/>
          <w:b/>
          <w:color w:val="0F4A6B"/>
          <w:sz w:val="36"/>
        </w:rPr>
        <w:t>الإضافي</w:t>
      </w:r>
      <w:proofErr w:type="spellEnd"/>
    </w:p>
    <w:p w14:paraId="2B58433F" w14:textId="77777777" w:rsidR="00493122" w:rsidRDefault="00AB78BA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Overtime Hours Record Form</w:t>
      </w:r>
    </w:p>
    <w:p w14:paraId="7418A180" w14:textId="77777777" w:rsidR="00493122" w:rsidRDefault="00AB78BA">
      <w:pPr>
        <w:keepNext/>
        <w:bidi/>
        <w:jc w:val="right"/>
        <w:rPr>
          <w:rFonts w:hint="eastAsia"/>
        </w:rPr>
      </w:pPr>
      <w:proofErr w:type="spellStart"/>
      <w:r>
        <w:rPr>
          <w:rFonts w:eastAsia="Noto Sans Arabic" w:cs="Noto Sans Arabic"/>
          <w:b/>
          <w:color w:val="0F4A6B"/>
          <w:sz w:val="18"/>
        </w:rPr>
        <w:t>بيانات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التحكم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في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الوثيقة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493122" w14:paraId="2DBA379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FF88EA1" w14:textId="77777777" w:rsidR="00493122" w:rsidRDefault="00AB78B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رمز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الوثيقة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849C51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INT-HR-004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36DA392" w14:textId="77777777" w:rsidR="00493122" w:rsidRDefault="00AB78B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الإصدار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28F134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493122" w14:paraId="4683B5E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BF2DA84" w14:textId="77777777" w:rsidR="00493122" w:rsidRDefault="00AB78B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القسم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B5EB2C" w14:textId="77777777" w:rsidR="00493122" w:rsidRDefault="00AB78B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الإدارة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6"/>
              </w:rPr>
              <w:t>والموارد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6"/>
              </w:rPr>
              <w:t>البشرية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40BBC11" w14:textId="77777777" w:rsidR="00493122" w:rsidRDefault="00AB78B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المستوى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3AC427" w14:textId="77777777" w:rsidR="00493122" w:rsidRDefault="00AB78B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داخلي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493122" w14:paraId="41E581F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5E63F6D" w14:textId="77777777" w:rsidR="00493122" w:rsidRDefault="00AB78B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مالك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الوثيقة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1C1C1B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A6EF3AE" w14:textId="77777777" w:rsidR="00493122" w:rsidRDefault="00AB78B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تاريخ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الإصدار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8712B4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493122" w14:paraId="42A1802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CB6F2D0" w14:textId="77777777" w:rsidR="00493122" w:rsidRDefault="00AB78B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مستوى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السرية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8DDD7F" w14:textId="77777777" w:rsidR="00493122" w:rsidRDefault="00AB78B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سري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6"/>
              </w:rPr>
              <w:t>داخلي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A771300" w14:textId="77777777" w:rsidR="00493122" w:rsidRDefault="00AB78B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تاريخ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20B3E1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48BE2199" w14:textId="094EEDCB" w:rsidR="00493122" w:rsidRDefault="00AB78BA" w:rsidP="007743CD">
      <w:pPr>
        <w:pStyle w:val="Heading2"/>
        <w:bidi/>
        <w:jc w:val="center"/>
      </w:pPr>
      <w:proofErr w:type="spellStart"/>
      <w:r>
        <w:rPr>
          <w:rFonts w:ascii="Noto Kufi Arabic" w:eastAsia="Noto Kufi Arabic" w:hAnsi="Noto Kufi Arabic" w:cs="Noto Kufi Arabic"/>
          <w:sz w:val="22"/>
        </w:rPr>
        <w:t>الغرض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Purpose</w:t>
      </w:r>
      <w:r w:rsidR="007743CD">
        <w:rPr>
          <w:rFonts w:ascii="Noto Kufi Arabic" w:eastAsia="Noto Kufi Arabic" w:hAnsi="Noto Kufi Arabic" w:cs="Noto Kufi Arabic"/>
          <w:sz w:val="22"/>
          <w:rtl/>
        </w:rPr>
        <w:br/>
      </w:r>
    </w:p>
    <w:p w14:paraId="62C94378" w14:textId="77777777" w:rsidR="00E94039" w:rsidRDefault="00763D55" w:rsidP="006B7696">
      <w:pPr>
        <w:jc w:val="right"/>
        <w:rPr>
          <w:rFonts w:eastAsia="Noto Sans Arabic" w:cs="Noto Sans Arabic"/>
          <w:sz w:val="19"/>
          <w:rtl/>
        </w:rPr>
      </w:pPr>
      <w:r w:rsidRPr="00763D55">
        <w:rPr>
          <w:rFonts w:ascii="Times New Roman" w:eastAsia="Noto Sans Arabic" w:hAnsi="Times New Roman" w:cs="Times New Roman" w:hint="cs"/>
          <w:sz w:val="19"/>
          <w:rtl/>
        </w:rPr>
        <w:t>تحدد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هذه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الوثيقة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كيفية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تسجيل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وتنفيذ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نموذج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تسجيل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ساعات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العمل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الإضافية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ضمن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اي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اس</w:t>
      </w:r>
      <w:r w:rsidRPr="00763D55">
        <w:rPr>
          <w:rFonts w:eastAsia="Noto Sans Arabic" w:cs="Noto Sans Arabic"/>
          <w:sz w:val="19"/>
          <w:rtl/>
        </w:rPr>
        <w:t xml:space="preserve"> </w:t>
      </w:r>
      <w:proofErr w:type="spellStart"/>
      <w:r w:rsidRPr="00763D55">
        <w:rPr>
          <w:rFonts w:ascii="Times New Roman" w:eastAsia="Noto Sans Arabic" w:hAnsi="Times New Roman" w:cs="Times New Roman" w:hint="cs"/>
          <w:sz w:val="19"/>
          <w:rtl/>
        </w:rPr>
        <w:t>اس</w:t>
      </w:r>
      <w:proofErr w:type="spellEnd"/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للحلول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الذكية،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ودعم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العمليات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الخاضعة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للرقابة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في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قرية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الإمارات</w:t>
      </w:r>
      <w:r w:rsidRPr="00763D55">
        <w:rPr>
          <w:rFonts w:eastAsia="Noto Sans Arabic" w:cs="Noto Sans Arabic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العالمية</w:t>
      </w:r>
      <w:r w:rsidRPr="00763D55">
        <w:rPr>
          <w:rFonts w:eastAsia="Noto Sans Arabic" w:cs="Noto Sans Arabic" w:hint="cs"/>
          <w:sz w:val="19"/>
          <w:rtl/>
        </w:rPr>
        <w:t xml:space="preserve"> </w:t>
      </w:r>
      <w:r w:rsidRPr="00763D55">
        <w:rPr>
          <w:rFonts w:ascii="Times New Roman" w:eastAsia="Noto Sans Arabic" w:hAnsi="Times New Roman" w:cs="Times New Roman" w:hint="cs"/>
          <w:sz w:val="19"/>
          <w:rtl/>
        </w:rPr>
        <w:t>للقدرة</w:t>
      </w:r>
      <w:r w:rsidRPr="00763D55">
        <w:rPr>
          <w:rFonts w:eastAsia="Noto Sans Arabic" w:cs="Noto Sans Arabic" w:hint="cs"/>
          <w:sz w:val="19"/>
          <w:rtl/>
        </w:rPr>
        <w:t>.</w:t>
      </w:r>
      <w:r>
        <w:rPr>
          <w:rFonts w:eastAsia="Noto Sans Arabic" w:cs="Noto Sans Arabic"/>
          <w:sz w:val="19"/>
          <w:rtl/>
        </w:rPr>
        <w:t xml:space="preserve"> </w:t>
      </w:r>
    </w:p>
    <w:p w14:paraId="6156B463" w14:textId="788D60D8" w:rsidR="00493122" w:rsidRPr="006B7696" w:rsidRDefault="00EC658F" w:rsidP="00E94039">
      <w:pPr>
        <w:rPr>
          <w:rFonts w:eastAsia="Noto Sans Arabic" w:cs="Noto Sans Arabic" w:hint="eastAsia"/>
          <w:sz w:val="19"/>
        </w:rPr>
      </w:pPr>
      <w:r>
        <w:rPr>
          <w:rFonts w:eastAsia="Noto Sans Arabic" w:cs="Noto Sans Arabic"/>
          <w:sz w:val="19"/>
          <w:rtl/>
        </w:rPr>
        <w:br/>
      </w:r>
      <w:r w:rsidR="00AB78BA">
        <w:rPr>
          <w:rFonts w:ascii="Noto Sans" w:eastAsia="Noto Sans" w:hAnsi="Noto Sans" w:cs="Noto Sans"/>
          <w:sz w:val="19"/>
        </w:rPr>
        <w:t>This document defines how to record and execute the Overtime Hours Record Form within EIEV Smart Solution, supporting controlled operations at the Emirates International Endurance Village.</w:t>
      </w:r>
    </w:p>
    <w:p w14:paraId="5653293B" w14:textId="2D932950" w:rsidR="00493122" w:rsidRDefault="00AB78BA" w:rsidP="00763D55">
      <w:pPr>
        <w:pStyle w:val="Heading2"/>
        <w:bidi/>
        <w:jc w:val="center"/>
      </w:pPr>
      <w:proofErr w:type="spellStart"/>
      <w:r>
        <w:rPr>
          <w:rFonts w:ascii="Times New Roman" w:eastAsia="Noto Kufi Arabic" w:hAnsi="Times New Roman" w:cs="Times New Roman"/>
          <w:sz w:val="22"/>
        </w:rPr>
        <w:t>ا</w:t>
      </w:r>
      <w:r>
        <w:rPr>
          <w:rFonts w:ascii="Noto Kufi Arabic" w:eastAsia="Noto Kufi Arabic" w:hAnsi="Noto Kufi Arabic" w:cs="Noto Kufi Arabic"/>
          <w:sz w:val="22"/>
        </w:rPr>
        <w:t>لنطاق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Scope</w:t>
      </w:r>
      <w:r w:rsidR="00763D55">
        <w:rPr>
          <w:rFonts w:ascii="Noto Kufi Arabic" w:eastAsia="Noto Kufi Arabic" w:hAnsi="Noto Kufi Arabic" w:cs="Noto Kufi Arabic"/>
          <w:sz w:val="22"/>
          <w:rtl/>
        </w:rPr>
        <w:br/>
      </w:r>
    </w:p>
    <w:p w14:paraId="4F61B285" w14:textId="04973E6B" w:rsidR="00493122" w:rsidRPr="00E94039" w:rsidRDefault="00763D55" w:rsidP="00E94039">
      <w:pPr>
        <w:jc w:val="right"/>
        <w:rPr>
          <w:rFonts w:eastAsia="Noto Sans Arabic" w:cs="Noto Sans Arabic" w:hint="eastAsia"/>
          <w:sz w:val="19"/>
        </w:rPr>
      </w:pPr>
      <w:proofErr w:type="gramStart"/>
      <w:r>
        <w:rPr>
          <w:rFonts w:eastAsia="Noto Sans Arabic" w:cs="Noto Sans Arabic" w:hint="cs"/>
          <w:sz w:val="19"/>
          <w:rtl/>
        </w:rPr>
        <w:t>.</w:t>
      </w:r>
      <w:proofErr w:type="spellStart"/>
      <w:r w:rsidR="00AB78BA">
        <w:rPr>
          <w:rFonts w:eastAsia="Noto Sans Arabic" w:cs="Noto Sans Arabic"/>
          <w:sz w:val="19"/>
        </w:rPr>
        <w:t>ينطبق</w:t>
      </w:r>
      <w:proofErr w:type="spellEnd"/>
      <w:proofErr w:type="gramEnd"/>
      <w:r w:rsidR="00AB78BA">
        <w:rPr>
          <w:rFonts w:eastAsia="Noto Sans Arabic" w:cs="Noto Sans Arabic"/>
          <w:sz w:val="19"/>
        </w:rPr>
        <w:t xml:space="preserve"> </w:t>
      </w:r>
      <w:proofErr w:type="spellStart"/>
      <w:r w:rsidR="00AB78BA">
        <w:rPr>
          <w:rFonts w:eastAsia="Noto Sans Arabic" w:cs="Noto Sans Arabic"/>
          <w:sz w:val="19"/>
        </w:rPr>
        <w:t>هذا</w:t>
      </w:r>
      <w:proofErr w:type="spellEnd"/>
      <w:r w:rsidR="00AB78BA">
        <w:rPr>
          <w:rFonts w:eastAsia="Noto Sans Arabic" w:cs="Noto Sans Arabic"/>
          <w:sz w:val="19"/>
        </w:rPr>
        <w:t xml:space="preserve"> </w:t>
      </w:r>
      <w:proofErr w:type="spellStart"/>
      <w:r w:rsidR="00AB78BA">
        <w:rPr>
          <w:rFonts w:eastAsia="Noto Sans Arabic" w:cs="Noto Sans Arabic"/>
          <w:sz w:val="19"/>
        </w:rPr>
        <w:t>القالب</w:t>
      </w:r>
      <w:proofErr w:type="spellEnd"/>
      <w:r w:rsidR="00AB78BA">
        <w:rPr>
          <w:rFonts w:eastAsia="Noto Sans Arabic" w:cs="Noto Sans Arabic"/>
          <w:sz w:val="19"/>
        </w:rPr>
        <w:t xml:space="preserve"> </w:t>
      </w:r>
      <w:proofErr w:type="spellStart"/>
      <w:r w:rsidR="00AB78BA">
        <w:rPr>
          <w:rFonts w:eastAsia="Noto Sans Arabic" w:cs="Noto Sans Arabic"/>
          <w:sz w:val="19"/>
        </w:rPr>
        <w:t>على</w:t>
      </w:r>
      <w:proofErr w:type="spellEnd"/>
      <w:r w:rsidR="00AB78BA">
        <w:rPr>
          <w:rFonts w:eastAsia="Noto Sans Arabic" w:cs="Noto Sans Arabic"/>
          <w:sz w:val="19"/>
        </w:rPr>
        <w:t xml:space="preserve"> </w:t>
      </w:r>
      <w:proofErr w:type="spellStart"/>
      <w:r w:rsidR="00AB78BA">
        <w:rPr>
          <w:rFonts w:eastAsia="Noto Sans Arabic" w:cs="Noto Sans Arabic"/>
          <w:sz w:val="19"/>
        </w:rPr>
        <w:t>قسم</w:t>
      </w:r>
      <w:proofErr w:type="spellEnd"/>
      <w:r w:rsidR="00AB78BA">
        <w:rPr>
          <w:rFonts w:eastAsia="Noto Sans Arabic" w:cs="Noto Sans Arabic"/>
          <w:sz w:val="19"/>
        </w:rPr>
        <w:t xml:space="preserve"> </w:t>
      </w:r>
      <w:proofErr w:type="spellStart"/>
      <w:r w:rsidR="00AB78BA">
        <w:rPr>
          <w:rFonts w:eastAsia="Noto Sans Arabic" w:cs="Noto Sans Arabic"/>
          <w:sz w:val="19"/>
        </w:rPr>
        <w:t>الإدارة</w:t>
      </w:r>
      <w:proofErr w:type="spellEnd"/>
      <w:r w:rsidR="00AB78BA">
        <w:rPr>
          <w:rFonts w:eastAsia="Noto Sans Arabic" w:cs="Noto Sans Arabic"/>
          <w:sz w:val="19"/>
        </w:rPr>
        <w:t xml:space="preserve"> </w:t>
      </w:r>
      <w:proofErr w:type="spellStart"/>
      <w:r w:rsidR="00AB78BA">
        <w:rPr>
          <w:rFonts w:eastAsia="Noto Sans Arabic" w:cs="Noto Sans Arabic"/>
          <w:sz w:val="19"/>
        </w:rPr>
        <w:t>والموارد</w:t>
      </w:r>
      <w:proofErr w:type="spellEnd"/>
      <w:r w:rsidR="00AB78BA">
        <w:rPr>
          <w:rFonts w:eastAsia="Noto Sans Arabic" w:cs="Noto Sans Arabic"/>
          <w:sz w:val="19"/>
        </w:rPr>
        <w:t xml:space="preserve"> </w:t>
      </w:r>
      <w:proofErr w:type="spellStart"/>
      <w:r w:rsidR="00AB78BA">
        <w:rPr>
          <w:rFonts w:eastAsia="Noto Sans Arabic" w:cs="Noto Sans Arabic"/>
          <w:sz w:val="19"/>
        </w:rPr>
        <w:t>البشرية</w:t>
      </w:r>
      <w:proofErr w:type="spellEnd"/>
      <w:r w:rsidR="00AB78BA">
        <w:rPr>
          <w:rFonts w:eastAsia="Noto Sans Arabic" w:cs="Noto Sans Arabic"/>
          <w:sz w:val="19"/>
        </w:rPr>
        <w:t xml:space="preserve"> </w:t>
      </w:r>
      <w:proofErr w:type="spellStart"/>
      <w:r w:rsidR="00AB78BA">
        <w:rPr>
          <w:rFonts w:eastAsia="Noto Sans Arabic" w:cs="Noto Sans Arabic"/>
          <w:sz w:val="19"/>
        </w:rPr>
        <w:t>ويستخدم</w:t>
      </w:r>
      <w:proofErr w:type="spellEnd"/>
      <w:r w:rsidR="00AB78BA">
        <w:rPr>
          <w:rFonts w:eastAsia="Noto Sans Arabic" w:cs="Noto Sans Arabic"/>
          <w:sz w:val="19"/>
        </w:rPr>
        <w:t xml:space="preserve"> </w:t>
      </w:r>
      <w:proofErr w:type="spellStart"/>
      <w:r w:rsidR="00AB78BA">
        <w:rPr>
          <w:rFonts w:eastAsia="Noto Sans Arabic" w:cs="Noto Sans Arabic"/>
          <w:sz w:val="19"/>
        </w:rPr>
        <w:t>داخلياً</w:t>
      </w:r>
      <w:proofErr w:type="spellEnd"/>
      <w:r w:rsidR="00AB78BA">
        <w:rPr>
          <w:rFonts w:eastAsia="Noto Sans Arabic" w:cs="Noto Sans Arabic"/>
          <w:sz w:val="19"/>
        </w:rPr>
        <w:t xml:space="preserve"> </w:t>
      </w:r>
      <w:proofErr w:type="spellStart"/>
      <w:r w:rsidR="00AB78BA">
        <w:rPr>
          <w:rFonts w:eastAsia="Noto Sans Arabic" w:cs="Noto Sans Arabic"/>
          <w:sz w:val="19"/>
        </w:rPr>
        <w:t>للإدارة</w:t>
      </w:r>
      <w:proofErr w:type="spellEnd"/>
      <w:r w:rsidR="00AB78BA">
        <w:rPr>
          <w:rFonts w:eastAsia="Noto Sans Arabic" w:cs="Noto Sans Arabic"/>
          <w:sz w:val="19"/>
        </w:rPr>
        <w:t xml:space="preserve"> </w:t>
      </w:r>
      <w:proofErr w:type="spellStart"/>
      <w:r w:rsidR="00AB78BA">
        <w:rPr>
          <w:rFonts w:eastAsia="Noto Sans Arabic" w:cs="Noto Sans Arabic"/>
          <w:sz w:val="19"/>
        </w:rPr>
        <w:t>والموظفين</w:t>
      </w:r>
      <w:proofErr w:type="spellEnd"/>
      <w:r w:rsidR="00E94039">
        <w:rPr>
          <w:rFonts w:eastAsia="Noto Sans Arabic" w:cs="Noto Sans Arabic"/>
          <w:sz w:val="19"/>
          <w:rtl/>
        </w:rPr>
        <w:br/>
      </w:r>
    </w:p>
    <w:p w14:paraId="720A7C58" w14:textId="77777777" w:rsidR="00493122" w:rsidRDefault="00AB78BA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Administration and Human Resources department and is used internally by management and employees.</w:t>
      </w:r>
    </w:p>
    <w:p w14:paraId="1751289E" w14:textId="77777777" w:rsidR="00493122" w:rsidRDefault="00AB78BA" w:rsidP="009B779F">
      <w:pPr>
        <w:keepNext/>
        <w:bidi/>
        <w:jc w:val="center"/>
        <w:rPr>
          <w:rFonts w:hint="eastAsia"/>
        </w:rPr>
      </w:pPr>
      <w:proofErr w:type="spellStart"/>
      <w:r>
        <w:rPr>
          <w:rFonts w:eastAsia="Noto Sans Arabic" w:cs="Noto Sans Arabic"/>
          <w:b/>
          <w:color w:val="0F4A6B"/>
          <w:sz w:val="18"/>
        </w:rPr>
        <w:t>إرشادات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الاستخدام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Usage Instructions</w:t>
      </w:r>
    </w:p>
    <w:p w14:paraId="1F8FF790" w14:textId="64CB5035" w:rsidR="00493122" w:rsidRDefault="00AB78BA" w:rsidP="00E94039">
      <w:pPr>
        <w:pStyle w:val="ListParagraph"/>
        <w:numPr>
          <w:ilvl w:val="0"/>
          <w:numId w:val="15"/>
        </w:numPr>
        <w:bidi/>
        <w:rPr>
          <w:rFonts w:hint="eastAsia"/>
        </w:rPr>
      </w:pPr>
      <w:proofErr w:type="spellStart"/>
      <w:r w:rsidRPr="00E94039">
        <w:rPr>
          <w:rFonts w:ascii="Times New Roman" w:eastAsia="Noto Sans Arabic" w:hAnsi="Times New Roman" w:cs="Times New Roman"/>
          <w:sz w:val="17"/>
        </w:rPr>
        <w:t>استخدم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أحدث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إصدار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معتمد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من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هذا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القالب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ولا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تقم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بحذف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حقول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التحكم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الوثيقة</w:t>
      </w:r>
      <w:proofErr w:type="spellEnd"/>
      <w:r w:rsidR="009B779F">
        <w:rPr>
          <w:rFonts w:eastAsia="Noto Sans Arabic" w:cs="Noto Sans Arabic" w:hint="cs"/>
          <w:sz w:val="17"/>
          <w:rtl/>
        </w:rPr>
        <w:t>.</w:t>
      </w:r>
    </w:p>
    <w:p w14:paraId="711911B2" w14:textId="77777777" w:rsidR="00493122" w:rsidRDefault="00AB78BA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Use the latest approved version of this template and do not remove document-control fields.</w:t>
      </w:r>
    </w:p>
    <w:p w14:paraId="69C8D751" w14:textId="1847E99F" w:rsidR="00493122" w:rsidRDefault="00AB78BA" w:rsidP="00E94039">
      <w:pPr>
        <w:pStyle w:val="ListParagraph"/>
        <w:numPr>
          <w:ilvl w:val="0"/>
          <w:numId w:val="13"/>
        </w:numPr>
        <w:bidi/>
        <w:rPr>
          <w:rFonts w:hint="eastAsia"/>
        </w:rPr>
      </w:pPr>
      <w:proofErr w:type="spellStart"/>
      <w:r w:rsidRPr="00E94039">
        <w:rPr>
          <w:rFonts w:ascii="Times New Roman" w:eastAsia="Noto Sans Arabic" w:hAnsi="Times New Roman" w:cs="Times New Roman"/>
          <w:sz w:val="17"/>
        </w:rPr>
        <w:t>أرفق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الأدلة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الموافقات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الداعمة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عند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الحاجة</w:t>
      </w:r>
      <w:proofErr w:type="spellEnd"/>
      <w:r w:rsidRPr="00E94039">
        <w:rPr>
          <w:rFonts w:ascii="Times New Roman" w:eastAsia="Noto Sans Arabic" w:hAnsi="Times New Roman" w:cs="Times New Roman"/>
          <w:sz w:val="17"/>
        </w:rPr>
        <w:t>،</w:t>
      </w:r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واحفظ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النسخة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النهائية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المستودع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المعتمد</w:t>
      </w:r>
      <w:proofErr w:type="spellEnd"/>
      <w:r w:rsidR="009B779F">
        <w:rPr>
          <w:rFonts w:eastAsia="Noto Sans Arabic" w:cs="Noto Sans Arabic" w:hint="cs"/>
          <w:sz w:val="17"/>
          <w:rtl/>
        </w:rPr>
        <w:t>.</w:t>
      </w:r>
    </w:p>
    <w:p w14:paraId="58F92FCB" w14:textId="77777777" w:rsidR="00493122" w:rsidRDefault="00AB78BA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Attach supporting evidence or approvals where required, and store the final copy in the approved repository.</w:t>
      </w:r>
    </w:p>
    <w:p w14:paraId="6AAB51C4" w14:textId="68B45079" w:rsidR="00493122" w:rsidRDefault="00AB78BA" w:rsidP="00E94039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E94039">
        <w:rPr>
          <w:rFonts w:ascii="Times New Roman" w:eastAsia="Noto Sans Arabic" w:hAnsi="Times New Roman" w:cs="Times New Roman"/>
          <w:sz w:val="17"/>
        </w:rPr>
        <w:t>أي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بيانات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شخصية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تشغيلية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حساسة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يجب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التعامل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معها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وفق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مستوى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السرية</w:t>
      </w:r>
      <w:proofErr w:type="spellEnd"/>
      <w:r w:rsidRPr="00E94039">
        <w:rPr>
          <w:rFonts w:eastAsia="Noto Sans Arabic" w:cs="Noto Sans Arabic"/>
          <w:sz w:val="17"/>
        </w:rPr>
        <w:t xml:space="preserve"> </w:t>
      </w:r>
      <w:proofErr w:type="spellStart"/>
      <w:r w:rsidRPr="00E94039">
        <w:rPr>
          <w:rFonts w:ascii="Times New Roman" w:eastAsia="Noto Sans Arabic" w:hAnsi="Times New Roman" w:cs="Times New Roman"/>
          <w:sz w:val="17"/>
        </w:rPr>
        <w:t>المحدد</w:t>
      </w:r>
      <w:proofErr w:type="spellEnd"/>
      <w:r w:rsidR="009B779F">
        <w:rPr>
          <w:rFonts w:eastAsia="Noto Sans Arabic" w:cs="Noto Sans Arabic" w:hint="cs"/>
          <w:sz w:val="17"/>
          <w:rtl/>
        </w:rPr>
        <w:t>.</w:t>
      </w:r>
    </w:p>
    <w:p w14:paraId="496CAFEF" w14:textId="77777777" w:rsidR="00493122" w:rsidRDefault="00AB78BA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Any personal, operational, or sensitive data must be handled according to the specified confidentiality level.</w:t>
      </w:r>
    </w:p>
    <w:p w14:paraId="69A63498" w14:textId="77777777" w:rsidR="00493122" w:rsidRDefault="00AB78BA" w:rsidP="009B779F">
      <w:pPr>
        <w:keepNext/>
        <w:bidi/>
        <w:jc w:val="center"/>
        <w:rPr>
          <w:rFonts w:hint="eastAsia"/>
        </w:rPr>
      </w:pPr>
      <w:proofErr w:type="spellStart"/>
      <w:r>
        <w:rPr>
          <w:rFonts w:eastAsia="Noto Sans Arabic" w:cs="Noto Sans Arabic"/>
          <w:b/>
          <w:color w:val="0F4A6B"/>
          <w:sz w:val="18"/>
        </w:rPr>
        <w:t>البيانات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الأساسية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493122" w14:paraId="1CC243B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83CA414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اسم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الموظف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Employee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6F6C95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2A55764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الرقم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الوظيفي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Employee ID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1640D7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493122" w14:paraId="0CE8281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3AC7229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المسمى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الوظيفي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Job Title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A46EF3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4415B3C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القسم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55E969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493122" w14:paraId="2A49C3E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15747CF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المدير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المباشر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Line Manager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6AAC49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3604F6D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تاريخ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الطلب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Request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D3D973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493122" w14:paraId="2AF512A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AEC63EE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الفترة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Period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C28F76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80647DC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سبب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العمل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الإضافي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Reason for Overtime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FF79EB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16D941E6" w14:textId="60C7640B" w:rsidR="00493122" w:rsidRDefault="00E94039" w:rsidP="009B779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  <w:r w:rsidR="009B779F">
        <w:rPr>
          <w:rFonts w:eastAsia="Noto Sans Arabic"/>
          <w:b/>
          <w:color w:val="0F4A6B"/>
          <w:sz w:val="18"/>
          <w:rtl/>
          <w:lang w:bidi="ar-AE"/>
        </w:rPr>
        <w:br/>
      </w:r>
      <w:proofErr w:type="spellStart"/>
      <w:r w:rsidR="00AB78BA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AB78BA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AB78BA">
        <w:rPr>
          <w:rFonts w:eastAsia="Noto Sans Arabic" w:cs="Noto Sans Arabic"/>
          <w:b/>
          <w:color w:val="0F4A6B"/>
          <w:sz w:val="18"/>
        </w:rPr>
        <w:t>الساعات</w:t>
      </w:r>
      <w:proofErr w:type="spellEnd"/>
      <w:r w:rsidR="00AB78BA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AB78BA">
        <w:rPr>
          <w:rFonts w:eastAsia="Noto Sans Arabic" w:cs="Noto Sans Arabic"/>
          <w:b/>
          <w:color w:val="0F4A6B"/>
          <w:sz w:val="18"/>
        </w:rPr>
        <w:t>الإضافية</w:t>
      </w:r>
      <w:proofErr w:type="spellEnd"/>
      <w:r w:rsidR="00AB78BA">
        <w:rPr>
          <w:rFonts w:eastAsia="Noto Sans Arabic" w:cs="Noto Sans Arabic"/>
          <w:b/>
          <w:color w:val="0F4A6B"/>
          <w:sz w:val="18"/>
        </w:rPr>
        <w:t xml:space="preserve"> / Overtime Log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739"/>
        <w:gridCol w:w="1739"/>
      </w:tblGrid>
      <w:tr w:rsidR="00493122" w14:paraId="7973EBBF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7C1D4FF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color w:val="000000"/>
                <w:sz w:val="15"/>
              </w:rPr>
              <w:t>التاريخ</w:t>
            </w:r>
            <w:proofErr w:type="spellEnd"/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Date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214F634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color w:val="000000"/>
                <w:sz w:val="15"/>
              </w:rPr>
              <w:t>من</w:t>
            </w:r>
            <w:proofErr w:type="spellEnd"/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color w:val="000000"/>
                <w:sz w:val="15"/>
              </w:rPr>
              <w:t>الساعة</w:t>
            </w:r>
            <w:proofErr w:type="spellEnd"/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From Time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936123E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color w:val="000000"/>
                <w:sz w:val="15"/>
              </w:rPr>
              <w:t>إلى</w:t>
            </w:r>
            <w:proofErr w:type="spellEnd"/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color w:val="000000"/>
                <w:sz w:val="15"/>
              </w:rPr>
              <w:t>الساعة</w:t>
            </w:r>
            <w:proofErr w:type="spellEnd"/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To Time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A6696D5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color w:val="000000"/>
                <w:sz w:val="15"/>
              </w:rPr>
              <w:t>عدد</w:t>
            </w:r>
            <w:proofErr w:type="spellEnd"/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color w:val="000000"/>
                <w:sz w:val="15"/>
              </w:rPr>
              <w:t>الساعات</w:t>
            </w:r>
            <w:proofErr w:type="spellEnd"/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Hours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CB56011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color w:val="000000"/>
                <w:sz w:val="15"/>
              </w:rPr>
              <w:t>النشاط</w:t>
            </w:r>
            <w:proofErr w:type="spellEnd"/>
            <w:r>
              <w:rPr>
                <w:rFonts w:eastAsia="Noto Sans Arabic" w:cs="Noto Sans Arabic"/>
                <w:b/>
                <w:color w:val="000000"/>
                <w:sz w:val="15"/>
              </w:rPr>
              <w:t>/</w:t>
            </w:r>
            <w:proofErr w:type="spellStart"/>
            <w:r>
              <w:rPr>
                <w:rFonts w:eastAsia="Noto Sans Arabic" w:cs="Noto Sans Arabic"/>
                <w:b/>
                <w:color w:val="000000"/>
                <w:sz w:val="15"/>
              </w:rPr>
              <w:t>المهمة</w:t>
            </w:r>
            <w:proofErr w:type="spellEnd"/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Activity/Task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5333B39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color w:val="000000"/>
                <w:sz w:val="15"/>
              </w:rPr>
              <w:t>اعتماد</w:t>
            </w:r>
            <w:proofErr w:type="spellEnd"/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color w:val="000000"/>
                <w:sz w:val="15"/>
              </w:rPr>
              <w:t>المدير</w:t>
            </w:r>
            <w:proofErr w:type="spellEnd"/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Manager Approval</w:t>
            </w:r>
          </w:p>
        </w:tc>
      </w:tr>
      <w:tr w:rsidR="00493122" w14:paraId="4487047A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27E9C2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3F9C8D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65CEC6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BA5DF2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B2C27C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DC0A60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493122" w14:paraId="042C1CD2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C3A30D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52DE53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27DD43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601547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1D18A3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4708DF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493122" w14:paraId="6B4C93D1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5A548B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6A3170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F76077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3C99B6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E1A4D8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7DE87C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493122" w14:paraId="3D6174A1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CFB0A9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B9276E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2A46F5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F0EDFC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E6CA3F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E9835D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493122" w14:paraId="1F415550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C4296A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75BB0D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9598A6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0DD140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215FE4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6866EC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493122" w14:paraId="7133D978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728EFE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E47134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D7A3F1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B93C67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4F0BD1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8526F1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493122" w14:paraId="7EF27F20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2ABC57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88373D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BBECB6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74DBE1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2437CD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7DB76B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493122" w14:paraId="18874E2E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03E72F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C8D9F5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5E445A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70FAF2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581657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5DEE2E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19CEEABE" w14:textId="77777777" w:rsidR="00493122" w:rsidRDefault="00AB78BA" w:rsidP="0073446F">
      <w:pPr>
        <w:keepNext/>
        <w:bidi/>
        <w:jc w:val="center"/>
        <w:rPr>
          <w:rFonts w:hint="eastAsia"/>
        </w:rPr>
      </w:pPr>
      <w:proofErr w:type="spellStart"/>
      <w:r>
        <w:rPr>
          <w:rFonts w:eastAsia="Noto Sans Arabic" w:cs="Noto Sans Arabic"/>
          <w:b/>
          <w:color w:val="0F4A6B"/>
          <w:sz w:val="18"/>
        </w:rPr>
        <w:t>قائمة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التحقق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493122" w14:paraId="4B19B1D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2103F0F" w14:textId="77777777" w:rsidR="00493122" w:rsidRDefault="00AB78BA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44FF998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5"/>
              </w:rPr>
              <w:t>البند</w:t>
            </w:r>
            <w:proofErr w:type="spellEnd"/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B26F935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5"/>
              </w:rPr>
              <w:t>الحالة</w:t>
            </w:r>
            <w:proofErr w:type="spellEnd"/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13360EA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5"/>
              </w:rPr>
              <w:t>ملاحظات</w:t>
            </w:r>
            <w:proofErr w:type="spellEnd"/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493122" w14:paraId="5846D12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C7A3B3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DFDEC6" w14:textId="77777777" w:rsidR="00493122" w:rsidRDefault="00AB78BA">
            <w:pPr>
              <w:bidi/>
              <w:jc w:val="right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5"/>
              </w:rPr>
              <w:t>تم</w:t>
            </w:r>
            <w:proofErr w:type="spellEnd"/>
            <w:r>
              <w:rPr>
                <w:rFonts w:eastAsia="Noto Sans Arabic" w:cs="Noto Sans Arabic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5"/>
              </w:rPr>
              <w:t>تكليف</w:t>
            </w:r>
            <w:proofErr w:type="spellEnd"/>
            <w:r>
              <w:rPr>
                <w:rFonts w:eastAsia="Noto Sans Arabic" w:cs="Noto Sans Arabic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5"/>
              </w:rPr>
              <w:t>الموظف</w:t>
            </w:r>
            <w:proofErr w:type="spellEnd"/>
            <w:r>
              <w:rPr>
                <w:rFonts w:eastAsia="Noto Sans Arabic" w:cs="Noto Sans Arabic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5"/>
              </w:rPr>
              <w:t>مسبقاً</w:t>
            </w:r>
            <w:proofErr w:type="spellEnd"/>
            <w:r>
              <w:rPr>
                <w:rFonts w:eastAsia="Noto Sans Arabic" w:cs="Noto Sans Arabic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5"/>
              </w:rPr>
              <w:t>أو</w:t>
            </w:r>
            <w:proofErr w:type="spellEnd"/>
            <w:r>
              <w:rPr>
                <w:rFonts w:eastAsia="Noto Sans Arabic" w:cs="Noto Sans Arabic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5"/>
              </w:rPr>
              <w:t>اعتماد</w:t>
            </w:r>
            <w:proofErr w:type="spellEnd"/>
            <w:r>
              <w:rPr>
                <w:rFonts w:eastAsia="Noto Sans Arabic" w:cs="Noto Sans Arabic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5"/>
              </w:rPr>
              <w:t>السبب</w:t>
            </w:r>
            <w:proofErr w:type="spellEnd"/>
            <w:r>
              <w:rPr>
                <w:rFonts w:eastAsia="Noto Sans Arabic" w:cs="Noto Sans Arabic"/>
                <w:sz w:val="15"/>
              </w:rPr>
              <w:br/>
              <w:t>Employee was assigned in advance or reason approved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72161E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 xml:space="preserve">☐ </w:t>
            </w:r>
            <w:proofErr w:type="spellStart"/>
            <w:r>
              <w:rPr>
                <w:rFonts w:eastAsia="Noto Sans Arabic" w:cs="Noto Sans Arabic"/>
                <w:sz w:val="14"/>
              </w:rPr>
              <w:t>نعم</w:t>
            </w:r>
            <w:proofErr w:type="spellEnd"/>
            <w:r>
              <w:rPr>
                <w:rFonts w:eastAsia="Noto Sans Arabic" w:cs="Noto Sans Arabic"/>
                <w:sz w:val="14"/>
              </w:rPr>
              <w:t>/</w:t>
            </w:r>
            <w:proofErr w:type="gramStart"/>
            <w:r>
              <w:rPr>
                <w:rFonts w:eastAsia="Noto Sans Arabic" w:cs="Noto Sans Arabic"/>
                <w:sz w:val="14"/>
              </w:rPr>
              <w:t>Yes  ☐</w:t>
            </w:r>
            <w:proofErr w:type="gramEnd"/>
            <w:r>
              <w:rPr>
                <w:rFonts w:eastAsia="Noto Sans Arabic" w:cs="Noto Sans Arabic"/>
                <w:sz w:val="14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4"/>
              </w:rPr>
              <w:t>لا</w:t>
            </w:r>
            <w:proofErr w:type="spellEnd"/>
            <w:r>
              <w:rPr>
                <w:rFonts w:eastAsia="Noto Sans Arabic" w:cs="Noto Sans Arabic"/>
                <w:sz w:val="14"/>
              </w:rPr>
              <w:t>/</w:t>
            </w:r>
            <w:proofErr w:type="gramStart"/>
            <w:r>
              <w:rPr>
                <w:rFonts w:eastAsia="Noto Sans Arabic" w:cs="Noto Sans Arabic"/>
                <w:sz w:val="14"/>
              </w:rPr>
              <w:t>No  ☐</w:t>
            </w:r>
            <w:proofErr w:type="gramEnd"/>
            <w:r>
              <w:rPr>
                <w:rFonts w:eastAsia="Noto Sans Arabic" w:cs="Noto Sans Arabic"/>
                <w:sz w:val="14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4"/>
              </w:rPr>
              <w:t>لا</w:t>
            </w:r>
            <w:proofErr w:type="spellEnd"/>
            <w:r>
              <w:rPr>
                <w:rFonts w:eastAsia="Noto Sans Arabic" w:cs="Noto Sans Arabic"/>
                <w:sz w:val="14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4"/>
              </w:rPr>
              <w:t>ينطبق</w:t>
            </w:r>
            <w:proofErr w:type="spellEnd"/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C73B9D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493122" w14:paraId="109D58C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D273DA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B32BE4" w14:textId="77777777" w:rsidR="00493122" w:rsidRDefault="00AB78BA">
            <w:pPr>
              <w:bidi/>
              <w:jc w:val="right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5"/>
              </w:rPr>
              <w:t>تم</w:t>
            </w:r>
            <w:proofErr w:type="spellEnd"/>
            <w:r>
              <w:rPr>
                <w:rFonts w:eastAsia="Noto Sans Arabic" w:cs="Noto Sans Arabic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5"/>
              </w:rPr>
              <w:t>تسجيل</w:t>
            </w:r>
            <w:proofErr w:type="spellEnd"/>
            <w:r>
              <w:rPr>
                <w:rFonts w:eastAsia="Noto Sans Arabic" w:cs="Noto Sans Arabic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5"/>
              </w:rPr>
              <w:t>الساعات</w:t>
            </w:r>
            <w:proofErr w:type="spellEnd"/>
            <w:r>
              <w:rPr>
                <w:rFonts w:eastAsia="Noto Sans Arabic" w:cs="Noto Sans Arabic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5"/>
              </w:rPr>
              <w:t>بدقة</w:t>
            </w:r>
            <w:proofErr w:type="spellEnd"/>
            <w:r>
              <w:rPr>
                <w:rFonts w:eastAsia="Noto Sans Arabic" w:cs="Noto Sans Arabic"/>
                <w:sz w:val="15"/>
              </w:rPr>
              <w:br/>
              <w:t>Hours recorded accurately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A79E6B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 xml:space="preserve">☐ </w:t>
            </w:r>
            <w:proofErr w:type="spellStart"/>
            <w:r>
              <w:rPr>
                <w:rFonts w:eastAsia="Noto Sans Arabic" w:cs="Noto Sans Arabic"/>
                <w:sz w:val="14"/>
              </w:rPr>
              <w:t>نعم</w:t>
            </w:r>
            <w:proofErr w:type="spellEnd"/>
            <w:r>
              <w:rPr>
                <w:rFonts w:eastAsia="Noto Sans Arabic" w:cs="Noto Sans Arabic"/>
                <w:sz w:val="14"/>
              </w:rPr>
              <w:t>/</w:t>
            </w:r>
            <w:proofErr w:type="gramStart"/>
            <w:r>
              <w:rPr>
                <w:rFonts w:eastAsia="Noto Sans Arabic" w:cs="Noto Sans Arabic"/>
                <w:sz w:val="14"/>
              </w:rPr>
              <w:t>Yes  ☐</w:t>
            </w:r>
            <w:proofErr w:type="gramEnd"/>
            <w:r>
              <w:rPr>
                <w:rFonts w:eastAsia="Noto Sans Arabic" w:cs="Noto Sans Arabic"/>
                <w:sz w:val="14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4"/>
              </w:rPr>
              <w:t>لا</w:t>
            </w:r>
            <w:proofErr w:type="spellEnd"/>
            <w:r>
              <w:rPr>
                <w:rFonts w:eastAsia="Noto Sans Arabic" w:cs="Noto Sans Arabic"/>
                <w:sz w:val="14"/>
              </w:rPr>
              <w:t>/</w:t>
            </w:r>
            <w:proofErr w:type="gramStart"/>
            <w:r>
              <w:rPr>
                <w:rFonts w:eastAsia="Noto Sans Arabic" w:cs="Noto Sans Arabic"/>
                <w:sz w:val="14"/>
              </w:rPr>
              <w:t>No  ☐</w:t>
            </w:r>
            <w:proofErr w:type="gramEnd"/>
            <w:r>
              <w:rPr>
                <w:rFonts w:eastAsia="Noto Sans Arabic" w:cs="Noto Sans Arabic"/>
                <w:sz w:val="14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4"/>
              </w:rPr>
              <w:t>لا</w:t>
            </w:r>
            <w:proofErr w:type="spellEnd"/>
            <w:r>
              <w:rPr>
                <w:rFonts w:eastAsia="Noto Sans Arabic" w:cs="Noto Sans Arabic"/>
                <w:sz w:val="14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4"/>
              </w:rPr>
              <w:t>ينطبق</w:t>
            </w:r>
            <w:proofErr w:type="spellEnd"/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7571D9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493122" w14:paraId="5EAF80B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6417BE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EFD679" w14:textId="77777777" w:rsidR="00493122" w:rsidRDefault="00AB78BA">
            <w:pPr>
              <w:bidi/>
              <w:jc w:val="right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5"/>
              </w:rPr>
              <w:t>تم</w:t>
            </w:r>
            <w:proofErr w:type="spellEnd"/>
            <w:r>
              <w:rPr>
                <w:rFonts w:eastAsia="Noto Sans Arabic" w:cs="Noto Sans Arabic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5"/>
              </w:rPr>
              <w:t>إرفاق</w:t>
            </w:r>
            <w:proofErr w:type="spellEnd"/>
            <w:r>
              <w:rPr>
                <w:rFonts w:eastAsia="Noto Sans Arabic" w:cs="Noto Sans Arabic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5"/>
              </w:rPr>
              <w:t>ما</w:t>
            </w:r>
            <w:proofErr w:type="spellEnd"/>
            <w:r>
              <w:rPr>
                <w:rFonts w:eastAsia="Noto Sans Arabic" w:cs="Noto Sans Arabic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5"/>
              </w:rPr>
              <w:t>يثبت</w:t>
            </w:r>
            <w:proofErr w:type="spellEnd"/>
            <w:r>
              <w:rPr>
                <w:rFonts w:eastAsia="Noto Sans Arabic" w:cs="Noto Sans Arabic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5"/>
              </w:rPr>
              <w:t>المهمة</w:t>
            </w:r>
            <w:proofErr w:type="spellEnd"/>
            <w:r>
              <w:rPr>
                <w:rFonts w:eastAsia="Noto Sans Arabic" w:cs="Noto Sans Arabic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5"/>
              </w:rPr>
              <w:t>عند</w:t>
            </w:r>
            <w:proofErr w:type="spellEnd"/>
            <w:r>
              <w:rPr>
                <w:rFonts w:eastAsia="Noto Sans Arabic" w:cs="Noto Sans Arabic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5"/>
              </w:rPr>
              <w:t>الحاجة</w:t>
            </w:r>
            <w:proofErr w:type="spellEnd"/>
            <w:r>
              <w:rPr>
                <w:rFonts w:eastAsia="Noto Sans Arabic" w:cs="Noto Sans Arabic"/>
                <w:sz w:val="15"/>
              </w:rPr>
              <w:br/>
              <w:t>Evidence of task attached when required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03C2F0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 xml:space="preserve">☐ </w:t>
            </w:r>
            <w:proofErr w:type="spellStart"/>
            <w:r>
              <w:rPr>
                <w:rFonts w:eastAsia="Noto Sans Arabic" w:cs="Noto Sans Arabic"/>
                <w:sz w:val="14"/>
              </w:rPr>
              <w:t>نعم</w:t>
            </w:r>
            <w:proofErr w:type="spellEnd"/>
            <w:r>
              <w:rPr>
                <w:rFonts w:eastAsia="Noto Sans Arabic" w:cs="Noto Sans Arabic"/>
                <w:sz w:val="14"/>
              </w:rPr>
              <w:t>/</w:t>
            </w:r>
            <w:proofErr w:type="gramStart"/>
            <w:r>
              <w:rPr>
                <w:rFonts w:eastAsia="Noto Sans Arabic" w:cs="Noto Sans Arabic"/>
                <w:sz w:val="14"/>
              </w:rPr>
              <w:t>Yes  ☐</w:t>
            </w:r>
            <w:proofErr w:type="gramEnd"/>
            <w:r>
              <w:rPr>
                <w:rFonts w:eastAsia="Noto Sans Arabic" w:cs="Noto Sans Arabic"/>
                <w:sz w:val="14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4"/>
              </w:rPr>
              <w:t>لا</w:t>
            </w:r>
            <w:proofErr w:type="spellEnd"/>
            <w:r>
              <w:rPr>
                <w:rFonts w:eastAsia="Noto Sans Arabic" w:cs="Noto Sans Arabic"/>
                <w:sz w:val="14"/>
              </w:rPr>
              <w:t>/</w:t>
            </w:r>
            <w:proofErr w:type="gramStart"/>
            <w:r>
              <w:rPr>
                <w:rFonts w:eastAsia="Noto Sans Arabic" w:cs="Noto Sans Arabic"/>
                <w:sz w:val="14"/>
              </w:rPr>
              <w:t>No  ☐</w:t>
            </w:r>
            <w:proofErr w:type="gramEnd"/>
            <w:r>
              <w:rPr>
                <w:rFonts w:eastAsia="Noto Sans Arabic" w:cs="Noto Sans Arabic"/>
                <w:sz w:val="14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4"/>
              </w:rPr>
              <w:t>لا</w:t>
            </w:r>
            <w:proofErr w:type="spellEnd"/>
            <w:r>
              <w:rPr>
                <w:rFonts w:eastAsia="Noto Sans Arabic" w:cs="Noto Sans Arabic"/>
                <w:sz w:val="14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4"/>
              </w:rPr>
              <w:t>ينطبق</w:t>
            </w:r>
            <w:proofErr w:type="spellEnd"/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5A4900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0DE97566" w14:textId="77777777" w:rsidR="00493122" w:rsidRDefault="00AB78BA" w:rsidP="0073446F">
      <w:pPr>
        <w:keepNext/>
        <w:bidi/>
        <w:jc w:val="center"/>
        <w:rPr>
          <w:rFonts w:hint="eastAsia"/>
        </w:rPr>
      </w:pPr>
      <w:proofErr w:type="spellStart"/>
      <w:r>
        <w:rPr>
          <w:rFonts w:eastAsia="Noto Sans Arabic" w:cs="Noto Sans Arabic"/>
          <w:b/>
          <w:color w:val="0F4A6B"/>
          <w:sz w:val="18"/>
        </w:rPr>
        <w:t>قرار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الإدارة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Management Decision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493122" w14:paraId="1ABE83F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0499522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إجمالي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الساعات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Total Hours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EB1357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251D037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طريقة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التعويض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Compensation Method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AD9F21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493122" w14:paraId="76D5F9D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9D95F71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ملاحظات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الموارد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البشرية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HR Notes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2F3B2E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5FE3858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تاريخ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الصرف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>/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التعويض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Payment/Compensation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C43947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09DE648E" w14:textId="77777777" w:rsidR="00493122" w:rsidRDefault="00AB78BA" w:rsidP="0073446F">
      <w:pPr>
        <w:keepNext/>
        <w:bidi/>
        <w:jc w:val="center"/>
        <w:rPr>
          <w:rFonts w:hint="eastAsia"/>
        </w:rPr>
      </w:pPr>
      <w:proofErr w:type="spellStart"/>
      <w:r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493122" w14:paraId="469AA4F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3C45EF3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5"/>
              </w:rPr>
              <w:t>الدور</w:t>
            </w:r>
            <w:proofErr w:type="spellEnd"/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F7B4F12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5"/>
              </w:rPr>
              <w:t>الاسم</w:t>
            </w:r>
            <w:proofErr w:type="spellEnd"/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8952143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5"/>
              </w:rPr>
              <w:t>التوقيع</w:t>
            </w:r>
            <w:proofErr w:type="spellEnd"/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C29B1E6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5"/>
              </w:rPr>
              <w:t>التاريخ</w:t>
            </w:r>
            <w:proofErr w:type="spellEnd"/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493122" w14:paraId="779FC45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B84EFC" w14:textId="77777777" w:rsidR="00493122" w:rsidRDefault="00AB78B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BAE18D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6BCD6A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B44AA1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493122" w14:paraId="1E0B5CE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3C7D92" w14:textId="77777777" w:rsidR="00493122" w:rsidRDefault="00AB78B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AA31F6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4BA818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7C9921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493122" w14:paraId="7852B22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F8FD6A" w14:textId="77777777" w:rsidR="00493122" w:rsidRDefault="00AB78B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1E9503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477532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67E897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1788B4EB" w14:textId="77777777" w:rsidR="00493122" w:rsidRDefault="00AB78BA" w:rsidP="0073446F">
      <w:pPr>
        <w:keepNext/>
        <w:bidi/>
        <w:jc w:val="center"/>
        <w:rPr>
          <w:rFonts w:hint="eastAsia"/>
        </w:rPr>
      </w:pPr>
      <w:proofErr w:type="spellStart"/>
      <w:r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493122" w14:paraId="6E49A0D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2916ADE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5"/>
              </w:rPr>
              <w:t>الإصدار</w:t>
            </w:r>
            <w:proofErr w:type="spellEnd"/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FBDBC23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5"/>
              </w:rPr>
              <w:t>التاريخ</w:t>
            </w:r>
            <w:proofErr w:type="spellEnd"/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CE75D5C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5"/>
              </w:rPr>
              <w:t>وصف</w:t>
            </w:r>
            <w:proofErr w:type="spellEnd"/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5"/>
              </w:rPr>
              <w:t>التغيير</w:t>
            </w:r>
            <w:proofErr w:type="spellEnd"/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2F579AD" w14:textId="77777777" w:rsidR="00493122" w:rsidRDefault="00AB78BA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5"/>
              </w:rPr>
              <w:t>المعتمد</w:t>
            </w:r>
            <w:proofErr w:type="spellEnd"/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493122" w14:paraId="2012668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AD0EE9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21C535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973D72" w14:textId="77777777" w:rsidR="00493122" w:rsidRDefault="00AB78BA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5"/>
              </w:rPr>
              <w:t>إصدار</w:t>
            </w:r>
            <w:proofErr w:type="spellEnd"/>
            <w:r>
              <w:rPr>
                <w:rFonts w:eastAsia="Noto Sans Arabic" w:cs="Noto Sans Arabic"/>
                <w:sz w:val="15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sz w:val="15"/>
              </w:rPr>
              <w:t>أولي</w:t>
            </w:r>
            <w:proofErr w:type="spellEnd"/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1D2B49" w14:textId="77777777" w:rsidR="00493122" w:rsidRDefault="00AB78BA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7CF38501" w14:textId="77777777" w:rsidR="00493122" w:rsidRDefault="00AB78BA" w:rsidP="0073446F">
      <w:pPr>
        <w:pStyle w:val="Heading2"/>
        <w:bidi/>
        <w:jc w:val="center"/>
      </w:pPr>
      <w:proofErr w:type="spellStart"/>
      <w:r>
        <w:rPr>
          <w:rFonts w:ascii="Noto Kufi Arabic" w:eastAsia="Noto Kufi Arabic" w:hAnsi="Noto Kufi Arabic" w:cs="Noto Kufi Arabic"/>
          <w:sz w:val="22"/>
        </w:rPr>
        <w:t>ملاحظة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</w:t>
      </w:r>
      <w:proofErr w:type="spellStart"/>
      <w:r>
        <w:rPr>
          <w:rFonts w:ascii="Noto Kufi Arabic" w:eastAsia="Noto Kufi Arabic" w:hAnsi="Noto Kufi Arabic" w:cs="Noto Kufi Arabic"/>
          <w:sz w:val="22"/>
        </w:rPr>
        <w:t>ختامية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25427A44" w14:textId="283BB2D9" w:rsidR="00493122" w:rsidRDefault="00AB78BA" w:rsidP="0073446F">
      <w:pPr>
        <w:bidi/>
        <w:jc w:val="center"/>
        <w:rPr>
          <w:rFonts w:hint="eastAsia"/>
        </w:rPr>
      </w:pPr>
      <w:proofErr w:type="spellStart"/>
      <w:r>
        <w:rPr>
          <w:rFonts w:eastAsia="Noto Sans Arabic" w:cs="Noto Sans Arabic"/>
          <w:sz w:val="19"/>
        </w:rPr>
        <w:t>هذا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القالب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قابل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للتخصيص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حسب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إجراءات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الشركة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ومتطلبات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القرية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والجهات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المنظمة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73446F">
        <w:rPr>
          <w:rFonts w:eastAsia="Noto Sans Arabic" w:cs="Noto Sans Arabic" w:hint="cs"/>
          <w:sz w:val="19"/>
          <w:rtl/>
        </w:rPr>
        <w:t>.</w:t>
      </w:r>
    </w:p>
    <w:p w14:paraId="025942C5" w14:textId="77777777" w:rsidR="00493122" w:rsidRDefault="00AB78BA" w:rsidP="0073446F">
      <w:pPr>
        <w:jc w:val="center"/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493122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D5E0" w14:textId="77777777" w:rsidR="006021D1" w:rsidRDefault="006021D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24BE1FF" w14:textId="77777777" w:rsidR="006021D1" w:rsidRDefault="006021D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2728" w14:textId="77777777" w:rsidR="00493122" w:rsidRDefault="00493122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493122" w14:paraId="13A9E739" w14:textId="77777777">
      <w:trPr>
        <w:jc w:val="center"/>
      </w:trPr>
      <w:tc>
        <w:tcPr>
          <w:tcW w:w="3456" w:type="dxa"/>
        </w:tcPr>
        <w:p w14:paraId="0D83ECBF" w14:textId="77777777" w:rsidR="00493122" w:rsidRDefault="00AB78BA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191E0C3E" w14:textId="77777777" w:rsidR="00493122" w:rsidRDefault="00AB78BA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INT-HR-004</w:t>
          </w:r>
        </w:p>
      </w:tc>
      <w:tc>
        <w:tcPr>
          <w:tcW w:w="3456" w:type="dxa"/>
        </w:tcPr>
        <w:p w14:paraId="30C86A7C" w14:textId="77777777" w:rsidR="00493122" w:rsidRDefault="00AB78BA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514A" w14:textId="77777777" w:rsidR="006021D1" w:rsidRDefault="006021D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DD7D026" w14:textId="77777777" w:rsidR="006021D1" w:rsidRDefault="006021D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1E32" w14:textId="77777777" w:rsidR="00493122" w:rsidRDefault="00493122" w:rsidP="001753FB">
    <w:pPr>
      <w:pStyle w:val="Head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493122" w14:paraId="5D811123" w14:textId="77777777">
      <w:trPr>
        <w:jc w:val="center"/>
      </w:trPr>
      <w:tc>
        <w:tcPr>
          <w:tcW w:w="5184" w:type="dxa"/>
        </w:tcPr>
        <w:p w14:paraId="3BE23157" w14:textId="77777777" w:rsidR="00493122" w:rsidRDefault="00AB78BA" w:rsidP="001753FB">
          <w:pPr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41E7D9AA" wp14:editId="76962286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6F8BB3E3" w14:textId="77777777" w:rsidR="00493122" w:rsidRDefault="00AB78BA" w:rsidP="001753FB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تسجيل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ساعات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العمل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الإضافي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Overtime Hours Record Form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4D3483"/>
    <w:multiLevelType w:val="hybridMultilevel"/>
    <w:tmpl w:val="970E5A1A"/>
    <w:lvl w:ilvl="0" w:tplc="CD8C30E2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0DBC1E24"/>
    <w:multiLevelType w:val="hybridMultilevel"/>
    <w:tmpl w:val="218A1CEE"/>
    <w:lvl w:ilvl="0" w:tplc="CD8C30E2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311111E5"/>
    <w:multiLevelType w:val="hybridMultilevel"/>
    <w:tmpl w:val="5FC20410"/>
    <w:lvl w:ilvl="0" w:tplc="CD8C30E2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 w15:restartNumberingAfterBreak="0">
    <w:nsid w:val="35C16C29"/>
    <w:multiLevelType w:val="hybridMultilevel"/>
    <w:tmpl w:val="44AC0DB2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540504E2"/>
    <w:multiLevelType w:val="hybridMultilevel"/>
    <w:tmpl w:val="DDD26C2C"/>
    <w:lvl w:ilvl="0" w:tplc="CD8C30E2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6E417BE3"/>
    <w:multiLevelType w:val="hybridMultilevel"/>
    <w:tmpl w:val="3A7279BA"/>
    <w:lvl w:ilvl="0" w:tplc="CD8C30E2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351147341">
    <w:abstractNumId w:val="8"/>
  </w:num>
  <w:num w:numId="2" w16cid:durableId="1851482946">
    <w:abstractNumId w:val="6"/>
  </w:num>
  <w:num w:numId="3" w16cid:durableId="71782864">
    <w:abstractNumId w:val="5"/>
  </w:num>
  <w:num w:numId="4" w16cid:durableId="431783569">
    <w:abstractNumId w:val="4"/>
  </w:num>
  <w:num w:numId="5" w16cid:durableId="540483135">
    <w:abstractNumId w:val="7"/>
  </w:num>
  <w:num w:numId="6" w16cid:durableId="1454210611">
    <w:abstractNumId w:val="3"/>
  </w:num>
  <w:num w:numId="7" w16cid:durableId="70544934">
    <w:abstractNumId w:val="2"/>
  </w:num>
  <w:num w:numId="8" w16cid:durableId="1357465085">
    <w:abstractNumId w:val="1"/>
  </w:num>
  <w:num w:numId="9" w16cid:durableId="1562598869">
    <w:abstractNumId w:val="0"/>
  </w:num>
  <w:num w:numId="10" w16cid:durableId="2092970251">
    <w:abstractNumId w:val="12"/>
  </w:num>
  <w:num w:numId="11" w16cid:durableId="559440818">
    <w:abstractNumId w:val="9"/>
  </w:num>
  <w:num w:numId="12" w16cid:durableId="1667318953">
    <w:abstractNumId w:val="13"/>
  </w:num>
  <w:num w:numId="13" w16cid:durableId="627012886">
    <w:abstractNumId w:val="11"/>
  </w:num>
  <w:num w:numId="14" w16cid:durableId="253517927">
    <w:abstractNumId w:val="10"/>
  </w:num>
  <w:num w:numId="15" w16cid:durableId="2202148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0D0D"/>
    <w:rsid w:val="0015074B"/>
    <w:rsid w:val="001753FB"/>
    <w:rsid w:val="0029639D"/>
    <w:rsid w:val="00326F90"/>
    <w:rsid w:val="00493122"/>
    <w:rsid w:val="006021D1"/>
    <w:rsid w:val="006B4F6C"/>
    <w:rsid w:val="006B7696"/>
    <w:rsid w:val="0073446F"/>
    <w:rsid w:val="00763D55"/>
    <w:rsid w:val="007743CD"/>
    <w:rsid w:val="009B779F"/>
    <w:rsid w:val="00AA1D8D"/>
    <w:rsid w:val="00AB78BA"/>
    <w:rsid w:val="00B1390C"/>
    <w:rsid w:val="00B47730"/>
    <w:rsid w:val="00CB0664"/>
    <w:rsid w:val="00E94039"/>
    <w:rsid w:val="00EC65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4ABBB9E-09F9-4585-A1C2-20E1A554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تسجيل ساعات العمل الإضافي / Overtime Hours Record Form</dc:title>
  <dc:subject>Bilingual Arabic-English Word template</dc:subject>
  <dc:creator>EIEV Smart Solution</dc:creator>
  <cp:keywords>INT-HR-004, bilingual, template, EIEVSS</cp:keywords>
  <dc:description>Generated as an editable template for review and adoption by the organization.</dc:description>
  <cp:lastModifiedBy>Walid Khaled</cp:lastModifiedBy>
  <cp:revision>10</cp:revision>
  <dcterms:created xsi:type="dcterms:W3CDTF">2013-12-23T23:15:00Z</dcterms:created>
  <dcterms:modified xsi:type="dcterms:W3CDTF">2026-06-11T08:41:00Z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3dbde66e-03ab-41ce-b211-cca2e39bfb68</vt:lpwstr>
  </property>
</Properties>
</file>