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DE1A7" w14:textId="77777777" w:rsidR="003362D4" w:rsidRDefault="002F72C4">
      <w:pPr>
        <w:jc w:val="center"/>
        <w:rPr>
          <w:rFonts w:hint="eastAsia"/>
        </w:rPr>
      </w:pPr>
      <w:r>
        <w:rPr>
          <w:rFonts w:ascii="Noto Kufi Arabic" w:eastAsia="Noto Kufi Arabic" w:hAnsi="Noto Kufi Arabic" w:cs="Noto Kufi Arabic"/>
          <w:b/>
          <w:color w:val="0F4A6B"/>
          <w:sz w:val="36"/>
        </w:rPr>
        <w:t>نموذج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 xml:space="preserve"> 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>استلام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 xml:space="preserve"> 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>وتسليم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 xml:space="preserve"> 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>المهام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 xml:space="preserve"> 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>عند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 xml:space="preserve"> 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>التعيين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 xml:space="preserve"> 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>أو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 xml:space="preserve"> </w:t>
      </w:r>
      <w:r>
        <w:rPr>
          <w:rFonts w:ascii="Noto Kufi Arabic" w:eastAsia="Noto Kufi Arabic" w:hAnsi="Noto Kufi Arabic" w:cs="Noto Kufi Arabic"/>
          <w:b/>
          <w:color w:val="0F4A6B"/>
          <w:sz w:val="36"/>
        </w:rPr>
        <w:t>المغادرة</w:t>
      </w:r>
    </w:p>
    <w:p w14:paraId="3CB68827" w14:textId="77777777" w:rsidR="003362D4" w:rsidRDefault="002F72C4">
      <w:pPr>
        <w:jc w:val="center"/>
        <w:rPr>
          <w:rFonts w:hint="eastAsia"/>
        </w:rPr>
      </w:pPr>
      <w:r>
        <w:rPr>
          <w:rFonts w:ascii="Noto Sans" w:eastAsia="Noto Sans" w:hAnsi="Noto Sans" w:cs="Noto Sans"/>
          <w:b/>
          <w:color w:val="0F4A6B"/>
          <w:sz w:val="30"/>
        </w:rPr>
        <w:t>Onboarding and Offboarding Task Handover Form</w:t>
      </w:r>
    </w:p>
    <w:p w14:paraId="41921AC2" w14:textId="77777777" w:rsidR="003362D4" w:rsidRDefault="002F72C4" w:rsidP="00C300E6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</w:rPr>
        <w:t>بيانات</w:t>
      </w:r>
      <w:r>
        <w:rPr>
          <w:rFonts w:eastAsia="Noto Sans Arabic" w:cs="Noto Sans Arabic"/>
          <w:b/>
          <w:color w:val="0F4A6B"/>
          <w:sz w:val="18"/>
        </w:rPr>
        <w:t xml:space="preserve"> </w:t>
      </w:r>
      <w:r>
        <w:rPr>
          <w:rFonts w:eastAsia="Noto Sans Arabic" w:cs="Noto Sans Arabic"/>
          <w:b/>
          <w:color w:val="0F4A6B"/>
          <w:sz w:val="18"/>
        </w:rPr>
        <w:t>التحكم</w:t>
      </w:r>
      <w:r>
        <w:rPr>
          <w:rFonts w:eastAsia="Noto Sans Arabic" w:cs="Noto Sans Arabic"/>
          <w:b/>
          <w:color w:val="0F4A6B"/>
          <w:sz w:val="18"/>
        </w:rPr>
        <w:t xml:space="preserve"> </w:t>
      </w:r>
      <w:r>
        <w:rPr>
          <w:rFonts w:eastAsia="Noto Sans Arabic" w:cs="Noto Sans Arabic"/>
          <w:b/>
          <w:color w:val="0F4A6B"/>
          <w:sz w:val="18"/>
        </w:rPr>
        <w:t>في</w:t>
      </w:r>
      <w:r>
        <w:rPr>
          <w:rFonts w:eastAsia="Noto Sans Arabic" w:cs="Noto Sans Arabic"/>
          <w:b/>
          <w:color w:val="0F4A6B"/>
          <w:sz w:val="18"/>
        </w:rPr>
        <w:t xml:space="preserve"> </w:t>
      </w:r>
      <w:r>
        <w:rPr>
          <w:rFonts w:eastAsia="Noto Sans Arabic" w:cs="Noto Sans Arabic"/>
          <w:b/>
          <w:color w:val="0F4A6B"/>
          <w:sz w:val="18"/>
        </w:rPr>
        <w:t>الوثيقة</w:t>
      </w:r>
      <w:r>
        <w:rPr>
          <w:rFonts w:eastAsia="Noto Sans Arabic" w:cs="Noto Sans Arabic"/>
          <w:b/>
          <w:color w:val="0F4A6B"/>
          <w:sz w:val="18"/>
        </w:rPr>
        <w:t xml:space="preserve"> / Document Control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3362D4" w14:paraId="6017DDBC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1D194F1C" w14:textId="77777777" w:rsidR="003362D4" w:rsidRDefault="002F72C4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رمز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الوثيقة</w:t>
            </w:r>
            <w:r>
              <w:rPr>
                <w:rFonts w:eastAsia="Noto Sans Arabic" w:cs="Noto Sans Arabic"/>
                <w:b/>
                <w:sz w:val="16"/>
              </w:rPr>
              <w:t xml:space="preserve"> / Document Code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EFC9559" w14:textId="77777777" w:rsidR="003362D4" w:rsidRDefault="002F72C4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INT-HR-002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6AFA6FAA" w14:textId="77777777" w:rsidR="003362D4" w:rsidRDefault="002F72C4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الإصدار</w:t>
            </w:r>
            <w:r>
              <w:rPr>
                <w:rFonts w:eastAsia="Noto Sans Arabic" w:cs="Noto Sans Arabic"/>
                <w:b/>
                <w:sz w:val="16"/>
              </w:rPr>
              <w:t xml:space="preserve"> / Version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49AC22C" w14:textId="77777777" w:rsidR="003362D4" w:rsidRDefault="002F72C4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1.0</w:t>
            </w:r>
          </w:p>
        </w:tc>
      </w:tr>
      <w:tr w:rsidR="003362D4" w14:paraId="160118F0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0EA267A4" w14:textId="77777777" w:rsidR="003362D4" w:rsidRDefault="002F72C4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القسم</w:t>
            </w:r>
            <w:r>
              <w:rPr>
                <w:rFonts w:eastAsia="Noto Sans Arabic" w:cs="Noto Sans Arabic"/>
                <w:b/>
                <w:sz w:val="16"/>
              </w:rPr>
              <w:t xml:space="preserve"> / Department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76EB91A" w14:textId="77777777" w:rsidR="003362D4" w:rsidRDefault="002F72C4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الإدارة</w:t>
            </w:r>
            <w:r>
              <w:rPr>
                <w:rFonts w:eastAsia="Noto Sans Arabic" w:cs="Noto Sans Arabic"/>
                <w:sz w:val="16"/>
              </w:rPr>
              <w:t xml:space="preserve"> </w:t>
            </w:r>
            <w:r>
              <w:rPr>
                <w:rFonts w:eastAsia="Noto Sans Arabic" w:cs="Noto Sans Arabic"/>
                <w:sz w:val="16"/>
              </w:rPr>
              <w:t>والموارد</w:t>
            </w:r>
            <w:r>
              <w:rPr>
                <w:rFonts w:eastAsia="Noto Sans Arabic" w:cs="Noto Sans Arabic"/>
                <w:sz w:val="16"/>
              </w:rPr>
              <w:t xml:space="preserve"> </w:t>
            </w:r>
            <w:r>
              <w:rPr>
                <w:rFonts w:eastAsia="Noto Sans Arabic" w:cs="Noto Sans Arabic"/>
                <w:sz w:val="16"/>
              </w:rPr>
              <w:t>البشرية</w:t>
            </w:r>
            <w:r>
              <w:rPr>
                <w:rFonts w:eastAsia="Noto Sans Arabic" w:cs="Noto Sans Arabic"/>
                <w:sz w:val="16"/>
              </w:rPr>
              <w:t xml:space="preserve"> / Administration and Human Resources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3DBFC89A" w14:textId="77777777" w:rsidR="003362D4" w:rsidRDefault="002F72C4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المستوى</w:t>
            </w:r>
            <w:r>
              <w:rPr>
                <w:rFonts w:eastAsia="Noto Sans Arabic" w:cs="Noto Sans Arabic"/>
                <w:b/>
                <w:sz w:val="16"/>
              </w:rPr>
              <w:t xml:space="preserve"> / Level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17F9198" w14:textId="77777777" w:rsidR="003362D4" w:rsidRDefault="002F72C4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داخلي</w:t>
            </w:r>
            <w:r>
              <w:rPr>
                <w:rFonts w:eastAsia="Noto Sans Arabic" w:cs="Noto Sans Arabic"/>
                <w:sz w:val="16"/>
              </w:rPr>
              <w:t xml:space="preserve"> / Internal</w:t>
            </w:r>
          </w:p>
        </w:tc>
      </w:tr>
      <w:tr w:rsidR="003362D4" w14:paraId="0EFDD268" w14:textId="77777777" w:rsidTr="00670B35">
        <w:trPr>
          <w:trHeight w:val="498"/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432662D0" w14:textId="77777777" w:rsidR="003362D4" w:rsidRDefault="002F72C4">
            <w:pPr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b/>
                <w:sz w:val="16"/>
              </w:rPr>
              <w:t>مالك</w:t>
            </w:r>
            <w:proofErr w:type="spellEnd"/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proofErr w:type="spellStart"/>
            <w:r>
              <w:rPr>
                <w:rFonts w:eastAsia="Noto Sans Arabic" w:cs="Noto Sans Arabic"/>
                <w:b/>
                <w:sz w:val="16"/>
              </w:rPr>
              <w:t>الوثيقة</w:t>
            </w:r>
            <w:proofErr w:type="spellEnd"/>
            <w:r>
              <w:rPr>
                <w:rFonts w:eastAsia="Noto Sans Arabic" w:cs="Noto Sans Arabic"/>
                <w:b/>
                <w:sz w:val="16"/>
              </w:rPr>
              <w:t xml:space="preserve"> / Document Owner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2A9B0AC" w14:textId="77777777" w:rsidR="003362D4" w:rsidRDefault="002F72C4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Administration and Human Resources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32EB963E" w14:textId="77777777" w:rsidR="003362D4" w:rsidRDefault="002F72C4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تاريخ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الإصدار</w:t>
            </w:r>
            <w:r>
              <w:rPr>
                <w:rFonts w:eastAsia="Noto Sans Arabic" w:cs="Noto Sans Arabic"/>
                <w:b/>
                <w:sz w:val="16"/>
              </w:rPr>
              <w:t xml:space="preserve"> / Issue 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2EFA79C" w14:textId="77777777" w:rsidR="003362D4" w:rsidRDefault="002F72C4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2026-06-10</w:t>
            </w:r>
          </w:p>
        </w:tc>
      </w:tr>
      <w:tr w:rsidR="003362D4" w14:paraId="572309A3" w14:textId="77777777" w:rsidTr="00670B35">
        <w:trPr>
          <w:trHeight w:val="391"/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3A7DA53E" w14:textId="77777777" w:rsidR="003362D4" w:rsidRDefault="002F72C4">
            <w:pPr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b/>
                <w:sz w:val="16"/>
              </w:rPr>
              <w:t>مستوى</w:t>
            </w:r>
            <w:proofErr w:type="spellEnd"/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proofErr w:type="spellStart"/>
            <w:r>
              <w:rPr>
                <w:rFonts w:eastAsia="Noto Sans Arabic" w:cs="Noto Sans Arabic"/>
                <w:b/>
                <w:sz w:val="16"/>
              </w:rPr>
              <w:t>السرية</w:t>
            </w:r>
            <w:proofErr w:type="spellEnd"/>
            <w:r>
              <w:rPr>
                <w:rFonts w:eastAsia="Noto Sans Arabic" w:cs="Noto Sans Arabic"/>
                <w:b/>
                <w:sz w:val="16"/>
              </w:rPr>
              <w:t xml:space="preserve"> / Confidentiality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138FD9D" w14:textId="77777777" w:rsidR="003362D4" w:rsidRDefault="002F72C4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سري</w:t>
            </w:r>
            <w:r>
              <w:rPr>
                <w:rFonts w:eastAsia="Noto Sans Arabic" w:cs="Noto Sans Arabic"/>
                <w:sz w:val="16"/>
              </w:rPr>
              <w:t xml:space="preserve"> </w:t>
            </w:r>
            <w:r>
              <w:rPr>
                <w:rFonts w:eastAsia="Noto Sans Arabic" w:cs="Noto Sans Arabic"/>
                <w:sz w:val="16"/>
              </w:rPr>
              <w:t>داخلي</w:t>
            </w:r>
            <w:r>
              <w:rPr>
                <w:rFonts w:eastAsia="Noto Sans Arabic" w:cs="Noto Sans Arabic"/>
                <w:sz w:val="16"/>
              </w:rPr>
              <w:t xml:space="preserve"> / Internal Confidential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  <w:vAlign w:val="center"/>
          </w:tcPr>
          <w:p w14:paraId="02662B75" w14:textId="77777777" w:rsidR="003362D4" w:rsidRDefault="002F72C4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تاريخ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المراجعة</w:t>
            </w:r>
            <w:r>
              <w:rPr>
                <w:rFonts w:eastAsia="Noto Sans Arabic" w:cs="Noto Sans Arabic"/>
                <w:b/>
                <w:sz w:val="16"/>
              </w:rPr>
              <w:t xml:space="preserve"> / Review 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49DDC8E" w14:textId="77777777" w:rsidR="003362D4" w:rsidRDefault="002F72C4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 / ____ / ______</w:t>
            </w:r>
          </w:p>
        </w:tc>
      </w:tr>
    </w:tbl>
    <w:p w14:paraId="76359FCB" w14:textId="77777777" w:rsidR="003362D4" w:rsidRDefault="002F72C4" w:rsidP="00756E02">
      <w:pPr>
        <w:pStyle w:val="Heading2"/>
        <w:bidi/>
        <w:jc w:val="center"/>
      </w:pPr>
      <w:proofErr w:type="spellStart"/>
      <w:r>
        <w:rPr>
          <w:rFonts w:ascii="Noto Kufi Arabic" w:eastAsia="Noto Kufi Arabic" w:hAnsi="Noto Kufi Arabic" w:cs="Noto Kufi Arabic"/>
          <w:sz w:val="22"/>
        </w:rPr>
        <w:t>الغرض</w:t>
      </w:r>
      <w:proofErr w:type="spellEnd"/>
      <w:r>
        <w:rPr>
          <w:rFonts w:ascii="Noto Kufi Arabic" w:eastAsia="Noto Kufi Arabic" w:hAnsi="Noto Kufi Arabic" w:cs="Noto Kufi Arabic"/>
          <w:sz w:val="22"/>
        </w:rPr>
        <w:t xml:space="preserve"> / Purpose</w:t>
      </w:r>
    </w:p>
    <w:p w14:paraId="6AA7F419" w14:textId="77777777" w:rsidR="00F9476A" w:rsidRDefault="00C647C8" w:rsidP="00F9476A">
      <w:pPr>
        <w:bidi/>
        <w:rPr>
          <w:rFonts w:eastAsia="Noto Sans Arabic" w:cs="Times New Roman"/>
          <w:sz w:val="19"/>
          <w:rtl/>
        </w:rPr>
      </w:pPr>
      <w:r w:rsidRPr="00C647C8">
        <w:rPr>
          <w:rFonts w:eastAsia="Noto Sans Arabic" w:cs="Times New Roman"/>
          <w:sz w:val="19"/>
          <w:rtl/>
        </w:rPr>
        <w:t xml:space="preserve">توضح هذه الوثيقة كيفية تسجيل وتنفيذ طلب التوظيف ونموذج تقييم المرشحين في اي اس </w:t>
      </w:r>
      <w:proofErr w:type="spellStart"/>
      <w:r w:rsidRPr="00C647C8">
        <w:rPr>
          <w:rFonts w:eastAsia="Noto Sans Arabic" w:cs="Times New Roman"/>
          <w:sz w:val="19"/>
          <w:rtl/>
        </w:rPr>
        <w:t>اس</w:t>
      </w:r>
      <w:proofErr w:type="spellEnd"/>
      <w:r w:rsidRPr="00C647C8">
        <w:rPr>
          <w:rFonts w:eastAsia="Noto Sans Arabic" w:cs="Times New Roman"/>
          <w:sz w:val="19"/>
          <w:rtl/>
        </w:rPr>
        <w:t xml:space="preserve"> </w:t>
      </w:r>
      <w:r w:rsidRPr="00C647C8">
        <w:rPr>
          <w:rFonts w:eastAsia="Noto Sans Arabic" w:cs="Times New Roman" w:hint="cs"/>
          <w:sz w:val="19"/>
          <w:rtl/>
        </w:rPr>
        <w:t>للحلول الذكية</w:t>
      </w:r>
      <w:r w:rsidRPr="00C647C8">
        <w:rPr>
          <w:rFonts w:eastAsia="Noto Sans Arabic" w:cs="Times New Roman"/>
          <w:sz w:val="19"/>
          <w:rtl/>
        </w:rPr>
        <w:t xml:space="preserve">، وبالتالي دعم العمليات الخاضعة للرقابة في قرية الإمارات </w:t>
      </w:r>
      <w:r w:rsidR="00756E02">
        <w:rPr>
          <w:rFonts w:eastAsia="Noto Sans Arabic" w:cs="Times New Roman" w:hint="cs"/>
          <w:sz w:val="19"/>
          <w:rtl/>
        </w:rPr>
        <w:t>العالمية</w:t>
      </w:r>
      <w:r w:rsidRPr="00C647C8">
        <w:rPr>
          <w:rFonts w:eastAsia="Noto Sans Arabic" w:cs="Times New Roman"/>
          <w:sz w:val="19"/>
          <w:rtl/>
        </w:rPr>
        <w:t xml:space="preserve"> </w:t>
      </w:r>
      <w:r w:rsidR="001E6CAC">
        <w:rPr>
          <w:rFonts w:eastAsia="Noto Sans Arabic" w:cs="Times New Roman" w:hint="cs"/>
          <w:sz w:val="19"/>
          <w:rtl/>
        </w:rPr>
        <w:t>للقدرة.</w:t>
      </w:r>
    </w:p>
    <w:p w14:paraId="743347FD" w14:textId="6B3D442F" w:rsidR="003362D4" w:rsidRDefault="001E6CAC" w:rsidP="00351902">
      <w:pPr>
        <w:bidi/>
        <w:jc w:val="right"/>
        <w:rPr>
          <w:rFonts w:hint="eastAsia"/>
        </w:rPr>
      </w:pPr>
      <w:r>
        <w:rPr>
          <w:rFonts w:eastAsia="Noto Sans Arabic" w:cs="Noto Sans Arabic"/>
          <w:sz w:val="19"/>
          <w:rtl/>
        </w:rPr>
        <w:t xml:space="preserve"> </w:t>
      </w:r>
      <w:r w:rsidR="00290620">
        <w:rPr>
          <w:rFonts w:eastAsia="Noto Sans Arabic" w:cs="Noto Sans Arabic"/>
          <w:sz w:val="19"/>
          <w:rtl/>
        </w:rPr>
        <w:br/>
      </w:r>
      <w:r w:rsidR="00C647C8">
        <w:rPr>
          <w:rFonts w:eastAsia="Noto Sans Arabic" w:cs="Noto Sans Arabic"/>
          <w:sz w:val="19"/>
          <w:rtl/>
        </w:rPr>
        <w:br/>
      </w:r>
      <w:r w:rsidR="00C647C8">
        <w:rPr>
          <w:rFonts w:ascii="Noto Sans" w:eastAsia="Noto Sans" w:hAnsi="Noto Sans" w:cs="Noto Sans"/>
          <w:sz w:val="19"/>
        </w:rPr>
        <w:t>This document defines how to record and execute the Onboarding and Offboarding Task Handover Form within EIEV Smart Solution, supporting controlled operations at the Emirates International Endurance Village.</w:t>
      </w:r>
      <w:r w:rsidR="00351902">
        <w:rPr>
          <w:rFonts w:ascii="Noto Sans" w:eastAsia="Noto Sans" w:hAnsi="Noto Sans" w:cs="Noto Sans"/>
          <w:sz w:val="19"/>
          <w:rtl/>
        </w:rPr>
        <w:br/>
      </w:r>
    </w:p>
    <w:p w14:paraId="6E5DAA3F" w14:textId="6E2DB9C9" w:rsidR="003362D4" w:rsidRDefault="002F72C4" w:rsidP="00C300E6">
      <w:pPr>
        <w:pStyle w:val="Heading2"/>
        <w:bidi/>
        <w:jc w:val="center"/>
      </w:pPr>
      <w:proofErr w:type="spellStart"/>
      <w:r>
        <w:rPr>
          <w:rFonts w:ascii="Noto Kufi Arabic" w:eastAsia="Noto Kufi Arabic" w:hAnsi="Noto Kufi Arabic" w:cs="Noto Kufi Arabic"/>
          <w:sz w:val="22"/>
        </w:rPr>
        <w:t>النطاق</w:t>
      </w:r>
      <w:proofErr w:type="spellEnd"/>
      <w:r>
        <w:rPr>
          <w:rFonts w:ascii="Noto Kufi Arabic" w:eastAsia="Noto Kufi Arabic" w:hAnsi="Noto Kufi Arabic" w:cs="Noto Kufi Arabic"/>
          <w:sz w:val="22"/>
        </w:rPr>
        <w:t xml:space="preserve"> / Scope</w:t>
      </w:r>
      <w:r w:rsidR="00351902">
        <w:rPr>
          <w:rFonts w:ascii="Noto Kufi Arabic" w:eastAsia="Noto Kufi Arabic" w:hAnsi="Noto Kufi Arabic" w:cs="Noto Kufi Arabic"/>
          <w:sz w:val="22"/>
          <w:rtl/>
        </w:rPr>
        <w:br/>
      </w:r>
    </w:p>
    <w:p w14:paraId="1A59350A" w14:textId="286DBC22" w:rsidR="003362D4" w:rsidRDefault="002F72C4" w:rsidP="00351902">
      <w:pPr>
        <w:bidi/>
        <w:rPr>
          <w:rFonts w:hint="eastAsia"/>
        </w:rPr>
      </w:pPr>
      <w:r>
        <w:rPr>
          <w:rFonts w:eastAsia="Noto Sans Arabic" w:cs="Noto Sans Arabic"/>
          <w:sz w:val="19"/>
        </w:rPr>
        <w:t>ينطبق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هذا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القالب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على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قسم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الإدارة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والموارد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البشرية</w:t>
      </w:r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ويستخدم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داخلياً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للإدارة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والموظفين</w:t>
      </w:r>
      <w:proofErr w:type="spellEnd"/>
      <w:r w:rsidR="00351902">
        <w:rPr>
          <w:rFonts w:eastAsia="Noto Sans Arabic" w:cs="Noto Sans Arabic" w:hint="cs"/>
          <w:sz w:val="19"/>
          <w:rtl/>
        </w:rPr>
        <w:t>.</w:t>
      </w:r>
      <w:r w:rsidR="00351902">
        <w:rPr>
          <w:rFonts w:eastAsia="Noto Sans Arabic" w:cs="Noto Sans Arabic"/>
          <w:sz w:val="19"/>
          <w:rtl/>
        </w:rPr>
        <w:br/>
      </w:r>
    </w:p>
    <w:p w14:paraId="6B5487BD" w14:textId="77777777" w:rsidR="003362D4" w:rsidRDefault="002F72C4">
      <w:pPr>
        <w:rPr>
          <w:rFonts w:hint="eastAsia"/>
        </w:rPr>
      </w:pPr>
      <w:r>
        <w:rPr>
          <w:rFonts w:ascii="Noto Sans" w:eastAsia="Noto Sans" w:hAnsi="Noto Sans" w:cs="Noto Sans"/>
          <w:sz w:val="19"/>
        </w:rPr>
        <w:t>This template applies to the Administration and Human Resources department and is used internally by management and employees.</w:t>
      </w:r>
    </w:p>
    <w:p w14:paraId="24E845F6" w14:textId="77777777" w:rsidR="003362D4" w:rsidRDefault="002F72C4" w:rsidP="00C300E6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</w:rPr>
        <w:t>إرشادات</w:t>
      </w:r>
      <w:r>
        <w:rPr>
          <w:rFonts w:eastAsia="Noto Sans Arabic" w:cs="Noto Sans Arabic"/>
          <w:b/>
          <w:color w:val="0F4A6B"/>
          <w:sz w:val="18"/>
        </w:rPr>
        <w:t xml:space="preserve"> </w:t>
      </w:r>
      <w:r>
        <w:rPr>
          <w:rFonts w:eastAsia="Noto Sans Arabic" w:cs="Noto Sans Arabic"/>
          <w:b/>
          <w:color w:val="0F4A6B"/>
          <w:sz w:val="18"/>
        </w:rPr>
        <w:t>الاستخدام</w:t>
      </w:r>
      <w:r>
        <w:rPr>
          <w:rFonts w:eastAsia="Noto Sans Arabic" w:cs="Noto Sans Arabic"/>
          <w:b/>
          <w:color w:val="0F4A6B"/>
          <w:sz w:val="18"/>
        </w:rPr>
        <w:t xml:space="preserve"> / Usage Instructions</w:t>
      </w:r>
    </w:p>
    <w:p w14:paraId="7DD0C235" w14:textId="119738A3" w:rsidR="003362D4" w:rsidRDefault="002F72C4" w:rsidP="00351902">
      <w:pPr>
        <w:pStyle w:val="ListParagraph"/>
        <w:numPr>
          <w:ilvl w:val="0"/>
          <w:numId w:val="14"/>
        </w:numPr>
        <w:bidi/>
        <w:rPr>
          <w:rFonts w:hint="eastAsia"/>
        </w:rPr>
      </w:pPr>
      <w:proofErr w:type="spellStart"/>
      <w:r w:rsidRPr="00351902">
        <w:rPr>
          <w:rFonts w:ascii="Times New Roman" w:eastAsia="Noto Sans Arabic" w:hAnsi="Times New Roman" w:cs="Times New Roman"/>
          <w:sz w:val="17"/>
        </w:rPr>
        <w:t>استخدم</w:t>
      </w:r>
      <w:proofErr w:type="spellEnd"/>
      <w:r w:rsidRPr="00351902">
        <w:rPr>
          <w:rFonts w:eastAsia="Noto Sans Arabic" w:cs="Noto Sans Arabic"/>
          <w:sz w:val="17"/>
        </w:rPr>
        <w:t xml:space="preserve"> </w:t>
      </w:r>
      <w:proofErr w:type="spellStart"/>
      <w:r w:rsidRPr="00351902">
        <w:rPr>
          <w:rFonts w:ascii="Times New Roman" w:eastAsia="Noto Sans Arabic" w:hAnsi="Times New Roman" w:cs="Times New Roman"/>
          <w:sz w:val="17"/>
        </w:rPr>
        <w:t>أحدث</w:t>
      </w:r>
      <w:proofErr w:type="spellEnd"/>
      <w:r w:rsidRPr="00351902">
        <w:rPr>
          <w:rFonts w:eastAsia="Noto Sans Arabic" w:cs="Noto Sans Arabic"/>
          <w:sz w:val="17"/>
        </w:rPr>
        <w:t xml:space="preserve"> </w:t>
      </w:r>
      <w:proofErr w:type="spellStart"/>
      <w:r w:rsidRPr="00351902">
        <w:rPr>
          <w:rFonts w:ascii="Times New Roman" w:eastAsia="Noto Sans Arabic" w:hAnsi="Times New Roman" w:cs="Times New Roman"/>
          <w:sz w:val="17"/>
        </w:rPr>
        <w:t>إصدار</w:t>
      </w:r>
      <w:proofErr w:type="spellEnd"/>
      <w:r w:rsidRPr="00351902">
        <w:rPr>
          <w:rFonts w:eastAsia="Noto Sans Arabic" w:cs="Noto Sans Arabic"/>
          <w:sz w:val="17"/>
        </w:rPr>
        <w:t xml:space="preserve"> </w:t>
      </w:r>
      <w:proofErr w:type="spellStart"/>
      <w:r w:rsidRPr="00351902">
        <w:rPr>
          <w:rFonts w:ascii="Times New Roman" w:eastAsia="Noto Sans Arabic" w:hAnsi="Times New Roman" w:cs="Times New Roman"/>
          <w:sz w:val="17"/>
        </w:rPr>
        <w:t>معتمد</w:t>
      </w:r>
      <w:proofErr w:type="spellEnd"/>
      <w:r w:rsidRPr="00351902">
        <w:rPr>
          <w:rFonts w:eastAsia="Noto Sans Arabic" w:cs="Noto Sans Arabic"/>
          <w:sz w:val="17"/>
        </w:rPr>
        <w:t xml:space="preserve"> </w:t>
      </w:r>
      <w:r w:rsidRPr="00351902">
        <w:rPr>
          <w:rFonts w:ascii="Times New Roman" w:eastAsia="Noto Sans Arabic" w:hAnsi="Times New Roman" w:cs="Times New Roman"/>
          <w:sz w:val="17"/>
        </w:rPr>
        <w:t>من</w:t>
      </w:r>
      <w:r w:rsidRPr="00351902">
        <w:rPr>
          <w:rFonts w:eastAsia="Noto Sans Arabic" w:cs="Noto Sans Arabic"/>
          <w:sz w:val="17"/>
        </w:rPr>
        <w:t xml:space="preserve"> </w:t>
      </w:r>
      <w:r w:rsidRPr="00351902">
        <w:rPr>
          <w:rFonts w:ascii="Times New Roman" w:eastAsia="Noto Sans Arabic" w:hAnsi="Times New Roman" w:cs="Times New Roman"/>
          <w:sz w:val="17"/>
        </w:rPr>
        <w:t>هذا</w:t>
      </w:r>
      <w:r w:rsidRPr="00351902">
        <w:rPr>
          <w:rFonts w:eastAsia="Noto Sans Arabic" w:cs="Noto Sans Arabic"/>
          <w:sz w:val="17"/>
        </w:rPr>
        <w:t xml:space="preserve"> </w:t>
      </w:r>
      <w:r w:rsidRPr="00351902">
        <w:rPr>
          <w:rFonts w:ascii="Times New Roman" w:eastAsia="Noto Sans Arabic" w:hAnsi="Times New Roman" w:cs="Times New Roman"/>
          <w:sz w:val="17"/>
        </w:rPr>
        <w:t>القالب</w:t>
      </w:r>
      <w:r w:rsidRPr="00351902">
        <w:rPr>
          <w:rFonts w:eastAsia="Noto Sans Arabic" w:cs="Noto Sans Arabic"/>
          <w:sz w:val="17"/>
        </w:rPr>
        <w:t xml:space="preserve"> </w:t>
      </w:r>
      <w:r w:rsidRPr="00351902">
        <w:rPr>
          <w:rFonts w:ascii="Times New Roman" w:eastAsia="Noto Sans Arabic" w:hAnsi="Times New Roman" w:cs="Times New Roman"/>
          <w:sz w:val="17"/>
        </w:rPr>
        <w:t>ولا</w:t>
      </w:r>
      <w:r w:rsidRPr="00351902">
        <w:rPr>
          <w:rFonts w:eastAsia="Noto Sans Arabic" w:cs="Noto Sans Arabic"/>
          <w:sz w:val="17"/>
        </w:rPr>
        <w:t xml:space="preserve"> </w:t>
      </w:r>
      <w:r w:rsidRPr="00351902">
        <w:rPr>
          <w:rFonts w:ascii="Times New Roman" w:eastAsia="Noto Sans Arabic" w:hAnsi="Times New Roman" w:cs="Times New Roman"/>
          <w:sz w:val="17"/>
        </w:rPr>
        <w:t>تقم</w:t>
      </w:r>
      <w:r w:rsidRPr="00351902">
        <w:rPr>
          <w:rFonts w:eastAsia="Noto Sans Arabic" w:cs="Noto Sans Arabic"/>
          <w:sz w:val="17"/>
        </w:rPr>
        <w:t xml:space="preserve"> </w:t>
      </w:r>
      <w:r w:rsidRPr="00351902">
        <w:rPr>
          <w:rFonts w:ascii="Times New Roman" w:eastAsia="Noto Sans Arabic" w:hAnsi="Times New Roman" w:cs="Times New Roman"/>
          <w:sz w:val="17"/>
        </w:rPr>
        <w:t>بحذف</w:t>
      </w:r>
      <w:r w:rsidRPr="00351902">
        <w:rPr>
          <w:rFonts w:eastAsia="Noto Sans Arabic" w:cs="Noto Sans Arabic"/>
          <w:sz w:val="17"/>
        </w:rPr>
        <w:t xml:space="preserve"> </w:t>
      </w:r>
      <w:proofErr w:type="spellStart"/>
      <w:r w:rsidRPr="00351902">
        <w:rPr>
          <w:rFonts w:ascii="Times New Roman" w:eastAsia="Noto Sans Arabic" w:hAnsi="Times New Roman" w:cs="Times New Roman"/>
          <w:sz w:val="17"/>
        </w:rPr>
        <w:t>حقول</w:t>
      </w:r>
      <w:proofErr w:type="spellEnd"/>
      <w:r w:rsidRPr="00351902">
        <w:rPr>
          <w:rFonts w:eastAsia="Noto Sans Arabic" w:cs="Noto Sans Arabic"/>
          <w:sz w:val="17"/>
        </w:rPr>
        <w:t xml:space="preserve"> </w:t>
      </w:r>
      <w:proofErr w:type="spellStart"/>
      <w:r w:rsidRPr="00351902">
        <w:rPr>
          <w:rFonts w:ascii="Times New Roman" w:eastAsia="Noto Sans Arabic" w:hAnsi="Times New Roman" w:cs="Times New Roman"/>
          <w:sz w:val="17"/>
        </w:rPr>
        <w:t>التحكم</w:t>
      </w:r>
      <w:proofErr w:type="spellEnd"/>
      <w:r w:rsidRPr="00351902">
        <w:rPr>
          <w:rFonts w:eastAsia="Noto Sans Arabic" w:cs="Noto Sans Arabic"/>
          <w:sz w:val="17"/>
        </w:rPr>
        <w:t xml:space="preserve"> </w:t>
      </w:r>
      <w:proofErr w:type="spellStart"/>
      <w:r w:rsidRPr="00351902">
        <w:rPr>
          <w:rFonts w:ascii="Times New Roman" w:eastAsia="Noto Sans Arabic" w:hAnsi="Times New Roman" w:cs="Times New Roman"/>
          <w:sz w:val="17"/>
        </w:rPr>
        <w:t>في</w:t>
      </w:r>
      <w:proofErr w:type="spellEnd"/>
      <w:r w:rsidRPr="00351902">
        <w:rPr>
          <w:rFonts w:eastAsia="Noto Sans Arabic" w:cs="Noto Sans Arabic"/>
          <w:sz w:val="17"/>
        </w:rPr>
        <w:t xml:space="preserve"> </w:t>
      </w:r>
      <w:proofErr w:type="spellStart"/>
      <w:r w:rsidRPr="00351902">
        <w:rPr>
          <w:rFonts w:ascii="Times New Roman" w:eastAsia="Noto Sans Arabic" w:hAnsi="Times New Roman" w:cs="Times New Roman"/>
          <w:sz w:val="17"/>
        </w:rPr>
        <w:t>الوثيقة</w:t>
      </w:r>
      <w:proofErr w:type="spellEnd"/>
      <w:r w:rsidR="00351902">
        <w:rPr>
          <w:rFonts w:eastAsia="Noto Sans Arabic" w:cs="Noto Sans Arabic" w:hint="cs"/>
          <w:sz w:val="17"/>
          <w:rtl/>
        </w:rPr>
        <w:t>.</w:t>
      </w:r>
    </w:p>
    <w:p w14:paraId="4CB77545" w14:textId="77777777" w:rsidR="003362D4" w:rsidRDefault="002F72C4">
      <w:pPr>
        <w:ind w:left="288"/>
        <w:rPr>
          <w:rFonts w:hint="eastAsia"/>
        </w:rPr>
      </w:pPr>
      <w:r>
        <w:rPr>
          <w:rFonts w:ascii="Noto Sans" w:eastAsia="Noto Sans" w:hAnsi="Noto Sans" w:cs="Noto Sans"/>
          <w:sz w:val="17"/>
        </w:rPr>
        <w:t>•</w:t>
      </w:r>
      <w:r>
        <w:rPr>
          <w:rFonts w:ascii="Noto Sans" w:eastAsia="Noto Sans" w:hAnsi="Noto Sans" w:cs="Noto Sans"/>
          <w:sz w:val="17"/>
        </w:rPr>
        <w:t xml:space="preserve"> Use the latest approved version of this template and do not remove document-control fields.</w:t>
      </w:r>
    </w:p>
    <w:p w14:paraId="351AC863" w14:textId="7F62A142" w:rsidR="003362D4" w:rsidRDefault="002F72C4" w:rsidP="00351902">
      <w:pPr>
        <w:pStyle w:val="ListParagraph"/>
        <w:numPr>
          <w:ilvl w:val="0"/>
          <w:numId w:val="12"/>
        </w:numPr>
        <w:bidi/>
        <w:rPr>
          <w:rFonts w:hint="eastAsia"/>
        </w:rPr>
      </w:pPr>
      <w:proofErr w:type="spellStart"/>
      <w:r w:rsidRPr="00351902">
        <w:rPr>
          <w:rFonts w:ascii="Times New Roman" w:eastAsia="Noto Sans Arabic" w:hAnsi="Times New Roman" w:cs="Times New Roman"/>
          <w:sz w:val="17"/>
        </w:rPr>
        <w:t>أرفق</w:t>
      </w:r>
      <w:proofErr w:type="spellEnd"/>
      <w:r w:rsidRPr="00351902">
        <w:rPr>
          <w:rFonts w:eastAsia="Noto Sans Arabic" w:cs="Noto Sans Arabic"/>
          <w:sz w:val="17"/>
        </w:rPr>
        <w:t xml:space="preserve"> </w:t>
      </w:r>
      <w:proofErr w:type="spellStart"/>
      <w:r w:rsidRPr="00351902">
        <w:rPr>
          <w:rFonts w:ascii="Times New Roman" w:eastAsia="Noto Sans Arabic" w:hAnsi="Times New Roman" w:cs="Times New Roman"/>
          <w:sz w:val="17"/>
        </w:rPr>
        <w:t>الأدلة</w:t>
      </w:r>
      <w:proofErr w:type="spellEnd"/>
      <w:r w:rsidRPr="00351902">
        <w:rPr>
          <w:rFonts w:eastAsia="Noto Sans Arabic" w:cs="Noto Sans Arabic"/>
          <w:sz w:val="17"/>
        </w:rPr>
        <w:t xml:space="preserve"> </w:t>
      </w:r>
      <w:proofErr w:type="spellStart"/>
      <w:r w:rsidRPr="00351902">
        <w:rPr>
          <w:rFonts w:ascii="Times New Roman" w:eastAsia="Noto Sans Arabic" w:hAnsi="Times New Roman" w:cs="Times New Roman"/>
          <w:sz w:val="17"/>
        </w:rPr>
        <w:t>أو</w:t>
      </w:r>
      <w:proofErr w:type="spellEnd"/>
      <w:r w:rsidRPr="00351902">
        <w:rPr>
          <w:rFonts w:eastAsia="Noto Sans Arabic" w:cs="Noto Sans Arabic"/>
          <w:sz w:val="17"/>
        </w:rPr>
        <w:t xml:space="preserve"> </w:t>
      </w:r>
      <w:proofErr w:type="spellStart"/>
      <w:r w:rsidRPr="00351902">
        <w:rPr>
          <w:rFonts w:ascii="Times New Roman" w:eastAsia="Noto Sans Arabic" w:hAnsi="Times New Roman" w:cs="Times New Roman"/>
          <w:sz w:val="17"/>
        </w:rPr>
        <w:t>الموافقات</w:t>
      </w:r>
      <w:proofErr w:type="spellEnd"/>
      <w:r w:rsidRPr="00351902">
        <w:rPr>
          <w:rFonts w:eastAsia="Noto Sans Arabic" w:cs="Noto Sans Arabic"/>
          <w:sz w:val="17"/>
        </w:rPr>
        <w:t xml:space="preserve"> </w:t>
      </w:r>
      <w:r w:rsidRPr="00351902">
        <w:rPr>
          <w:rFonts w:ascii="Times New Roman" w:eastAsia="Noto Sans Arabic" w:hAnsi="Times New Roman" w:cs="Times New Roman"/>
          <w:sz w:val="17"/>
        </w:rPr>
        <w:t>الداعمة</w:t>
      </w:r>
      <w:r w:rsidRPr="00351902">
        <w:rPr>
          <w:rFonts w:eastAsia="Noto Sans Arabic" w:cs="Noto Sans Arabic"/>
          <w:sz w:val="17"/>
        </w:rPr>
        <w:t xml:space="preserve"> </w:t>
      </w:r>
      <w:r w:rsidRPr="00351902">
        <w:rPr>
          <w:rFonts w:ascii="Times New Roman" w:eastAsia="Noto Sans Arabic" w:hAnsi="Times New Roman" w:cs="Times New Roman"/>
          <w:sz w:val="17"/>
        </w:rPr>
        <w:t>عند</w:t>
      </w:r>
      <w:r w:rsidRPr="00351902">
        <w:rPr>
          <w:rFonts w:eastAsia="Noto Sans Arabic" w:cs="Noto Sans Arabic"/>
          <w:sz w:val="17"/>
        </w:rPr>
        <w:t xml:space="preserve"> </w:t>
      </w:r>
      <w:r w:rsidRPr="00351902">
        <w:rPr>
          <w:rFonts w:ascii="Times New Roman" w:eastAsia="Noto Sans Arabic" w:hAnsi="Times New Roman" w:cs="Times New Roman"/>
          <w:sz w:val="17"/>
        </w:rPr>
        <w:t>الحاجة،</w:t>
      </w:r>
      <w:r w:rsidRPr="00351902">
        <w:rPr>
          <w:rFonts w:eastAsia="Noto Sans Arabic" w:cs="Noto Sans Arabic"/>
          <w:sz w:val="17"/>
        </w:rPr>
        <w:t xml:space="preserve"> </w:t>
      </w:r>
      <w:r w:rsidRPr="00351902">
        <w:rPr>
          <w:rFonts w:ascii="Times New Roman" w:eastAsia="Noto Sans Arabic" w:hAnsi="Times New Roman" w:cs="Times New Roman"/>
          <w:sz w:val="17"/>
        </w:rPr>
        <w:t>واحفظ</w:t>
      </w:r>
      <w:r w:rsidRPr="00351902">
        <w:rPr>
          <w:rFonts w:eastAsia="Noto Sans Arabic" w:cs="Noto Sans Arabic"/>
          <w:sz w:val="17"/>
        </w:rPr>
        <w:t xml:space="preserve"> </w:t>
      </w:r>
      <w:r w:rsidRPr="00351902">
        <w:rPr>
          <w:rFonts w:ascii="Times New Roman" w:eastAsia="Noto Sans Arabic" w:hAnsi="Times New Roman" w:cs="Times New Roman"/>
          <w:sz w:val="17"/>
        </w:rPr>
        <w:t>النسخة</w:t>
      </w:r>
      <w:r w:rsidRPr="00351902">
        <w:rPr>
          <w:rFonts w:eastAsia="Noto Sans Arabic" w:cs="Noto Sans Arabic"/>
          <w:sz w:val="17"/>
        </w:rPr>
        <w:t xml:space="preserve"> </w:t>
      </w:r>
      <w:proofErr w:type="spellStart"/>
      <w:r w:rsidRPr="00351902">
        <w:rPr>
          <w:rFonts w:ascii="Times New Roman" w:eastAsia="Noto Sans Arabic" w:hAnsi="Times New Roman" w:cs="Times New Roman"/>
          <w:sz w:val="17"/>
        </w:rPr>
        <w:t>النهائية</w:t>
      </w:r>
      <w:proofErr w:type="spellEnd"/>
      <w:r w:rsidRPr="00351902">
        <w:rPr>
          <w:rFonts w:eastAsia="Noto Sans Arabic" w:cs="Noto Sans Arabic"/>
          <w:sz w:val="17"/>
        </w:rPr>
        <w:t xml:space="preserve"> </w:t>
      </w:r>
      <w:proofErr w:type="spellStart"/>
      <w:r w:rsidRPr="00351902">
        <w:rPr>
          <w:rFonts w:ascii="Times New Roman" w:eastAsia="Noto Sans Arabic" w:hAnsi="Times New Roman" w:cs="Times New Roman"/>
          <w:sz w:val="17"/>
        </w:rPr>
        <w:t>في</w:t>
      </w:r>
      <w:proofErr w:type="spellEnd"/>
      <w:r w:rsidRPr="00351902">
        <w:rPr>
          <w:rFonts w:eastAsia="Noto Sans Arabic" w:cs="Noto Sans Arabic"/>
          <w:sz w:val="17"/>
        </w:rPr>
        <w:t xml:space="preserve"> </w:t>
      </w:r>
      <w:proofErr w:type="spellStart"/>
      <w:r w:rsidRPr="00351902">
        <w:rPr>
          <w:rFonts w:ascii="Times New Roman" w:eastAsia="Noto Sans Arabic" w:hAnsi="Times New Roman" w:cs="Times New Roman"/>
          <w:sz w:val="17"/>
        </w:rPr>
        <w:t>المستودع</w:t>
      </w:r>
      <w:proofErr w:type="spellEnd"/>
      <w:r w:rsidRPr="00351902">
        <w:rPr>
          <w:rFonts w:eastAsia="Noto Sans Arabic" w:cs="Noto Sans Arabic"/>
          <w:sz w:val="17"/>
        </w:rPr>
        <w:t xml:space="preserve"> </w:t>
      </w:r>
      <w:proofErr w:type="spellStart"/>
      <w:r w:rsidRPr="00351902">
        <w:rPr>
          <w:rFonts w:ascii="Times New Roman" w:eastAsia="Noto Sans Arabic" w:hAnsi="Times New Roman" w:cs="Times New Roman"/>
          <w:sz w:val="17"/>
        </w:rPr>
        <w:t>المعتم</w:t>
      </w:r>
      <w:r w:rsidRPr="00351902">
        <w:rPr>
          <w:rFonts w:ascii="Times New Roman" w:eastAsia="Noto Sans Arabic" w:hAnsi="Times New Roman" w:cs="Noto Sans Arabic"/>
          <w:sz w:val="17"/>
        </w:rPr>
        <w:t>د</w:t>
      </w:r>
      <w:proofErr w:type="spellEnd"/>
      <w:r w:rsidR="00351902">
        <w:rPr>
          <w:rFonts w:ascii="Times New Roman" w:eastAsia="Noto Sans Arabic" w:hAnsi="Times New Roman" w:cs="Noto Sans Arabic" w:hint="cs"/>
          <w:sz w:val="17"/>
          <w:rtl/>
        </w:rPr>
        <w:t>.</w:t>
      </w:r>
    </w:p>
    <w:p w14:paraId="5F863C27" w14:textId="77777777" w:rsidR="003362D4" w:rsidRDefault="002F72C4">
      <w:pPr>
        <w:ind w:left="288"/>
        <w:rPr>
          <w:rFonts w:hint="eastAsia"/>
        </w:rPr>
      </w:pPr>
      <w:r>
        <w:rPr>
          <w:rFonts w:ascii="Noto Sans" w:eastAsia="Noto Sans" w:hAnsi="Noto Sans" w:cs="Noto Sans"/>
          <w:sz w:val="17"/>
        </w:rPr>
        <w:t>•</w:t>
      </w:r>
      <w:r>
        <w:rPr>
          <w:rFonts w:ascii="Noto Sans" w:eastAsia="Noto Sans" w:hAnsi="Noto Sans" w:cs="Noto Sans"/>
          <w:sz w:val="17"/>
        </w:rPr>
        <w:t xml:space="preserve"> Attach supporting evidence or approvals where required, and store the final copy in the approved repository.</w:t>
      </w:r>
    </w:p>
    <w:p w14:paraId="3BBE9B3B" w14:textId="121B27E0" w:rsidR="003362D4" w:rsidRDefault="002F72C4" w:rsidP="00351902">
      <w:pPr>
        <w:pStyle w:val="ListParagraph"/>
        <w:numPr>
          <w:ilvl w:val="0"/>
          <w:numId w:val="10"/>
        </w:numPr>
        <w:bidi/>
        <w:rPr>
          <w:rFonts w:hint="eastAsia"/>
        </w:rPr>
      </w:pPr>
      <w:proofErr w:type="spellStart"/>
      <w:r w:rsidRPr="00351902">
        <w:rPr>
          <w:rFonts w:ascii="Times New Roman" w:eastAsia="Noto Sans Arabic" w:hAnsi="Times New Roman" w:cs="Noto Sans Arabic"/>
          <w:sz w:val="17"/>
        </w:rPr>
        <w:t>أي</w:t>
      </w:r>
      <w:proofErr w:type="spellEnd"/>
      <w:r w:rsidRPr="00351902">
        <w:rPr>
          <w:rFonts w:eastAsia="Noto Sans Arabic" w:cs="Noto Sans Arabic"/>
          <w:sz w:val="17"/>
        </w:rPr>
        <w:t xml:space="preserve"> </w:t>
      </w:r>
      <w:proofErr w:type="spellStart"/>
      <w:r w:rsidRPr="00351902">
        <w:rPr>
          <w:rFonts w:ascii="Times New Roman" w:eastAsia="Noto Sans Arabic" w:hAnsi="Times New Roman" w:cs="Times New Roman"/>
          <w:sz w:val="17"/>
        </w:rPr>
        <w:t>بيانات</w:t>
      </w:r>
      <w:proofErr w:type="spellEnd"/>
      <w:r w:rsidRPr="00351902">
        <w:rPr>
          <w:rFonts w:eastAsia="Noto Sans Arabic" w:cs="Noto Sans Arabic"/>
          <w:sz w:val="17"/>
        </w:rPr>
        <w:t xml:space="preserve"> </w:t>
      </w:r>
      <w:proofErr w:type="spellStart"/>
      <w:r w:rsidRPr="00351902">
        <w:rPr>
          <w:rFonts w:ascii="Times New Roman" w:eastAsia="Noto Sans Arabic" w:hAnsi="Times New Roman" w:cs="Times New Roman"/>
          <w:sz w:val="17"/>
        </w:rPr>
        <w:t>شخصية</w:t>
      </w:r>
      <w:proofErr w:type="spellEnd"/>
      <w:r w:rsidRPr="00351902">
        <w:rPr>
          <w:rFonts w:eastAsia="Noto Sans Arabic" w:cs="Noto Sans Arabic"/>
          <w:sz w:val="17"/>
        </w:rPr>
        <w:t xml:space="preserve"> </w:t>
      </w:r>
      <w:proofErr w:type="spellStart"/>
      <w:r w:rsidRPr="00351902">
        <w:rPr>
          <w:rFonts w:ascii="Times New Roman" w:eastAsia="Noto Sans Arabic" w:hAnsi="Times New Roman" w:cs="Times New Roman"/>
          <w:sz w:val="17"/>
        </w:rPr>
        <w:t>أو</w:t>
      </w:r>
      <w:proofErr w:type="spellEnd"/>
      <w:r w:rsidRPr="00351902">
        <w:rPr>
          <w:rFonts w:eastAsia="Noto Sans Arabic" w:cs="Noto Sans Arabic"/>
          <w:sz w:val="17"/>
        </w:rPr>
        <w:t xml:space="preserve"> </w:t>
      </w:r>
      <w:r w:rsidRPr="00351902">
        <w:rPr>
          <w:rFonts w:ascii="Times New Roman" w:eastAsia="Noto Sans Arabic" w:hAnsi="Times New Roman" w:cs="Times New Roman"/>
          <w:sz w:val="17"/>
        </w:rPr>
        <w:t>تشغيلية</w:t>
      </w:r>
      <w:r w:rsidRPr="00351902">
        <w:rPr>
          <w:rFonts w:eastAsia="Noto Sans Arabic" w:cs="Noto Sans Arabic"/>
          <w:sz w:val="17"/>
        </w:rPr>
        <w:t xml:space="preserve"> </w:t>
      </w:r>
      <w:r w:rsidRPr="00351902">
        <w:rPr>
          <w:rFonts w:ascii="Times New Roman" w:eastAsia="Noto Sans Arabic" w:hAnsi="Times New Roman" w:cs="Times New Roman"/>
          <w:sz w:val="17"/>
        </w:rPr>
        <w:t>حساسة</w:t>
      </w:r>
      <w:r w:rsidRPr="00351902">
        <w:rPr>
          <w:rFonts w:eastAsia="Noto Sans Arabic" w:cs="Noto Sans Arabic"/>
          <w:sz w:val="17"/>
        </w:rPr>
        <w:t xml:space="preserve"> </w:t>
      </w:r>
      <w:r w:rsidRPr="00351902">
        <w:rPr>
          <w:rFonts w:ascii="Times New Roman" w:eastAsia="Noto Sans Arabic" w:hAnsi="Times New Roman" w:cs="Times New Roman"/>
          <w:sz w:val="17"/>
        </w:rPr>
        <w:t>يجب</w:t>
      </w:r>
      <w:r w:rsidRPr="00351902">
        <w:rPr>
          <w:rFonts w:eastAsia="Noto Sans Arabic" w:cs="Noto Sans Arabic"/>
          <w:sz w:val="17"/>
        </w:rPr>
        <w:t xml:space="preserve"> </w:t>
      </w:r>
      <w:r w:rsidRPr="00351902">
        <w:rPr>
          <w:rFonts w:ascii="Times New Roman" w:eastAsia="Noto Sans Arabic" w:hAnsi="Times New Roman" w:cs="Times New Roman"/>
          <w:sz w:val="17"/>
        </w:rPr>
        <w:t>التعامل</w:t>
      </w:r>
      <w:r w:rsidRPr="00351902">
        <w:rPr>
          <w:rFonts w:eastAsia="Noto Sans Arabic" w:cs="Noto Sans Arabic"/>
          <w:sz w:val="17"/>
        </w:rPr>
        <w:t xml:space="preserve"> </w:t>
      </w:r>
      <w:r w:rsidRPr="00351902">
        <w:rPr>
          <w:rFonts w:ascii="Times New Roman" w:eastAsia="Noto Sans Arabic" w:hAnsi="Times New Roman" w:cs="Times New Roman"/>
          <w:sz w:val="17"/>
        </w:rPr>
        <w:t>معها</w:t>
      </w:r>
      <w:r w:rsidRPr="00351902">
        <w:rPr>
          <w:rFonts w:eastAsia="Noto Sans Arabic" w:cs="Noto Sans Arabic"/>
          <w:sz w:val="17"/>
        </w:rPr>
        <w:t xml:space="preserve"> </w:t>
      </w:r>
      <w:proofErr w:type="spellStart"/>
      <w:r w:rsidRPr="00351902">
        <w:rPr>
          <w:rFonts w:ascii="Times New Roman" w:eastAsia="Noto Sans Arabic" w:hAnsi="Times New Roman" w:cs="Times New Roman"/>
          <w:sz w:val="17"/>
        </w:rPr>
        <w:t>وفق</w:t>
      </w:r>
      <w:proofErr w:type="spellEnd"/>
      <w:r w:rsidRPr="00351902">
        <w:rPr>
          <w:rFonts w:eastAsia="Noto Sans Arabic" w:cs="Noto Sans Arabic"/>
          <w:sz w:val="17"/>
        </w:rPr>
        <w:t xml:space="preserve"> </w:t>
      </w:r>
      <w:proofErr w:type="spellStart"/>
      <w:r w:rsidRPr="00351902">
        <w:rPr>
          <w:rFonts w:ascii="Times New Roman" w:eastAsia="Noto Sans Arabic" w:hAnsi="Times New Roman" w:cs="Times New Roman"/>
          <w:sz w:val="17"/>
        </w:rPr>
        <w:t>مستوى</w:t>
      </w:r>
      <w:proofErr w:type="spellEnd"/>
      <w:r w:rsidRPr="00351902">
        <w:rPr>
          <w:rFonts w:eastAsia="Noto Sans Arabic" w:cs="Noto Sans Arabic"/>
          <w:sz w:val="17"/>
        </w:rPr>
        <w:t xml:space="preserve"> </w:t>
      </w:r>
      <w:proofErr w:type="spellStart"/>
      <w:r w:rsidRPr="00351902">
        <w:rPr>
          <w:rFonts w:ascii="Times New Roman" w:eastAsia="Noto Sans Arabic" w:hAnsi="Times New Roman" w:cs="Times New Roman"/>
          <w:sz w:val="17"/>
        </w:rPr>
        <w:t>السرية</w:t>
      </w:r>
      <w:proofErr w:type="spellEnd"/>
      <w:r w:rsidRPr="00351902">
        <w:rPr>
          <w:rFonts w:eastAsia="Noto Sans Arabic" w:cs="Noto Sans Arabic"/>
          <w:sz w:val="17"/>
        </w:rPr>
        <w:t xml:space="preserve"> </w:t>
      </w:r>
      <w:proofErr w:type="spellStart"/>
      <w:r w:rsidRPr="00351902">
        <w:rPr>
          <w:rFonts w:ascii="Times New Roman" w:eastAsia="Noto Sans Arabic" w:hAnsi="Times New Roman" w:cs="Times New Roman"/>
          <w:sz w:val="17"/>
        </w:rPr>
        <w:t>المحدد</w:t>
      </w:r>
      <w:proofErr w:type="spellEnd"/>
      <w:r w:rsidR="00351902">
        <w:rPr>
          <w:rFonts w:ascii="Times New Roman" w:eastAsia="Noto Sans Arabic" w:hAnsi="Times New Roman" w:cs="Times New Roman" w:hint="cs"/>
          <w:sz w:val="17"/>
          <w:rtl/>
        </w:rPr>
        <w:t>.</w:t>
      </w:r>
    </w:p>
    <w:p w14:paraId="1A55F1F7" w14:textId="71647577" w:rsidR="003362D4" w:rsidRDefault="002F72C4">
      <w:pPr>
        <w:ind w:left="288"/>
        <w:rPr>
          <w:rFonts w:hint="eastAsia"/>
        </w:rPr>
      </w:pPr>
      <w:r>
        <w:rPr>
          <w:rFonts w:ascii="Noto Sans" w:eastAsia="Noto Sans" w:hAnsi="Noto Sans" w:cs="Noto Sans"/>
          <w:sz w:val="17"/>
        </w:rPr>
        <w:t>•</w:t>
      </w:r>
      <w:r>
        <w:rPr>
          <w:rFonts w:ascii="Noto Sans" w:eastAsia="Noto Sans" w:hAnsi="Noto Sans" w:cs="Noto Sans"/>
          <w:sz w:val="17"/>
        </w:rPr>
        <w:t xml:space="preserve"> Any personal, operational, or sensitive data must be handled according to the specified confidentiality level.</w:t>
      </w:r>
      <w:r w:rsidR="00351902">
        <w:rPr>
          <w:rFonts w:ascii="Noto Sans" w:eastAsia="Noto Sans" w:hAnsi="Noto Sans" w:cs="Noto Sans"/>
          <w:sz w:val="17"/>
          <w:rtl/>
        </w:rPr>
        <w:br/>
      </w:r>
    </w:p>
    <w:p w14:paraId="6E3047CD" w14:textId="77777777" w:rsidR="003362D4" w:rsidRDefault="002F72C4" w:rsidP="00C300E6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</w:rPr>
        <w:t>البيانات</w:t>
      </w:r>
      <w:r>
        <w:rPr>
          <w:rFonts w:eastAsia="Noto Sans Arabic" w:cs="Noto Sans Arabic"/>
          <w:b/>
          <w:color w:val="0F4A6B"/>
          <w:sz w:val="18"/>
        </w:rPr>
        <w:t xml:space="preserve"> </w:t>
      </w:r>
      <w:r>
        <w:rPr>
          <w:rFonts w:eastAsia="Noto Sans Arabic" w:cs="Noto Sans Arabic"/>
          <w:b/>
          <w:color w:val="0F4A6B"/>
          <w:sz w:val="18"/>
        </w:rPr>
        <w:t>الأساسية</w:t>
      </w:r>
      <w:r>
        <w:rPr>
          <w:rFonts w:eastAsia="Noto Sans Arabic" w:cs="Noto Sans Arabic"/>
          <w:b/>
          <w:color w:val="0F4A6B"/>
          <w:sz w:val="18"/>
        </w:rPr>
        <w:t xml:space="preserve"> / Basic Information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3362D4" w14:paraId="3CED31FC" w14:textId="77777777" w:rsidTr="00351902">
        <w:trPr>
          <w:trHeight w:val="413"/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4D3F70B8" w14:textId="77777777" w:rsidR="003362D4" w:rsidRDefault="002F72C4">
            <w:pPr>
              <w:bidi/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b/>
                <w:sz w:val="16"/>
              </w:rPr>
              <w:t>اسم</w:t>
            </w:r>
            <w:proofErr w:type="spellEnd"/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proofErr w:type="spellStart"/>
            <w:r>
              <w:rPr>
                <w:rFonts w:eastAsia="Noto Sans Arabic" w:cs="Noto Sans Arabic"/>
                <w:b/>
                <w:sz w:val="16"/>
              </w:rPr>
              <w:t>الموظف</w:t>
            </w:r>
            <w:proofErr w:type="spellEnd"/>
            <w:r>
              <w:rPr>
                <w:rFonts w:eastAsia="Noto Sans Arabic" w:cs="Noto Sans Arabic"/>
                <w:b/>
                <w:sz w:val="16"/>
              </w:rPr>
              <w:br/>
              <w:t>Employee Name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5D41664" w14:textId="77777777" w:rsidR="003362D4" w:rsidRDefault="002F72C4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046BC21D" w14:textId="77777777" w:rsidR="003362D4" w:rsidRDefault="002F72C4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الرقم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الوظيفي</w:t>
            </w:r>
            <w:r>
              <w:rPr>
                <w:rFonts w:eastAsia="Noto Sans Arabic" w:cs="Noto Sans Arabic"/>
                <w:b/>
                <w:sz w:val="16"/>
              </w:rPr>
              <w:br/>
              <w:t>Employee ID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5028676" w14:textId="77777777" w:rsidR="003362D4" w:rsidRDefault="002F72C4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  <w:tr w:rsidR="003362D4" w14:paraId="288CE340" w14:textId="77777777" w:rsidTr="00351902">
        <w:trPr>
          <w:trHeight w:val="419"/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72A37792" w14:textId="77777777" w:rsidR="003362D4" w:rsidRDefault="002F72C4">
            <w:pPr>
              <w:bidi/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b/>
                <w:sz w:val="16"/>
              </w:rPr>
              <w:t>المسمى</w:t>
            </w:r>
            <w:proofErr w:type="spellEnd"/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proofErr w:type="spellStart"/>
            <w:r>
              <w:rPr>
                <w:rFonts w:eastAsia="Noto Sans Arabic" w:cs="Noto Sans Arabic"/>
                <w:b/>
                <w:sz w:val="16"/>
              </w:rPr>
              <w:t>الوظيفي</w:t>
            </w:r>
            <w:proofErr w:type="spellEnd"/>
            <w:r>
              <w:rPr>
                <w:rFonts w:eastAsia="Noto Sans Arabic" w:cs="Noto Sans Arabic"/>
                <w:b/>
                <w:sz w:val="16"/>
              </w:rPr>
              <w:br/>
              <w:t>Job Title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42F12E1" w14:textId="77777777" w:rsidR="003362D4" w:rsidRDefault="002F72C4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1CF3F883" w14:textId="77777777" w:rsidR="003362D4" w:rsidRDefault="002F72C4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القسم</w:t>
            </w:r>
            <w:r>
              <w:rPr>
                <w:rFonts w:eastAsia="Noto Sans Arabic" w:cs="Noto Sans Arabic"/>
                <w:b/>
                <w:sz w:val="16"/>
              </w:rPr>
              <w:br/>
              <w:t>Department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6918AF6" w14:textId="77777777" w:rsidR="003362D4" w:rsidRDefault="002F72C4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  <w:tr w:rsidR="003362D4" w14:paraId="53D6BC46" w14:textId="77777777" w:rsidTr="00351902">
        <w:trPr>
          <w:trHeight w:val="413"/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3FF6C699" w14:textId="77777777" w:rsidR="003362D4" w:rsidRDefault="002F72C4">
            <w:pPr>
              <w:bidi/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b/>
                <w:sz w:val="16"/>
              </w:rPr>
              <w:t>المدير</w:t>
            </w:r>
            <w:proofErr w:type="spellEnd"/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proofErr w:type="spellStart"/>
            <w:r>
              <w:rPr>
                <w:rFonts w:eastAsia="Noto Sans Arabic" w:cs="Noto Sans Arabic"/>
                <w:b/>
                <w:sz w:val="16"/>
              </w:rPr>
              <w:t>المباشر</w:t>
            </w:r>
            <w:proofErr w:type="spellEnd"/>
            <w:r>
              <w:rPr>
                <w:rFonts w:eastAsia="Noto Sans Arabic" w:cs="Noto Sans Arabic"/>
                <w:b/>
                <w:sz w:val="16"/>
              </w:rPr>
              <w:br/>
              <w:t>Line Manager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92DA5D5" w14:textId="77777777" w:rsidR="003362D4" w:rsidRDefault="002F72C4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673FDCCE" w14:textId="77777777" w:rsidR="003362D4" w:rsidRDefault="002F72C4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تاريخ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الطلب</w:t>
            </w:r>
            <w:r>
              <w:rPr>
                <w:rFonts w:eastAsia="Noto Sans Arabic" w:cs="Noto Sans Arabic"/>
                <w:b/>
                <w:sz w:val="16"/>
              </w:rPr>
              <w:br/>
              <w:t>Request 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806B191" w14:textId="77777777" w:rsidR="003362D4" w:rsidRDefault="002F72C4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  <w:tr w:rsidR="003362D4" w14:paraId="0617C7B7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7001B6E6" w14:textId="77777777" w:rsidR="003362D4" w:rsidRDefault="002F72C4">
            <w:pPr>
              <w:bidi/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b/>
                <w:sz w:val="16"/>
              </w:rPr>
              <w:lastRenderedPageBreak/>
              <w:t>نوع</w:t>
            </w:r>
            <w:proofErr w:type="spellEnd"/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proofErr w:type="spellStart"/>
            <w:r>
              <w:rPr>
                <w:rFonts w:eastAsia="Noto Sans Arabic" w:cs="Noto Sans Arabic"/>
                <w:b/>
                <w:sz w:val="16"/>
              </w:rPr>
              <w:t>الإجراء</w:t>
            </w:r>
            <w:proofErr w:type="spellEnd"/>
            <w:r>
              <w:rPr>
                <w:rFonts w:eastAsia="Noto Sans Arabic" w:cs="Noto Sans Arabic"/>
                <w:b/>
                <w:sz w:val="16"/>
              </w:rPr>
              <w:br/>
              <w:t>Action Type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CD27DDC" w14:textId="77777777" w:rsidR="003362D4" w:rsidRDefault="002F72C4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DEBF7"/>
            <w:vAlign w:val="center"/>
          </w:tcPr>
          <w:p w14:paraId="02330E68" w14:textId="77777777" w:rsidR="003362D4" w:rsidRDefault="002F72C4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6"/>
              </w:rPr>
              <w:t>تاريخ</w:t>
            </w:r>
            <w:r>
              <w:rPr>
                <w:rFonts w:eastAsia="Noto Sans Arabic" w:cs="Noto Sans Arabic"/>
                <w:b/>
                <w:sz w:val="16"/>
              </w:rPr>
              <w:t xml:space="preserve"> </w:t>
            </w:r>
            <w:r>
              <w:rPr>
                <w:rFonts w:eastAsia="Noto Sans Arabic" w:cs="Noto Sans Arabic"/>
                <w:b/>
                <w:sz w:val="16"/>
              </w:rPr>
              <w:t>المباشرة</w:t>
            </w:r>
            <w:r>
              <w:rPr>
                <w:rFonts w:eastAsia="Noto Sans Arabic" w:cs="Noto Sans Arabic"/>
                <w:b/>
                <w:sz w:val="16"/>
              </w:rPr>
              <w:t>/</w:t>
            </w:r>
            <w:r>
              <w:rPr>
                <w:rFonts w:eastAsia="Noto Sans Arabic" w:cs="Noto Sans Arabic"/>
                <w:b/>
                <w:sz w:val="16"/>
              </w:rPr>
              <w:t>المغادرة</w:t>
            </w:r>
            <w:r>
              <w:rPr>
                <w:rFonts w:eastAsia="Noto Sans Arabic" w:cs="Noto Sans Arabic"/>
                <w:b/>
                <w:sz w:val="16"/>
              </w:rPr>
              <w:br/>
            </w:r>
            <w:r>
              <w:rPr>
                <w:rFonts w:eastAsia="Noto Sans Arabic" w:cs="Noto Sans Arabic"/>
                <w:b/>
                <w:sz w:val="16"/>
              </w:rPr>
              <w:t>Joining/Leaving 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BBC6912" w14:textId="77777777" w:rsidR="003362D4" w:rsidRDefault="002F72C4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________________________</w:t>
            </w:r>
          </w:p>
        </w:tc>
      </w:tr>
    </w:tbl>
    <w:p w14:paraId="5955585F" w14:textId="35FB5589" w:rsidR="003362D4" w:rsidRDefault="00351902" w:rsidP="00C300E6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  <w:rtl/>
        </w:rPr>
        <w:br/>
      </w:r>
      <w:proofErr w:type="spellStart"/>
      <w:r w:rsidR="002F72C4">
        <w:rPr>
          <w:rFonts w:eastAsia="Noto Sans Arabic" w:cs="Noto Sans Arabic"/>
          <w:b/>
          <w:color w:val="0F4A6B"/>
          <w:sz w:val="18"/>
        </w:rPr>
        <w:t>قائمة</w:t>
      </w:r>
      <w:proofErr w:type="spellEnd"/>
      <w:r w:rsidR="002F72C4">
        <w:rPr>
          <w:rFonts w:eastAsia="Noto Sans Arabic" w:cs="Noto Sans Arabic"/>
          <w:b/>
          <w:color w:val="0F4A6B"/>
          <w:sz w:val="18"/>
        </w:rPr>
        <w:t xml:space="preserve"> </w:t>
      </w:r>
      <w:proofErr w:type="spellStart"/>
      <w:r w:rsidR="002F72C4">
        <w:rPr>
          <w:rFonts w:eastAsia="Noto Sans Arabic" w:cs="Noto Sans Arabic"/>
          <w:b/>
          <w:color w:val="0F4A6B"/>
          <w:sz w:val="18"/>
        </w:rPr>
        <w:t>المهام</w:t>
      </w:r>
      <w:proofErr w:type="spellEnd"/>
      <w:r w:rsidR="002F72C4">
        <w:rPr>
          <w:rFonts w:eastAsia="Noto Sans Arabic" w:cs="Noto Sans Arabic"/>
          <w:b/>
          <w:color w:val="0F4A6B"/>
          <w:sz w:val="18"/>
        </w:rPr>
        <w:t xml:space="preserve"> </w:t>
      </w:r>
      <w:proofErr w:type="spellStart"/>
      <w:r w:rsidR="002F72C4">
        <w:rPr>
          <w:rFonts w:eastAsia="Noto Sans Arabic" w:cs="Noto Sans Arabic"/>
          <w:b/>
          <w:color w:val="0F4A6B"/>
          <w:sz w:val="18"/>
        </w:rPr>
        <w:t>المستلمة</w:t>
      </w:r>
      <w:proofErr w:type="spellEnd"/>
      <w:r w:rsidR="002F72C4">
        <w:rPr>
          <w:rFonts w:eastAsia="Noto Sans Arabic" w:cs="Noto Sans Arabic"/>
          <w:b/>
          <w:color w:val="0F4A6B"/>
          <w:sz w:val="18"/>
        </w:rPr>
        <w:t xml:space="preserve"> </w:t>
      </w:r>
      <w:proofErr w:type="spellStart"/>
      <w:r w:rsidR="002F72C4">
        <w:rPr>
          <w:rFonts w:eastAsia="Noto Sans Arabic" w:cs="Noto Sans Arabic"/>
          <w:b/>
          <w:color w:val="0F4A6B"/>
          <w:sz w:val="18"/>
        </w:rPr>
        <w:t>أو</w:t>
      </w:r>
      <w:proofErr w:type="spellEnd"/>
      <w:r w:rsidR="002F72C4">
        <w:rPr>
          <w:rFonts w:eastAsia="Noto Sans Arabic" w:cs="Noto Sans Arabic"/>
          <w:b/>
          <w:color w:val="0F4A6B"/>
          <w:sz w:val="18"/>
        </w:rPr>
        <w:t xml:space="preserve"> </w:t>
      </w:r>
      <w:r w:rsidR="002F72C4">
        <w:rPr>
          <w:rFonts w:eastAsia="Noto Sans Arabic" w:cs="Noto Sans Arabic"/>
          <w:b/>
          <w:color w:val="0F4A6B"/>
          <w:sz w:val="18"/>
        </w:rPr>
        <w:t>المسلمة</w:t>
      </w:r>
      <w:r w:rsidR="002F72C4">
        <w:rPr>
          <w:rFonts w:eastAsia="Noto Sans Arabic" w:cs="Noto Sans Arabic"/>
          <w:b/>
          <w:color w:val="0F4A6B"/>
          <w:sz w:val="18"/>
        </w:rPr>
        <w:t xml:space="preserve"> / Tasks Received or Handed Over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86"/>
        <w:gridCol w:w="2086"/>
        <w:gridCol w:w="2086"/>
        <w:gridCol w:w="2086"/>
        <w:gridCol w:w="2086"/>
      </w:tblGrid>
      <w:tr w:rsidR="003362D4" w14:paraId="5D4063DD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3A2C2AC0" w14:textId="77777777" w:rsidR="003362D4" w:rsidRDefault="002F72C4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المهمة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>/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t>الأصل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Task/Asset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4B70D35A" w14:textId="77777777" w:rsidR="003362D4" w:rsidRDefault="002F72C4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الوصف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Description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42690819" w14:textId="77777777" w:rsidR="003362D4" w:rsidRDefault="002F72C4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المستلم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Receiver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52689035" w14:textId="77777777" w:rsidR="003362D4" w:rsidRDefault="002F72C4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الحالة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Status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10711507" w14:textId="77777777" w:rsidR="003362D4" w:rsidRDefault="002F72C4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color w:val="000000"/>
                <w:sz w:val="15"/>
              </w:rPr>
              <w:t>ملاحظات</w:t>
            </w:r>
            <w:r>
              <w:rPr>
                <w:rFonts w:eastAsia="Noto Sans Arabic" w:cs="Noto Sans Arabic"/>
                <w:b/>
                <w:color w:val="000000"/>
                <w:sz w:val="15"/>
              </w:rPr>
              <w:br/>
              <w:t>Notes</w:t>
            </w:r>
          </w:p>
        </w:tc>
      </w:tr>
      <w:tr w:rsidR="003362D4" w14:paraId="1B2AEB63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A440994" w14:textId="77777777" w:rsidR="003362D4" w:rsidRDefault="002F72C4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F3022A4" w14:textId="77777777" w:rsidR="003362D4" w:rsidRDefault="002F72C4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4ADF068" w14:textId="77777777" w:rsidR="003362D4" w:rsidRDefault="002F72C4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FEC7EF4" w14:textId="77777777" w:rsidR="003362D4" w:rsidRDefault="002F72C4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ECF20D1" w14:textId="77777777" w:rsidR="003362D4" w:rsidRDefault="002F72C4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3362D4" w14:paraId="51FF3279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894F960" w14:textId="77777777" w:rsidR="003362D4" w:rsidRDefault="002F72C4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62FAB7E" w14:textId="77777777" w:rsidR="003362D4" w:rsidRDefault="002F72C4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DD2F5E3" w14:textId="77777777" w:rsidR="003362D4" w:rsidRDefault="002F72C4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12FDBA2" w14:textId="77777777" w:rsidR="003362D4" w:rsidRDefault="002F72C4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409AB59" w14:textId="77777777" w:rsidR="003362D4" w:rsidRDefault="002F72C4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3362D4" w14:paraId="2BE60876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6402E30" w14:textId="77777777" w:rsidR="003362D4" w:rsidRDefault="002F72C4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738C64C" w14:textId="77777777" w:rsidR="003362D4" w:rsidRDefault="002F72C4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81C29CD" w14:textId="77777777" w:rsidR="003362D4" w:rsidRDefault="002F72C4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B7C6F4B" w14:textId="77777777" w:rsidR="003362D4" w:rsidRDefault="002F72C4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FC67792" w14:textId="77777777" w:rsidR="003362D4" w:rsidRDefault="002F72C4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3362D4" w14:paraId="5B74446E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2DF6A6A" w14:textId="77777777" w:rsidR="003362D4" w:rsidRDefault="002F72C4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0022C4A" w14:textId="77777777" w:rsidR="003362D4" w:rsidRDefault="002F72C4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E69ED2C" w14:textId="77777777" w:rsidR="003362D4" w:rsidRDefault="002F72C4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0BC861B" w14:textId="77777777" w:rsidR="003362D4" w:rsidRDefault="002F72C4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B717A79" w14:textId="77777777" w:rsidR="003362D4" w:rsidRDefault="002F72C4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3362D4" w14:paraId="7B3E8DDB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6720CF3" w14:textId="77777777" w:rsidR="003362D4" w:rsidRDefault="002F72C4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06789B7" w14:textId="77777777" w:rsidR="003362D4" w:rsidRDefault="002F72C4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F1AF73E" w14:textId="77777777" w:rsidR="003362D4" w:rsidRDefault="002F72C4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88BBD1F" w14:textId="77777777" w:rsidR="003362D4" w:rsidRDefault="002F72C4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3E31F8F" w14:textId="77777777" w:rsidR="003362D4" w:rsidRDefault="002F72C4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3362D4" w14:paraId="32280754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9D513C1" w14:textId="77777777" w:rsidR="003362D4" w:rsidRDefault="002F72C4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E639D11" w14:textId="77777777" w:rsidR="003362D4" w:rsidRDefault="002F72C4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E8D79BA" w14:textId="77777777" w:rsidR="003362D4" w:rsidRDefault="002F72C4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483CBC9" w14:textId="77777777" w:rsidR="003362D4" w:rsidRDefault="002F72C4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F2D9133" w14:textId="77777777" w:rsidR="003362D4" w:rsidRDefault="002F72C4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3362D4" w14:paraId="62D49A21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4ADE507" w14:textId="77777777" w:rsidR="003362D4" w:rsidRDefault="002F72C4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E380A45" w14:textId="77777777" w:rsidR="003362D4" w:rsidRDefault="002F72C4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6EED2E8" w14:textId="77777777" w:rsidR="003362D4" w:rsidRDefault="002F72C4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31DDFF4" w14:textId="77777777" w:rsidR="003362D4" w:rsidRDefault="002F72C4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C256D08" w14:textId="77777777" w:rsidR="003362D4" w:rsidRDefault="002F72C4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  <w:tr w:rsidR="003362D4" w14:paraId="63ED0FF5" w14:textId="77777777">
        <w:trPr>
          <w:jc w:val="center"/>
        </w:trPr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129D61B" w14:textId="77777777" w:rsidR="003362D4" w:rsidRDefault="002F72C4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D0795CA" w14:textId="77777777" w:rsidR="003362D4" w:rsidRDefault="002F72C4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70A20E6" w14:textId="77777777" w:rsidR="003362D4" w:rsidRDefault="002F72C4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A9D1270" w14:textId="77777777" w:rsidR="003362D4" w:rsidRDefault="002F72C4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  <w:tc>
          <w:tcPr>
            <w:tcW w:w="208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6D92854" w14:textId="77777777" w:rsidR="003362D4" w:rsidRDefault="002F72C4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 xml:space="preserve"> </w:t>
            </w:r>
          </w:p>
        </w:tc>
      </w:tr>
    </w:tbl>
    <w:p w14:paraId="188A03FF" w14:textId="1A6864CA" w:rsidR="003362D4" w:rsidRDefault="00351902" w:rsidP="00C300E6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  <w:rtl/>
        </w:rPr>
        <w:br/>
      </w:r>
      <w:proofErr w:type="spellStart"/>
      <w:r w:rsidR="002F72C4">
        <w:rPr>
          <w:rFonts w:eastAsia="Noto Sans Arabic" w:cs="Noto Sans Arabic"/>
          <w:b/>
          <w:color w:val="0F4A6B"/>
          <w:sz w:val="18"/>
        </w:rPr>
        <w:t>قائمة</w:t>
      </w:r>
      <w:proofErr w:type="spellEnd"/>
      <w:r w:rsidR="002F72C4">
        <w:rPr>
          <w:rFonts w:eastAsia="Noto Sans Arabic" w:cs="Noto Sans Arabic"/>
          <w:b/>
          <w:color w:val="0F4A6B"/>
          <w:sz w:val="18"/>
        </w:rPr>
        <w:t xml:space="preserve"> </w:t>
      </w:r>
      <w:proofErr w:type="spellStart"/>
      <w:r w:rsidR="002F72C4">
        <w:rPr>
          <w:rFonts w:eastAsia="Noto Sans Arabic" w:cs="Noto Sans Arabic"/>
          <w:b/>
          <w:color w:val="0F4A6B"/>
          <w:sz w:val="18"/>
        </w:rPr>
        <w:t>التحقق</w:t>
      </w:r>
      <w:proofErr w:type="spellEnd"/>
      <w:r w:rsidR="002F72C4">
        <w:rPr>
          <w:rFonts w:eastAsia="Noto Sans Arabic" w:cs="Noto Sans Arabic"/>
          <w:b/>
          <w:color w:val="0F4A6B"/>
          <w:sz w:val="18"/>
        </w:rPr>
        <w:t xml:space="preserve"> / Checklist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3362D4" w14:paraId="79060207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01C806E3" w14:textId="77777777" w:rsidR="003362D4" w:rsidRDefault="002F72C4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م</w:t>
            </w:r>
            <w:r>
              <w:rPr>
                <w:rFonts w:eastAsia="Noto Sans Arabic" w:cs="Noto Sans Arabic"/>
                <w:b/>
                <w:sz w:val="15"/>
              </w:rPr>
              <w:br/>
              <w:t>No.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71BCDD3F" w14:textId="77777777" w:rsidR="003362D4" w:rsidRDefault="002F72C4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البند</w:t>
            </w:r>
            <w:r>
              <w:rPr>
                <w:rFonts w:eastAsia="Noto Sans Arabic" w:cs="Noto Sans Arabic"/>
                <w:b/>
                <w:sz w:val="15"/>
              </w:rPr>
              <w:br/>
              <w:t>Item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7580AF39" w14:textId="77777777" w:rsidR="003362D4" w:rsidRDefault="002F72C4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الحالة</w:t>
            </w:r>
            <w:r>
              <w:rPr>
                <w:rFonts w:eastAsia="Noto Sans Arabic" w:cs="Noto Sans Arabic"/>
                <w:b/>
                <w:sz w:val="15"/>
              </w:rPr>
              <w:br/>
              <w:t>Status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64CF1FDB" w14:textId="77777777" w:rsidR="003362D4" w:rsidRDefault="002F72C4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ملاحظات</w:t>
            </w:r>
            <w:r>
              <w:rPr>
                <w:rFonts w:eastAsia="Noto Sans Arabic" w:cs="Noto Sans Arabic"/>
                <w:b/>
                <w:sz w:val="15"/>
              </w:rPr>
              <w:br/>
              <w:t>Notes</w:t>
            </w:r>
          </w:p>
        </w:tc>
      </w:tr>
      <w:tr w:rsidR="003362D4" w14:paraId="393254C2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688AED7" w14:textId="77777777" w:rsidR="003362D4" w:rsidRDefault="002F72C4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1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4A86850" w14:textId="77777777" w:rsidR="003362D4" w:rsidRDefault="002F72C4">
            <w:pPr>
              <w:bidi/>
              <w:jc w:val="right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تسليم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الحسابات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والصلاحيات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حسب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الدور</w:t>
            </w:r>
            <w:r>
              <w:rPr>
                <w:rFonts w:eastAsia="Noto Sans Arabic" w:cs="Noto Sans Arabic"/>
                <w:sz w:val="15"/>
              </w:rPr>
              <w:br/>
              <w:t>Accounts and access provided according to role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BB6A8CA" w14:textId="77777777" w:rsidR="003362D4" w:rsidRDefault="002F72C4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4"/>
              </w:rPr>
              <w:t>☐</w:t>
            </w:r>
            <w:r>
              <w:rPr>
                <w:rFonts w:eastAsia="Noto Sans Arabic" w:cs="Noto Sans Arabic"/>
                <w:sz w:val="14"/>
              </w:rPr>
              <w:t xml:space="preserve"> </w:t>
            </w:r>
            <w:r>
              <w:rPr>
                <w:rFonts w:eastAsia="Noto Sans Arabic" w:cs="Noto Sans Arabic"/>
                <w:sz w:val="14"/>
              </w:rPr>
              <w:t>نعم</w:t>
            </w:r>
            <w:r>
              <w:rPr>
                <w:rFonts w:eastAsia="Noto Sans Arabic" w:cs="Noto Sans Arabic"/>
                <w:sz w:val="14"/>
              </w:rPr>
              <w:t xml:space="preserve">/Yes  ☐ </w:t>
            </w:r>
            <w:r>
              <w:rPr>
                <w:rFonts w:eastAsia="Noto Sans Arabic" w:cs="Noto Sans Arabic"/>
                <w:sz w:val="14"/>
              </w:rPr>
              <w:t>لا</w:t>
            </w:r>
            <w:r>
              <w:rPr>
                <w:rFonts w:eastAsia="Noto Sans Arabic" w:cs="Noto Sans Arabic"/>
                <w:sz w:val="14"/>
              </w:rPr>
              <w:t xml:space="preserve">/No  ☐ </w:t>
            </w:r>
            <w:r>
              <w:rPr>
                <w:rFonts w:eastAsia="Noto Sans Arabic" w:cs="Noto Sans Arabic"/>
                <w:sz w:val="14"/>
              </w:rPr>
              <w:t>لا</w:t>
            </w:r>
            <w:r>
              <w:rPr>
                <w:rFonts w:eastAsia="Noto Sans Arabic" w:cs="Noto Sans Arabic"/>
                <w:sz w:val="14"/>
              </w:rPr>
              <w:t xml:space="preserve"> </w:t>
            </w:r>
            <w:r>
              <w:rPr>
                <w:rFonts w:eastAsia="Noto Sans Arabic" w:cs="Noto Sans Arabic"/>
                <w:sz w:val="14"/>
              </w:rPr>
              <w:t>ينطبق</w:t>
            </w:r>
            <w:r>
              <w:rPr>
                <w:rFonts w:eastAsia="Noto Sans Arabic" w:cs="Noto Sans Arabic"/>
                <w:sz w:val="14"/>
              </w:rPr>
              <w:t>/N.A.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9764498" w14:textId="77777777" w:rsidR="003362D4" w:rsidRDefault="002F72C4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 xml:space="preserve"> </w:t>
            </w:r>
          </w:p>
        </w:tc>
      </w:tr>
      <w:tr w:rsidR="003362D4" w14:paraId="4504AC44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AEA72A3" w14:textId="77777777" w:rsidR="003362D4" w:rsidRDefault="002F72C4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2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F3CC116" w14:textId="77777777" w:rsidR="003362D4" w:rsidRDefault="002F72C4">
            <w:pPr>
              <w:bidi/>
              <w:jc w:val="right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تسليم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الأجهزة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والبطاقات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والأصول</w:t>
            </w:r>
            <w:r>
              <w:rPr>
                <w:rFonts w:eastAsia="Noto Sans Arabic" w:cs="Noto Sans Arabic"/>
                <w:sz w:val="15"/>
              </w:rPr>
              <w:br/>
              <w:t>Devices, badges, and assets handed over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8C85C16" w14:textId="77777777" w:rsidR="003362D4" w:rsidRDefault="002F72C4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4"/>
              </w:rPr>
              <w:t>☐</w:t>
            </w:r>
            <w:r>
              <w:rPr>
                <w:rFonts w:eastAsia="Noto Sans Arabic" w:cs="Noto Sans Arabic"/>
                <w:sz w:val="14"/>
              </w:rPr>
              <w:t xml:space="preserve"> </w:t>
            </w:r>
            <w:r>
              <w:rPr>
                <w:rFonts w:eastAsia="Noto Sans Arabic" w:cs="Noto Sans Arabic"/>
                <w:sz w:val="14"/>
              </w:rPr>
              <w:t>نعم</w:t>
            </w:r>
            <w:r>
              <w:rPr>
                <w:rFonts w:eastAsia="Noto Sans Arabic" w:cs="Noto Sans Arabic"/>
                <w:sz w:val="14"/>
              </w:rPr>
              <w:t xml:space="preserve">/Yes  ☐ </w:t>
            </w:r>
            <w:r>
              <w:rPr>
                <w:rFonts w:eastAsia="Noto Sans Arabic" w:cs="Noto Sans Arabic"/>
                <w:sz w:val="14"/>
              </w:rPr>
              <w:t>لا</w:t>
            </w:r>
            <w:r>
              <w:rPr>
                <w:rFonts w:eastAsia="Noto Sans Arabic" w:cs="Noto Sans Arabic"/>
                <w:sz w:val="14"/>
              </w:rPr>
              <w:t xml:space="preserve">/No  ☐ </w:t>
            </w:r>
            <w:r>
              <w:rPr>
                <w:rFonts w:eastAsia="Noto Sans Arabic" w:cs="Noto Sans Arabic"/>
                <w:sz w:val="14"/>
              </w:rPr>
              <w:t>لا</w:t>
            </w:r>
            <w:r>
              <w:rPr>
                <w:rFonts w:eastAsia="Noto Sans Arabic" w:cs="Noto Sans Arabic"/>
                <w:sz w:val="14"/>
              </w:rPr>
              <w:t xml:space="preserve"> </w:t>
            </w:r>
            <w:r>
              <w:rPr>
                <w:rFonts w:eastAsia="Noto Sans Arabic" w:cs="Noto Sans Arabic"/>
                <w:sz w:val="14"/>
              </w:rPr>
              <w:t>ينطبق</w:t>
            </w:r>
            <w:r>
              <w:rPr>
                <w:rFonts w:eastAsia="Noto Sans Arabic" w:cs="Noto Sans Arabic"/>
                <w:sz w:val="14"/>
              </w:rPr>
              <w:t>/N.A.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9816B79" w14:textId="77777777" w:rsidR="003362D4" w:rsidRDefault="002F72C4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 xml:space="preserve"> </w:t>
            </w:r>
          </w:p>
        </w:tc>
      </w:tr>
      <w:tr w:rsidR="003362D4" w14:paraId="362006F7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F518617" w14:textId="77777777" w:rsidR="003362D4" w:rsidRDefault="002F72C4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3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59214F1" w14:textId="77777777" w:rsidR="003362D4" w:rsidRDefault="002F72C4">
            <w:pPr>
              <w:bidi/>
              <w:jc w:val="right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شرح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السياسات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والإجراءات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ذات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العلاقة</w:t>
            </w:r>
            <w:r>
              <w:rPr>
                <w:rFonts w:eastAsia="Noto Sans Arabic" w:cs="Noto Sans Arabic"/>
                <w:sz w:val="15"/>
              </w:rPr>
              <w:br/>
            </w:r>
            <w:r>
              <w:rPr>
                <w:rFonts w:eastAsia="Noto Sans Arabic" w:cs="Noto Sans Arabic"/>
                <w:sz w:val="15"/>
              </w:rPr>
              <w:t>Relevant policies and procedures explained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03A53AA" w14:textId="77777777" w:rsidR="003362D4" w:rsidRDefault="002F72C4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4"/>
              </w:rPr>
              <w:t>☐</w:t>
            </w:r>
            <w:r>
              <w:rPr>
                <w:rFonts w:eastAsia="Noto Sans Arabic" w:cs="Noto Sans Arabic"/>
                <w:sz w:val="14"/>
              </w:rPr>
              <w:t xml:space="preserve"> </w:t>
            </w:r>
            <w:r>
              <w:rPr>
                <w:rFonts w:eastAsia="Noto Sans Arabic" w:cs="Noto Sans Arabic"/>
                <w:sz w:val="14"/>
              </w:rPr>
              <w:t>نعم</w:t>
            </w:r>
            <w:r>
              <w:rPr>
                <w:rFonts w:eastAsia="Noto Sans Arabic" w:cs="Noto Sans Arabic"/>
                <w:sz w:val="14"/>
              </w:rPr>
              <w:t xml:space="preserve">/Yes  ☐ </w:t>
            </w:r>
            <w:r>
              <w:rPr>
                <w:rFonts w:eastAsia="Noto Sans Arabic" w:cs="Noto Sans Arabic"/>
                <w:sz w:val="14"/>
              </w:rPr>
              <w:t>لا</w:t>
            </w:r>
            <w:r>
              <w:rPr>
                <w:rFonts w:eastAsia="Noto Sans Arabic" w:cs="Noto Sans Arabic"/>
                <w:sz w:val="14"/>
              </w:rPr>
              <w:t xml:space="preserve">/No  ☐ </w:t>
            </w:r>
            <w:r>
              <w:rPr>
                <w:rFonts w:eastAsia="Noto Sans Arabic" w:cs="Noto Sans Arabic"/>
                <w:sz w:val="14"/>
              </w:rPr>
              <w:t>لا</w:t>
            </w:r>
            <w:r>
              <w:rPr>
                <w:rFonts w:eastAsia="Noto Sans Arabic" w:cs="Noto Sans Arabic"/>
                <w:sz w:val="14"/>
              </w:rPr>
              <w:t xml:space="preserve"> </w:t>
            </w:r>
            <w:r>
              <w:rPr>
                <w:rFonts w:eastAsia="Noto Sans Arabic" w:cs="Noto Sans Arabic"/>
                <w:sz w:val="14"/>
              </w:rPr>
              <w:t>ينطبق</w:t>
            </w:r>
            <w:r>
              <w:rPr>
                <w:rFonts w:eastAsia="Noto Sans Arabic" w:cs="Noto Sans Arabic"/>
                <w:sz w:val="14"/>
              </w:rPr>
              <w:t>/N.A.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8A89319" w14:textId="77777777" w:rsidR="003362D4" w:rsidRDefault="002F72C4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 xml:space="preserve"> </w:t>
            </w:r>
          </w:p>
        </w:tc>
      </w:tr>
      <w:tr w:rsidR="003362D4" w14:paraId="6CE7836F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5B80641" w14:textId="77777777" w:rsidR="003362D4" w:rsidRDefault="002F72C4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4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FD49AE4" w14:textId="77777777" w:rsidR="003362D4" w:rsidRDefault="002F72C4">
            <w:pPr>
              <w:bidi/>
              <w:jc w:val="right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توقيع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الموظف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والمدير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على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الاستلام</w:t>
            </w:r>
            <w:r>
              <w:rPr>
                <w:rFonts w:eastAsia="Noto Sans Arabic" w:cs="Noto Sans Arabic"/>
                <w:sz w:val="15"/>
              </w:rPr>
              <w:br/>
              <w:t>Employee and manager sign-off obtained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A470E46" w14:textId="77777777" w:rsidR="003362D4" w:rsidRDefault="002F72C4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4"/>
              </w:rPr>
              <w:t>☐</w:t>
            </w:r>
            <w:r>
              <w:rPr>
                <w:rFonts w:eastAsia="Noto Sans Arabic" w:cs="Noto Sans Arabic"/>
                <w:sz w:val="14"/>
              </w:rPr>
              <w:t xml:space="preserve"> </w:t>
            </w:r>
            <w:r>
              <w:rPr>
                <w:rFonts w:eastAsia="Noto Sans Arabic" w:cs="Noto Sans Arabic"/>
                <w:sz w:val="14"/>
              </w:rPr>
              <w:t>نعم</w:t>
            </w:r>
            <w:r>
              <w:rPr>
                <w:rFonts w:eastAsia="Noto Sans Arabic" w:cs="Noto Sans Arabic"/>
                <w:sz w:val="14"/>
              </w:rPr>
              <w:t xml:space="preserve">/Yes  ☐ </w:t>
            </w:r>
            <w:r>
              <w:rPr>
                <w:rFonts w:eastAsia="Noto Sans Arabic" w:cs="Noto Sans Arabic"/>
                <w:sz w:val="14"/>
              </w:rPr>
              <w:t>لا</w:t>
            </w:r>
            <w:r>
              <w:rPr>
                <w:rFonts w:eastAsia="Noto Sans Arabic" w:cs="Noto Sans Arabic"/>
                <w:sz w:val="14"/>
              </w:rPr>
              <w:t xml:space="preserve">/No  ☐ </w:t>
            </w:r>
            <w:r>
              <w:rPr>
                <w:rFonts w:eastAsia="Noto Sans Arabic" w:cs="Noto Sans Arabic"/>
                <w:sz w:val="14"/>
              </w:rPr>
              <w:t>لا</w:t>
            </w:r>
            <w:r>
              <w:rPr>
                <w:rFonts w:eastAsia="Noto Sans Arabic" w:cs="Noto Sans Arabic"/>
                <w:sz w:val="14"/>
              </w:rPr>
              <w:t xml:space="preserve"> </w:t>
            </w:r>
            <w:r>
              <w:rPr>
                <w:rFonts w:eastAsia="Noto Sans Arabic" w:cs="Noto Sans Arabic"/>
                <w:sz w:val="14"/>
              </w:rPr>
              <w:t>ينطبق</w:t>
            </w:r>
            <w:r>
              <w:rPr>
                <w:rFonts w:eastAsia="Noto Sans Arabic" w:cs="Noto Sans Arabic"/>
                <w:sz w:val="14"/>
              </w:rPr>
              <w:t>/N.A.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32FB4735" w14:textId="77777777" w:rsidR="003362D4" w:rsidRDefault="002F72C4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 xml:space="preserve"> </w:t>
            </w:r>
          </w:p>
        </w:tc>
      </w:tr>
    </w:tbl>
    <w:p w14:paraId="08AA2899" w14:textId="1661B75D" w:rsidR="003362D4" w:rsidRDefault="00670B35" w:rsidP="00C300E6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  <w:rtl/>
        </w:rPr>
        <w:br/>
      </w:r>
      <w:proofErr w:type="spellStart"/>
      <w:r w:rsidR="002F72C4">
        <w:rPr>
          <w:rFonts w:eastAsia="Noto Sans Arabic" w:cs="Noto Sans Arabic"/>
          <w:b/>
          <w:color w:val="0F4A6B"/>
          <w:sz w:val="18"/>
        </w:rPr>
        <w:t>الاعتماد</w:t>
      </w:r>
      <w:proofErr w:type="spellEnd"/>
      <w:r w:rsidR="002F72C4">
        <w:rPr>
          <w:rFonts w:eastAsia="Noto Sans Arabic" w:cs="Noto Sans Arabic"/>
          <w:b/>
          <w:color w:val="0F4A6B"/>
          <w:sz w:val="18"/>
        </w:rPr>
        <w:t xml:space="preserve"> </w:t>
      </w:r>
      <w:proofErr w:type="spellStart"/>
      <w:r w:rsidR="002F72C4">
        <w:rPr>
          <w:rFonts w:eastAsia="Noto Sans Arabic" w:cs="Noto Sans Arabic"/>
          <w:b/>
          <w:color w:val="0F4A6B"/>
          <w:sz w:val="18"/>
        </w:rPr>
        <w:t>والتوقيع</w:t>
      </w:r>
      <w:proofErr w:type="spellEnd"/>
      <w:r w:rsidR="002F72C4">
        <w:rPr>
          <w:rFonts w:eastAsia="Noto Sans Arabic" w:cs="Noto Sans Arabic"/>
          <w:b/>
          <w:color w:val="0F4A6B"/>
          <w:sz w:val="18"/>
        </w:rPr>
        <w:t xml:space="preserve"> / Approval and Sign-off</w:t>
      </w:r>
      <w:r>
        <w:rPr>
          <w:rFonts w:eastAsia="Noto Sans Arabic" w:cs="Noto Sans Arabic"/>
          <w:b/>
          <w:color w:val="0F4A6B"/>
          <w:sz w:val="18"/>
          <w:rtl/>
        </w:rPr>
        <w:br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3362D4" w14:paraId="65C03DC8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02E41F05" w14:textId="77777777" w:rsidR="003362D4" w:rsidRDefault="002F72C4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الدور</w:t>
            </w:r>
            <w:r>
              <w:rPr>
                <w:rFonts w:eastAsia="Noto Sans Arabic" w:cs="Noto Sans Arabic"/>
                <w:b/>
                <w:sz w:val="15"/>
              </w:rPr>
              <w:br/>
              <w:t>Role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0486C774" w14:textId="77777777" w:rsidR="003362D4" w:rsidRDefault="002F72C4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الاسم</w:t>
            </w:r>
            <w:r>
              <w:rPr>
                <w:rFonts w:eastAsia="Noto Sans Arabic" w:cs="Noto Sans Arabic"/>
                <w:b/>
                <w:sz w:val="15"/>
              </w:rPr>
              <w:br/>
              <w:t>Name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419E6F4E" w14:textId="77777777" w:rsidR="003362D4" w:rsidRDefault="002F72C4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التوقيع</w:t>
            </w:r>
            <w:r>
              <w:rPr>
                <w:rFonts w:eastAsia="Noto Sans Arabic" w:cs="Noto Sans Arabic"/>
                <w:b/>
                <w:sz w:val="15"/>
              </w:rPr>
              <w:br/>
              <w:t>Signature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7620DCB7" w14:textId="77777777" w:rsidR="003362D4" w:rsidRDefault="002F72C4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التاريخ</w:t>
            </w:r>
            <w:r>
              <w:rPr>
                <w:rFonts w:eastAsia="Noto Sans Arabic" w:cs="Noto Sans Arabic"/>
                <w:b/>
                <w:sz w:val="15"/>
              </w:rPr>
              <w:br/>
              <w:t>Date</w:t>
            </w:r>
          </w:p>
        </w:tc>
      </w:tr>
      <w:tr w:rsidR="003362D4" w14:paraId="0018BF9C" w14:textId="77777777" w:rsidTr="00670B35">
        <w:trPr>
          <w:trHeight w:val="335"/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B0F11AD" w14:textId="77777777" w:rsidR="003362D4" w:rsidRDefault="002F72C4">
            <w:pPr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sz w:val="16"/>
              </w:rPr>
              <w:t>أعده</w:t>
            </w:r>
            <w:proofErr w:type="spellEnd"/>
            <w:r>
              <w:rPr>
                <w:rFonts w:eastAsia="Noto Sans Arabic" w:cs="Noto Sans Arabic"/>
                <w:sz w:val="16"/>
              </w:rPr>
              <w:t xml:space="preserve"> / Prepared by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C25E288" w14:textId="77777777" w:rsidR="003362D4" w:rsidRDefault="002F72C4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470363A" w14:textId="77777777" w:rsidR="003362D4" w:rsidRDefault="002F72C4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FDD191A" w14:textId="77777777" w:rsidR="003362D4" w:rsidRDefault="002F72C4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</w:tr>
      <w:tr w:rsidR="003362D4" w14:paraId="5AAB3E82" w14:textId="77777777" w:rsidTr="00670B35">
        <w:trPr>
          <w:trHeight w:val="408"/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507B69E2" w14:textId="77777777" w:rsidR="003362D4" w:rsidRDefault="002F72C4">
            <w:pPr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sz w:val="16"/>
              </w:rPr>
              <w:t>راجعه</w:t>
            </w:r>
            <w:proofErr w:type="spellEnd"/>
            <w:r>
              <w:rPr>
                <w:rFonts w:eastAsia="Noto Sans Arabic" w:cs="Noto Sans Arabic"/>
                <w:sz w:val="16"/>
              </w:rPr>
              <w:t xml:space="preserve"> / Reviewed by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999F55F" w14:textId="77777777" w:rsidR="003362D4" w:rsidRDefault="002F72C4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266FEB4" w14:textId="77777777" w:rsidR="003362D4" w:rsidRDefault="002F72C4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445F3EB" w14:textId="77777777" w:rsidR="003362D4" w:rsidRDefault="002F72C4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</w:tr>
      <w:tr w:rsidR="003362D4" w14:paraId="290175DF" w14:textId="77777777" w:rsidTr="00670B35">
        <w:trPr>
          <w:trHeight w:val="355"/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7689EDA5" w14:textId="77777777" w:rsidR="003362D4" w:rsidRDefault="002F72C4">
            <w:pPr>
              <w:jc w:val="center"/>
              <w:rPr>
                <w:rFonts w:hint="eastAsia"/>
              </w:rPr>
            </w:pPr>
            <w:proofErr w:type="spellStart"/>
            <w:r>
              <w:rPr>
                <w:rFonts w:eastAsia="Noto Sans Arabic" w:cs="Noto Sans Arabic"/>
                <w:sz w:val="16"/>
              </w:rPr>
              <w:t>اعتمده</w:t>
            </w:r>
            <w:proofErr w:type="spellEnd"/>
            <w:r>
              <w:rPr>
                <w:rFonts w:eastAsia="Noto Sans Arabic" w:cs="Noto Sans Arabic"/>
                <w:sz w:val="16"/>
              </w:rPr>
              <w:t xml:space="preserve"> / Approved by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46ECCC7" w14:textId="77777777" w:rsidR="003362D4" w:rsidRDefault="002F72C4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49B2AF41" w14:textId="77777777" w:rsidR="003362D4" w:rsidRDefault="002F72C4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66FA3CF5" w14:textId="77777777" w:rsidR="003362D4" w:rsidRDefault="002F72C4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6"/>
              </w:rPr>
              <w:t>________________</w:t>
            </w:r>
          </w:p>
        </w:tc>
      </w:tr>
    </w:tbl>
    <w:p w14:paraId="3813B0F2" w14:textId="3DC41545" w:rsidR="003362D4" w:rsidRDefault="00670B35" w:rsidP="00C300E6">
      <w:pPr>
        <w:keepNext/>
        <w:bidi/>
        <w:jc w:val="center"/>
        <w:rPr>
          <w:rFonts w:hint="eastAsia"/>
        </w:rPr>
      </w:pPr>
      <w:r>
        <w:rPr>
          <w:rFonts w:eastAsia="Noto Sans Arabic" w:cs="Noto Sans Arabic"/>
          <w:b/>
          <w:color w:val="0F4A6B"/>
          <w:sz w:val="18"/>
          <w:rtl/>
        </w:rPr>
        <w:br/>
      </w:r>
      <w:proofErr w:type="spellStart"/>
      <w:r w:rsidR="002F72C4">
        <w:rPr>
          <w:rFonts w:eastAsia="Noto Sans Arabic" w:cs="Noto Sans Arabic"/>
          <w:b/>
          <w:color w:val="0F4A6B"/>
          <w:sz w:val="18"/>
        </w:rPr>
        <w:t>سجل</w:t>
      </w:r>
      <w:proofErr w:type="spellEnd"/>
      <w:r w:rsidR="002F72C4">
        <w:rPr>
          <w:rFonts w:eastAsia="Noto Sans Arabic" w:cs="Noto Sans Arabic"/>
          <w:b/>
          <w:color w:val="0F4A6B"/>
          <w:sz w:val="18"/>
        </w:rPr>
        <w:t xml:space="preserve"> </w:t>
      </w:r>
      <w:proofErr w:type="spellStart"/>
      <w:r w:rsidR="002F72C4">
        <w:rPr>
          <w:rFonts w:eastAsia="Noto Sans Arabic" w:cs="Noto Sans Arabic"/>
          <w:b/>
          <w:color w:val="0F4A6B"/>
          <w:sz w:val="18"/>
        </w:rPr>
        <w:t>المراجعات</w:t>
      </w:r>
      <w:proofErr w:type="spellEnd"/>
      <w:r w:rsidR="002F72C4">
        <w:rPr>
          <w:rFonts w:eastAsia="Noto Sans Arabic" w:cs="Noto Sans Arabic"/>
          <w:b/>
          <w:color w:val="0F4A6B"/>
          <w:sz w:val="18"/>
        </w:rPr>
        <w:t xml:space="preserve"> / Revision History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8"/>
        <w:gridCol w:w="2608"/>
        <w:gridCol w:w="2608"/>
        <w:gridCol w:w="2608"/>
      </w:tblGrid>
      <w:tr w:rsidR="003362D4" w14:paraId="39AF4CEE" w14:textId="77777777">
        <w:trPr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667811F2" w14:textId="77777777" w:rsidR="003362D4" w:rsidRDefault="002F72C4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الإصدار</w:t>
            </w:r>
            <w:r>
              <w:rPr>
                <w:rFonts w:eastAsia="Noto Sans Arabic" w:cs="Noto Sans Arabic"/>
                <w:b/>
                <w:sz w:val="15"/>
              </w:rPr>
              <w:br/>
              <w:t>Version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27556F8B" w14:textId="77777777" w:rsidR="003362D4" w:rsidRDefault="002F72C4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التاريخ</w:t>
            </w:r>
            <w:r>
              <w:rPr>
                <w:rFonts w:eastAsia="Noto Sans Arabic" w:cs="Noto Sans Arabic"/>
                <w:b/>
                <w:sz w:val="15"/>
              </w:rPr>
              <w:br/>
              <w:t>Date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13A5004A" w14:textId="77777777" w:rsidR="003362D4" w:rsidRDefault="002F72C4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وصف</w:t>
            </w:r>
            <w:r>
              <w:rPr>
                <w:rFonts w:eastAsia="Noto Sans Arabic" w:cs="Noto Sans Arabic"/>
                <w:b/>
                <w:sz w:val="15"/>
              </w:rPr>
              <w:t xml:space="preserve"> </w:t>
            </w:r>
            <w:r>
              <w:rPr>
                <w:rFonts w:eastAsia="Noto Sans Arabic" w:cs="Noto Sans Arabic"/>
                <w:b/>
                <w:sz w:val="15"/>
              </w:rPr>
              <w:t>التغيير</w:t>
            </w:r>
            <w:r>
              <w:rPr>
                <w:rFonts w:eastAsia="Noto Sans Arabic" w:cs="Noto Sans Arabic"/>
                <w:b/>
                <w:sz w:val="15"/>
              </w:rPr>
              <w:br/>
              <w:t>Change Description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B4C6E7"/>
            <w:vAlign w:val="center"/>
          </w:tcPr>
          <w:p w14:paraId="3C08D3BA" w14:textId="77777777" w:rsidR="003362D4" w:rsidRDefault="002F72C4">
            <w:pPr>
              <w:bidi/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b/>
                <w:sz w:val="15"/>
              </w:rPr>
              <w:t>المعتمد</w:t>
            </w:r>
            <w:r>
              <w:rPr>
                <w:rFonts w:eastAsia="Noto Sans Arabic" w:cs="Noto Sans Arabic"/>
                <w:b/>
                <w:sz w:val="15"/>
              </w:rPr>
              <w:br/>
              <w:t>Approved By</w:t>
            </w:r>
          </w:p>
        </w:tc>
      </w:tr>
      <w:tr w:rsidR="003362D4" w14:paraId="38075E8A" w14:textId="77777777" w:rsidTr="00670B35">
        <w:trPr>
          <w:trHeight w:val="339"/>
          <w:jc w:val="center"/>
        </w:trPr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5270F72" w14:textId="77777777" w:rsidR="003362D4" w:rsidRDefault="002F72C4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1.0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168838BF" w14:textId="77777777" w:rsidR="003362D4" w:rsidRDefault="002F72C4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2026-06-10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02F5B0F0" w14:textId="77777777" w:rsidR="003362D4" w:rsidRDefault="002F72C4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إصدار</w:t>
            </w:r>
            <w:r>
              <w:rPr>
                <w:rFonts w:eastAsia="Noto Sans Arabic" w:cs="Noto Sans Arabic"/>
                <w:sz w:val="15"/>
              </w:rPr>
              <w:t xml:space="preserve"> </w:t>
            </w:r>
            <w:r>
              <w:rPr>
                <w:rFonts w:eastAsia="Noto Sans Arabic" w:cs="Noto Sans Arabic"/>
                <w:sz w:val="15"/>
              </w:rPr>
              <w:t>أولي</w:t>
            </w:r>
            <w:r>
              <w:rPr>
                <w:rFonts w:eastAsia="Noto Sans Arabic" w:cs="Noto Sans Arabic"/>
                <w:sz w:val="15"/>
              </w:rPr>
              <w:t xml:space="preserve"> / Initial issue</w:t>
            </w:r>
          </w:p>
        </w:tc>
        <w:tc>
          <w:tcPr>
            <w:tcW w:w="260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vAlign w:val="center"/>
          </w:tcPr>
          <w:p w14:paraId="2691877C" w14:textId="77777777" w:rsidR="003362D4" w:rsidRDefault="002F72C4">
            <w:pPr>
              <w:jc w:val="center"/>
              <w:rPr>
                <w:rFonts w:hint="eastAsia"/>
              </w:rPr>
            </w:pPr>
            <w:r>
              <w:rPr>
                <w:rFonts w:eastAsia="Noto Sans Arabic" w:cs="Noto Sans Arabic"/>
                <w:sz w:val="15"/>
              </w:rPr>
              <w:t>________________</w:t>
            </w:r>
          </w:p>
        </w:tc>
      </w:tr>
    </w:tbl>
    <w:p w14:paraId="0DC2B159" w14:textId="12F2B41B" w:rsidR="003362D4" w:rsidRDefault="002F72C4" w:rsidP="001E6CAC">
      <w:pPr>
        <w:pStyle w:val="Heading2"/>
        <w:bidi/>
        <w:jc w:val="center"/>
      </w:pPr>
      <w:proofErr w:type="spellStart"/>
      <w:r>
        <w:rPr>
          <w:rFonts w:ascii="Noto Kufi Arabic" w:eastAsia="Noto Kufi Arabic" w:hAnsi="Noto Kufi Arabic" w:cs="Noto Kufi Arabic"/>
          <w:sz w:val="22"/>
        </w:rPr>
        <w:t>ملاحظة</w:t>
      </w:r>
      <w:proofErr w:type="spellEnd"/>
      <w:r>
        <w:rPr>
          <w:rFonts w:ascii="Noto Kufi Arabic" w:eastAsia="Noto Kufi Arabic" w:hAnsi="Noto Kufi Arabic" w:cs="Noto Kufi Arabic"/>
          <w:sz w:val="22"/>
        </w:rPr>
        <w:t xml:space="preserve"> </w:t>
      </w:r>
      <w:proofErr w:type="spellStart"/>
      <w:r>
        <w:rPr>
          <w:rFonts w:ascii="Noto Kufi Arabic" w:eastAsia="Noto Kufi Arabic" w:hAnsi="Noto Kufi Arabic" w:cs="Noto Kufi Arabic"/>
          <w:sz w:val="22"/>
        </w:rPr>
        <w:t>ختامية</w:t>
      </w:r>
      <w:proofErr w:type="spellEnd"/>
      <w:r>
        <w:rPr>
          <w:rFonts w:ascii="Noto Kufi Arabic" w:eastAsia="Noto Kufi Arabic" w:hAnsi="Noto Kufi Arabic" w:cs="Noto Kufi Arabic"/>
          <w:sz w:val="22"/>
        </w:rPr>
        <w:t xml:space="preserve"> / Final Note</w:t>
      </w:r>
      <w:r w:rsidR="001E6CAC">
        <w:rPr>
          <w:rFonts w:ascii="Noto Kufi Arabic" w:eastAsia="Noto Kufi Arabic" w:hAnsi="Noto Kufi Arabic" w:cs="Noto Kufi Arabic"/>
          <w:sz w:val="22"/>
          <w:rtl/>
        </w:rPr>
        <w:br/>
      </w:r>
    </w:p>
    <w:p w14:paraId="011A5550" w14:textId="395CC889" w:rsidR="003362D4" w:rsidRDefault="002F72C4" w:rsidP="00670B35">
      <w:pPr>
        <w:bidi/>
        <w:rPr>
          <w:rFonts w:hint="eastAsia"/>
        </w:rPr>
      </w:pPr>
      <w:r>
        <w:rPr>
          <w:rFonts w:eastAsia="Noto Sans Arabic" w:cs="Noto Sans Arabic"/>
          <w:sz w:val="19"/>
        </w:rPr>
        <w:t>هذا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القالب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قابل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للتخصيص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حسب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إجراءات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الشركة</w:t>
      </w:r>
      <w:r>
        <w:rPr>
          <w:rFonts w:eastAsia="Noto Sans Arabic" w:cs="Noto Sans Arabic"/>
          <w:sz w:val="19"/>
        </w:rPr>
        <w:t xml:space="preserve"> </w:t>
      </w:r>
      <w:r>
        <w:rPr>
          <w:rFonts w:eastAsia="Noto Sans Arabic" w:cs="Noto Sans Arabic"/>
          <w:sz w:val="19"/>
        </w:rPr>
        <w:t>ومتطلبات</w:t>
      </w:r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القرية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والجهات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المنظمة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قبل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اعتماده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للاستخدام</w:t>
      </w:r>
      <w:proofErr w:type="spellEnd"/>
      <w:r>
        <w:rPr>
          <w:rFonts w:eastAsia="Noto Sans Arabic" w:cs="Noto Sans Arabic"/>
          <w:sz w:val="19"/>
        </w:rPr>
        <w:t xml:space="preserve"> </w:t>
      </w:r>
      <w:proofErr w:type="spellStart"/>
      <w:r>
        <w:rPr>
          <w:rFonts w:eastAsia="Noto Sans Arabic" w:cs="Noto Sans Arabic"/>
          <w:sz w:val="19"/>
        </w:rPr>
        <w:t>الرسمي</w:t>
      </w:r>
      <w:proofErr w:type="spellEnd"/>
      <w:r w:rsidR="001E6CAC">
        <w:rPr>
          <w:rFonts w:eastAsia="Noto Sans Arabic" w:cs="Noto Sans Arabic" w:hint="cs"/>
          <w:sz w:val="19"/>
          <w:rtl/>
        </w:rPr>
        <w:t>.</w:t>
      </w:r>
    </w:p>
    <w:p w14:paraId="6A479775" w14:textId="77777777" w:rsidR="003362D4" w:rsidRDefault="002F72C4" w:rsidP="00670B35">
      <w:pPr>
        <w:rPr>
          <w:rFonts w:hint="eastAsia"/>
        </w:rPr>
      </w:pPr>
      <w:r>
        <w:rPr>
          <w:rFonts w:ascii="Noto Sans" w:eastAsia="Noto Sans" w:hAnsi="Noto Sans" w:cs="Noto Sans"/>
          <w:sz w:val="19"/>
        </w:rPr>
        <w:t>This template can be tailored to company procedures and the requirements of the village and event authorities before official adoption.</w:t>
      </w:r>
    </w:p>
    <w:sectPr w:rsidR="003362D4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64" w:right="737" w:bottom="794" w:left="737" w:header="34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8CEED" w14:textId="77777777" w:rsidR="002F72C4" w:rsidRDefault="002F72C4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428F9E0" w14:textId="77777777" w:rsidR="002F72C4" w:rsidRDefault="002F72C4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Arabic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Noto Kufi Arabi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A4D37" w14:textId="77777777" w:rsidR="005C162F" w:rsidRDefault="005C162F">
    <w:pPr>
      <w:pStyle w:val="Footer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06A8E" w14:textId="77777777" w:rsidR="003362D4" w:rsidRDefault="003362D4">
    <w:pPr>
      <w:pStyle w:val="Footer"/>
      <w:rPr>
        <w:rFonts w:hint="eastAsia"/>
      </w:rPr>
    </w:pP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3456"/>
      <w:gridCol w:w="3456"/>
      <w:gridCol w:w="3456"/>
    </w:tblGrid>
    <w:tr w:rsidR="003362D4" w14:paraId="271D8D57" w14:textId="77777777">
      <w:trPr>
        <w:jc w:val="center"/>
      </w:trPr>
      <w:tc>
        <w:tcPr>
          <w:tcW w:w="3456" w:type="dxa"/>
        </w:tcPr>
        <w:p w14:paraId="49948321" w14:textId="77777777" w:rsidR="003362D4" w:rsidRDefault="002F72C4">
          <w:pPr>
            <w:jc w:val="center"/>
            <w:rPr>
              <w:rFonts w:hint="eastAsia"/>
            </w:rPr>
          </w:pPr>
          <w:r>
            <w:rPr>
              <w:rFonts w:ascii="Noto Sans" w:eastAsia="Noto Sans" w:hAnsi="Noto Sans" w:cs="Noto Sans"/>
              <w:color w:val="666666"/>
              <w:sz w:val="15"/>
            </w:rPr>
            <w:t>EIEV Smart Solution</w:t>
          </w:r>
        </w:p>
      </w:tc>
      <w:tc>
        <w:tcPr>
          <w:tcW w:w="3456" w:type="dxa"/>
        </w:tcPr>
        <w:p w14:paraId="61777602" w14:textId="77777777" w:rsidR="003362D4" w:rsidRDefault="002F72C4">
          <w:pPr>
            <w:jc w:val="center"/>
            <w:rPr>
              <w:rFonts w:hint="eastAsia"/>
            </w:rPr>
          </w:pPr>
          <w:r>
            <w:rPr>
              <w:rFonts w:ascii="Noto Sans" w:eastAsia="Noto Sans" w:hAnsi="Noto Sans" w:cs="Noto Sans"/>
              <w:color w:val="666666"/>
              <w:sz w:val="15"/>
            </w:rPr>
            <w:t>INT-HR-002</w:t>
          </w:r>
        </w:p>
      </w:tc>
      <w:tc>
        <w:tcPr>
          <w:tcW w:w="3456" w:type="dxa"/>
        </w:tcPr>
        <w:p w14:paraId="3EF70F95" w14:textId="77777777" w:rsidR="003362D4" w:rsidRDefault="002F72C4">
          <w:pPr>
            <w:jc w:val="center"/>
            <w:rPr>
              <w:rFonts w:hint="eastAsia"/>
            </w:rPr>
          </w:pPr>
          <w:r>
            <w:rPr>
              <w:rFonts w:ascii="Noto Sans" w:eastAsia="Noto Sans" w:hAnsi="Noto Sans" w:cs="Noto Sans"/>
              <w:color w:val="666666"/>
              <w:sz w:val="15"/>
            </w:rPr>
            <w:t>Internal Confidential</w:t>
          </w: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95E64" w14:textId="77777777" w:rsidR="005C162F" w:rsidRDefault="005C162F">
    <w:pPr>
      <w:pStyle w:val="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0B1E6" w14:textId="77777777" w:rsidR="002F72C4" w:rsidRDefault="002F72C4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6FBCB3F" w14:textId="77777777" w:rsidR="002F72C4" w:rsidRDefault="002F72C4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B2D0E" w14:textId="77777777" w:rsidR="005C162F" w:rsidRDefault="005C162F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4FDB6" w14:textId="77777777" w:rsidR="003362D4" w:rsidRDefault="003362D4" w:rsidP="005C162F">
    <w:pPr>
      <w:pStyle w:val="Header"/>
      <w:rPr>
        <w:rFonts w:hint="eastAsia"/>
      </w:rPr>
    </w:pP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5184"/>
      <w:gridCol w:w="5184"/>
    </w:tblGrid>
    <w:tr w:rsidR="003362D4" w14:paraId="12BFABC5" w14:textId="77777777">
      <w:trPr>
        <w:jc w:val="center"/>
      </w:trPr>
      <w:tc>
        <w:tcPr>
          <w:tcW w:w="5184" w:type="dxa"/>
        </w:tcPr>
        <w:p w14:paraId="06A607E9" w14:textId="77777777" w:rsidR="003362D4" w:rsidRDefault="002F72C4" w:rsidP="005C162F">
          <w:pPr>
            <w:rPr>
              <w:rFonts w:hint="eastAsia"/>
            </w:rPr>
          </w:pPr>
          <w:r>
            <w:rPr>
              <w:noProof/>
            </w:rPr>
            <w:drawing>
              <wp:inline distT="0" distB="0" distL="0" distR="0" wp14:anchorId="2740EA45" wp14:editId="00681C0E">
                <wp:extent cx="1325880" cy="600569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IEVSS-LOGO(2)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5880" cy="6005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84" w:type="dxa"/>
        </w:tcPr>
        <w:p w14:paraId="2A8A327D" w14:textId="77777777" w:rsidR="003362D4" w:rsidRDefault="002F72C4" w:rsidP="005C162F">
          <w:pPr>
            <w:bidi/>
            <w:rPr>
              <w:rFonts w:hint="eastAsia"/>
            </w:rPr>
          </w:pPr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EIEV Smart Solution</w:t>
          </w:r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br/>
          </w:r>
          <w:proofErr w:type="spellStart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نموذج</w:t>
          </w:r>
          <w:proofErr w:type="spellEnd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</w:t>
          </w:r>
          <w:proofErr w:type="spellStart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استلام</w:t>
          </w:r>
          <w:proofErr w:type="spellEnd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</w:t>
          </w:r>
          <w:proofErr w:type="spellStart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وتسليم</w:t>
          </w:r>
          <w:proofErr w:type="spellEnd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</w:t>
          </w:r>
          <w:proofErr w:type="spellStart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المهام</w:t>
          </w:r>
          <w:proofErr w:type="spellEnd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</w:t>
          </w:r>
          <w:proofErr w:type="spellStart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عند</w:t>
          </w:r>
          <w:proofErr w:type="spellEnd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</w:t>
          </w:r>
          <w:proofErr w:type="spellStart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التعيين</w:t>
          </w:r>
          <w:proofErr w:type="spellEnd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</w:t>
          </w:r>
          <w:proofErr w:type="spellStart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أو</w:t>
          </w:r>
          <w:proofErr w:type="spellEnd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 xml:space="preserve"> </w:t>
          </w:r>
          <w:proofErr w:type="spellStart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المغادرة</w:t>
          </w:r>
          <w:proofErr w:type="spellEnd"/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br/>
          </w:r>
          <w:r>
            <w:rPr>
              <w:rFonts w:ascii="Noto Kufi Arabic" w:eastAsia="Noto Kufi Arabic" w:hAnsi="Noto Kufi Arabic" w:cs="Noto Kufi Arabic"/>
              <w:b/>
              <w:color w:val="0F4A6B"/>
              <w:sz w:val="17"/>
            </w:rPr>
            <w:t>Onboarding and Offboarding Task Handover Form</w:t>
          </w: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BA8E8" w14:textId="77777777" w:rsidR="005C162F" w:rsidRDefault="005C162F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7535C2"/>
    <w:multiLevelType w:val="hybridMultilevel"/>
    <w:tmpl w:val="0F8EF6E6"/>
    <w:lvl w:ilvl="0" w:tplc="3AE83460">
      <w:numFmt w:val="bullet"/>
      <w:lvlText w:val="•"/>
      <w:lvlJc w:val="left"/>
      <w:pPr>
        <w:ind w:left="936" w:hanging="360"/>
      </w:pPr>
      <w:rPr>
        <w:rFonts w:ascii="Noto Sans Arabic" w:eastAsia="Noto Sans Arabic" w:hAnsi="Noto Sans Arabic" w:cs="Noto Sans Arabic" w:hint="default"/>
        <w:sz w:val="17"/>
      </w:rPr>
    </w:lvl>
    <w:lvl w:ilvl="1" w:tplc="4C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0" w15:restartNumberingAfterBreak="0">
    <w:nsid w:val="37101FD6"/>
    <w:multiLevelType w:val="hybridMultilevel"/>
    <w:tmpl w:val="2D6CF822"/>
    <w:lvl w:ilvl="0" w:tplc="3AE83460">
      <w:numFmt w:val="bullet"/>
      <w:lvlText w:val="•"/>
      <w:lvlJc w:val="left"/>
      <w:pPr>
        <w:ind w:left="648" w:hanging="360"/>
      </w:pPr>
      <w:rPr>
        <w:rFonts w:ascii="Noto Sans Arabic" w:eastAsia="Noto Sans Arabic" w:hAnsi="Noto Sans Arabic" w:cs="Noto Sans Arabic" w:hint="default"/>
        <w:sz w:val="17"/>
      </w:rPr>
    </w:lvl>
    <w:lvl w:ilvl="1" w:tplc="4C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1" w15:restartNumberingAfterBreak="0">
    <w:nsid w:val="417E4F23"/>
    <w:multiLevelType w:val="hybridMultilevel"/>
    <w:tmpl w:val="620AA3F0"/>
    <w:lvl w:ilvl="0" w:tplc="4C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2" w15:restartNumberingAfterBreak="0">
    <w:nsid w:val="4D2A7EF4"/>
    <w:multiLevelType w:val="hybridMultilevel"/>
    <w:tmpl w:val="458091CC"/>
    <w:lvl w:ilvl="0" w:tplc="4C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3" w15:restartNumberingAfterBreak="0">
    <w:nsid w:val="780E07F0"/>
    <w:multiLevelType w:val="hybridMultilevel"/>
    <w:tmpl w:val="AC52397A"/>
    <w:lvl w:ilvl="0" w:tplc="3AE83460">
      <w:numFmt w:val="bullet"/>
      <w:lvlText w:val="•"/>
      <w:lvlJc w:val="left"/>
      <w:pPr>
        <w:ind w:left="648" w:hanging="360"/>
      </w:pPr>
      <w:rPr>
        <w:rFonts w:ascii="Noto Sans Arabic" w:eastAsia="Noto Sans Arabic" w:hAnsi="Noto Sans Arabic" w:cs="Noto Sans Arabic" w:hint="default"/>
        <w:sz w:val="17"/>
      </w:rPr>
    </w:lvl>
    <w:lvl w:ilvl="1" w:tplc="4C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num w:numId="1" w16cid:durableId="1330019281">
    <w:abstractNumId w:val="8"/>
  </w:num>
  <w:num w:numId="2" w16cid:durableId="84769477">
    <w:abstractNumId w:val="6"/>
  </w:num>
  <w:num w:numId="3" w16cid:durableId="98529930">
    <w:abstractNumId w:val="5"/>
  </w:num>
  <w:num w:numId="4" w16cid:durableId="1731152762">
    <w:abstractNumId w:val="4"/>
  </w:num>
  <w:num w:numId="5" w16cid:durableId="233930459">
    <w:abstractNumId w:val="7"/>
  </w:num>
  <w:num w:numId="6" w16cid:durableId="105464371">
    <w:abstractNumId w:val="3"/>
  </w:num>
  <w:num w:numId="7" w16cid:durableId="14424752">
    <w:abstractNumId w:val="2"/>
  </w:num>
  <w:num w:numId="8" w16cid:durableId="1107774349">
    <w:abstractNumId w:val="1"/>
  </w:num>
  <w:num w:numId="9" w16cid:durableId="1943222135">
    <w:abstractNumId w:val="0"/>
  </w:num>
  <w:num w:numId="10" w16cid:durableId="317418371">
    <w:abstractNumId w:val="11"/>
  </w:num>
  <w:num w:numId="11" w16cid:durableId="517810700">
    <w:abstractNumId w:val="12"/>
  </w:num>
  <w:num w:numId="12" w16cid:durableId="56176486">
    <w:abstractNumId w:val="13"/>
  </w:num>
  <w:num w:numId="13" w16cid:durableId="30228270">
    <w:abstractNumId w:val="9"/>
  </w:num>
  <w:num w:numId="14" w16cid:durableId="12025235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E6CAC"/>
    <w:rsid w:val="00290620"/>
    <w:rsid w:val="0029639D"/>
    <w:rsid w:val="002F72C4"/>
    <w:rsid w:val="00326F90"/>
    <w:rsid w:val="003362D4"/>
    <w:rsid w:val="00351902"/>
    <w:rsid w:val="00371BCE"/>
    <w:rsid w:val="005C162F"/>
    <w:rsid w:val="00670B35"/>
    <w:rsid w:val="00756E02"/>
    <w:rsid w:val="00914408"/>
    <w:rsid w:val="00AA1D8D"/>
    <w:rsid w:val="00B47730"/>
    <w:rsid w:val="00C12D57"/>
    <w:rsid w:val="00C300E6"/>
    <w:rsid w:val="00C647C8"/>
    <w:rsid w:val="00CB0664"/>
    <w:rsid w:val="00EC5342"/>
    <w:rsid w:val="00F9476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C5B798E4-FE37-43E0-91CB-7A7D5BE67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Noto Sans Arabic" w:hAnsi="Noto Sans Arabic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A6B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F4A6B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F4A6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0F4A6B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استلام وتسليم المهام عند التعيين أو المغادرة / Onboarding and Offboarding Task Handover Form</dc:title>
  <dc:subject>Bilingual Arabic-English Word template</dc:subject>
  <dc:creator>EIEV Smart Solution</dc:creator>
  <cp:keywords>INT-HR-002, bilingual, template, EIEVSS</cp:keywords>
  <dc:description>Generated as an editable template for review and adoption by the organization.</dc:description>
  <cp:lastModifiedBy>Walid Khaled</cp:lastModifiedBy>
  <cp:revision>11</cp:revision>
  <dcterms:created xsi:type="dcterms:W3CDTF">2013-12-23T23:15:00Z</dcterms:created>
  <dcterms:modified xsi:type="dcterms:W3CDTF">2026-06-11T08:25:00Z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fd788ee7-ca0a-4007-9fc6-43fad066b86b</vt:lpwstr>
  </property>
</Properties>
</file>