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1974E" w14:textId="77777777" w:rsidR="00185394" w:rsidRDefault="00000000">
      <w:pPr>
        <w:jc w:val="center"/>
        <w:rPr>
          <w:rFonts w:hint="eastAsia"/>
        </w:rPr>
      </w:pPr>
      <w:r>
        <w:rPr>
          <w:rFonts w:ascii="Noto Kufi Arabic" w:eastAsia="Noto Kufi Arabic" w:hAnsi="Noto Kufi Arabic" w:cs="Noto Kufi Arabic"/>
          <w:b/>
          <w:color w:val="0F4A6B"/>
          <w:sz w:val="36"/>
        </w:rPr>
        <w:t>نموذج طلب توظيف وتقييم المرشحين</w:t>
      </w:r>
    </w:p>
    <w:p w14:paraId="2A065178" w14:textId="77777777" w:rsidR="00185394" w:rsidRDefault="00000000">
      <w:pPr>
        <w:jc w:val="center"/>
        <w:rPr>
          <w:rFonts w:hint="eastAsia"/>
        </w:rPr>
      </w:pPr>
      <w:r>
        <w:rPr>
          <w:rFonts w:ascii="Noto Sans" w:eastAsia="Noto Sans" w:hAnsi="Noto Sans" w:cs="Noto Sans"/>
          <w:b/>
          <w:color w:val="0F4A6B"/>
          <w:sz w:val="30"/>
        </w:rPr>
        <w:t>Recruitment Request and Candidate Evaluation Form</w:t>
      </w:r>
    </w:p>
    <w:p w14:paraId="4F704308" w14:textId="77777777" w:rsidR="00185394" w:rsidRDefault="00000000" w:rsidP="00640883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</w:rPr>
        <w:t>بيانات التحكم في الوثيقة / Document Control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185394" w14:paraId="72B71104" w14:textId="77777777" w:rsidTr="00BE03ED">
        <w:trPr>
          <w:trHeight w:val="234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20C86CF7" w14:textId="77777777" w:rsidR="00185394" w:rsidRDefault="00000000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b/>
                <w:sz w:val="16"/>
              </w:rPr>
              <w:t>رمز</w:t>
            </w:r>
            <w:proofErr w:type="spellEnd"/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proofErr w:type="spellStart"/>
            <w:r>
              <w:rPr>
                <w:rFonts w:eastAsia="Noto Sans Arabic" w:cs="Noto Sans Arabic"/>
                <w:b/>
                <w:sz w:val="16"/>
              </w:rPr>
              <w:t>الوثيقة</w:t>
            </w:r>
            <w:proofErr w:type="spellEnd"/>
            <w:r>
              <w:rPr>
                <w:rFonts w:eastAsia="Noto Sans Arabic" w:cs="Noto Sans Arabic"/>
                <w:b/>
                <w:sz w:val="16"/>
              </w:rPr>
              <w:t xml:space="preserve"> / Document Code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408F827" w14:textId="77777777" w:rsidR="00185394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INT-HR-001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2724C164" w14:textId="77777777" w:rsidR="00185394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الإصدار / Version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81BEF45" w14:textId="77777777" w:rsidR="00185394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1.0</w:t>
            </w:r>
          </w:p>
        </w:tc>
      </w:tr>
      <w:tr w:rsidR="00185394" w14:paraId="76D36981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7414B651" w14:textId="77777777" w:rsidR="00185394" w:rsidRDefault="00000000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b/>
                <w:sz w:val="16"/>
              </w:rPr>
              <w:t>القسم</w:t>
            </w:r>
            <w:proofErr w:type="spellEnd"/>
            <w:r>
              <w:rPr>
                <w:rFonts w:eastAsia="Noto Sans Arabic" w:cs="Noto Sans Arabic"/>
                <w:b/>
                <w:sz w:val="16"/>
              </w:rPr>
              <w:t xml:space="preserve"> / Department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9A348F8" w14:textId="77777777" w:rsidR="00185394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الإدارة والموارد البشرية / Administration and Human Resources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6833428F" w14:textId="77777777" w:rsidR="00185394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المستوى / Level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18D5A71" w14:textId="77777777" w:rsidR="00185394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داخلي / Internal</w:t>
            </w:r>
          </w:p>
        </w:tc>
      </w:tr>
      <w:tr w:rsidR="00185394" w14:paraId="024DE7F1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27836C81" w14:textId="77777777" w:rsidR="00185394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مالك الوثيقة / Document Owner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7E66767" w14:textId="77777777" w:rsidR="00185394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Administration and Human Resources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5D19D2C0" w14:textId="77777777" w:rsidR="00185394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تاريخ الإصدار / Issue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2B7052A" w14:textId="77777777" w:rsidR="00185394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2026-06-10</w:t>
            </w:r>
          </w:p>
        </w:tc>
      </w:tr>
      <w:tr w:rsidR="00185394" w14:paraId="224DCCAC" w14:textId="77777777" w:rsidTr="00BE03ED">
        <w:trPr>
          <w:trHeight w:val="390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01C7A733" w14:textId="77777777" w:rsidR="00185394" w:rsidRDefault="00000000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b/>
                <w:sz w:val="16"/>
              </w:rPr>
              <w:t>مستوى</w:t>
            </w:r>
            <w:proofErr w:type="spellEnd"/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proofErr w:type="spellStart"/>
            <w:r>
              <w:rPr>
                <w:rFonts w:eastAsia="Noto Sans Arabic" w:cs="Noto Sans Arabic"/>
                <w:b/>
                <w:sz w:val="16"/>
              </w:rPr>
              <w:t>السرية</w:t>
            </w:r>
            <w:proofErr w:type="spellEnd"/>
            <w:r>
              <w:rPr>
                <w:rFonts w:eastAsia="Noto Sans Arabic" w:cs="Noto Sans Arabic"/>
                <w:b/>
                <w:sz w:val="16"/>
              </w:rPr>
              <w:t xml:space="preserve"> / Confidentiality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3660E2B" w14:textId="77777777" w:rsidR="00185394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سري داخلي / Internal Confidential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5D3A72C3" w14:textId="77777777" w:rsidR="00185394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تاريخ المراجعة / Review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65191A9" w14:textId="77777777" w:rsidR="00185394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 / ____ / ______</w:t>
            </w:r>
          </w:p>
        </w:tc>
      </w:tr>
    </w:tbl>
    <w:p w14:paraId="1DB1B8E1" w14:textId="23B717A1" w:rsidR="00185394" w:rsidRDefault="00000000" w:rsidP="00FD1101">
      <w:pPr>
        <w:pStyle w:val="Heading2"/>
        <w:bidi/>
      </w:pPr>
      <w:proofErr w:type="spellStart"/>
      <w:r>
        <w:rPr>
          <w:rFonts w:ascii="Noto Kufi Arabic" w:eastAsia="Noto Kufi Arabic" w:hAnsi="Noto Kufi Arabic" w:cs="Noto Kufi Arabic"/>
          <w:sz w:val="22"/>
        </w:rPr>
        <w:t>الغرض</w:t>
      </w:r>
      <w:proofErr w:type="spellEnd"/>
      <w:r>
        <w:rPr>
          <w:rFonts w:ascii="Noto Kufi Arabic" w:eastAsia="Noto Kufi Arabic" w:hAnsi="Noto Kufi Arabic" w:cs="Noto Kufi Arabic"/>
          <w:sz w:val="22"/>
        </w:rPr>
        <w:t xml:space="preserve"> / Purpose</w:t>
      </w:r>
      <w:r w:rsidR="005E0AA6">
        <w:rPr>
          <w:rFonts w:ascii="Noto Kufi Arabic" w:eastAsia="Noto Kufi Arabic" w:hAnsi="Noto Kufi Arabic" w:cs="Noto Kufi Arabic"/>
          <w:sz w:val="22"/>
          <w:rtl/>
        </w:rPr>
        <w:br/>
      </w:r>
      <w:r w:rsidR="00B82952">
        <w:rPr>
          <w:rFonts w:ascii="Noto Kufi Arabic" w:eastAsia="Noto Kufi Arabic" w:hAnsi="Noto Kufi Arabic" w:cs="Noto Kufi Arabic"/>
          <w:sz w:val="22"/>
          <w:rtl/>
        </w:rPr>
        <w:br/>
      </w:r>
      <w:r w:rsidR="00B82952" w:rsidRPr="00B82952">
        <w:rPr>
          <w:rFonts w:ascii="Arial" w:eastAsia="Noto Sans" w:hAnsi="Arial" w:cs="Arial" w:hint="cs"/>
          <w:b w:val="0"/>
          <w:bCs w:val="0"/>
          <w:color w:val="auto"/>
          <w:sz w:val="19"/>
          <w:szCs w:val="22"/>
          <w:rtl/>
        </w:rPr>
        <w:t>توضح</w:t>
      </w:r>
      <w:r w:rsidR="00B82952" w:rsidRPr="00B82952">
        <w:rPr>
          <w:rFonts w:ascii="Noto Sans" w:eastAsia="Noto Sans" w:hAnsi="Noto Sans" w:cs="Noto Sans"/>
          <w:b w:val="0"/>
          <w:bCs w:val="0"/>
          <w:color w:val="auto"/>
          <w:sz w:val="19"/>
          <w:szCs w:val="22"/>
          <w:rtl/>
        </w:rPr>
        <w:t xml:space="preserve"> </w:t>
      </w:r>
      <w:r w:rsidR="00B82952" w:rsidRPr="00B82952">
        <w:rPr>
          <w:rFonts w:ascii="Arial" w:eastAsia="Noto Sans" w:hAnsi="Arial" w:cs="Arial" w:hint="cs"/>
          <w:b w:val="0"/>
          <w:bCs w:val="0"/>
          <w:color w:val="auto"/>
          <w:sz w:val="19"/>
          <w:szCs w:val="22"/>
          <w:rtl/>
        </w:rPr>
        <w:t>هذه</w:t>
      </w:r>
      <w:r w:rsidR="00B82952" w:rsidRPr="00B82952">
        <w:rPr>
          <w:rFonts w:ascii="Noto Sans" w:eastAsia="Noto Sans" w:hAnsi="Noto Sans" w:cs="Noto Sans"/>
          <w:b w:val="0"/>
          <w:bCs w:val="0"/>
          <w:color w:val="auto"/>
          <w:sz w:val="19"/>
          <w:szCs w:val="22"/>
          <w:rtl/>
        </w:rPr>
        <w:t xml:space="preserve"> </w:t>
      </w:r>
      <w:r w:rsidR="00B82952" w:rsidRPr="00B82952">
        <w:rPr>
          <w:rFonts w:ascii="Arial" w:eastAsia="Noto Sans" w:hAnsi="Arial" w:cs="Arial" w:hint="cs"/>
          <w:b w:val="0"/>
          <w:bCs w:val="0"/>
          <w:color w:val="auto"/>
          <w:sz w:val="19"/>
          <w:szCs w:val="22"/>
          <w:rtl/>
        </w:rPr>
        <w:t>الوثيقة</w:t>
      </w:r>
      <w:r w:rsidR="00B82952" w:rsidRPr="00B82952">
        <w:rPr>
          <w:rFonts w:ascii="Noto Sans" w:eastAsia="Noto Sans" w:hAnsi="Noto Sans" w:cs="Noto Sans"/>
          <w:b w:val="0"/>
          <w:bCs w:val="0"/>
          <w:color w:val="auto"/>
          <w:sz w:val="19"/>
          <w:szCs w:val="22"/>
          <w:rtl/>
        </w:rPr>
        <w:t xml:space="preserve"> </w:t>
      </w:r>
      <w:r w:rsidR="00B82952" w:rsidRPr="00B82952">
        <w:rPr>
          <w:rFonts w:ascii="Arial" w:eastAsia="Noto Sans" w:hAnsi="Arial" w:cs="Arial" w:hint="cs"/>
          <w:b w:val="0"/>
          <w:bCs w:val="0"/>
          <w:color w:val="auto"/>
          <w:sz w:val="19"/>
          <w:szCs w:val="22"/>
          <w:rtl/>
        </w:rPr>
        <w:t>كيفية</w:t>
      </w:r>
      <w:r w:rsidR="00B82952" w:rsidRPr="00B82952">
        <w:rPr>
          <w:rFonts w:ascii="Noto Sans" w:eastAsia="Noto Sans" w:hAnsi="Noto Sans" w:cs="Noto Sans"/>
          <w:b w:val="0"/>
          <w:bCs w:val="0"/>
          <w:color w:val="auto"/>
          <w:sz w:val="19"/>
          <w:szCs w:val="22"/>
          <w:rtl/>
        </w:rPr>
        <w:t xml:space="preserve"> </w:t>
      </w:r>
      <w:r w:rsidR="00B82952" w:rsidRPr="00B82952">
        <w:rPr>
          <w:rFonts w:ascii="Arial" w:eastAsia="Noto Sans" w:hAnsi="Arial" w:cs="Arial" w:hint="cs"/>
          <w:b w:val="0"/>
          <w:bCs w:val="0"/>
          <w:color w:val="auto"/>
          <w:sz w:val="19"/>
          <w:szCs w:val="22"/>
          <w:rtl/>
        </w:rPr>
        <w:t>تسجيل</w:t>
      </w:r>
      <w:r w:rsidR="00B82952" w:rsidRPr="00B82952">
        <w:rPr>
          <w:rFonts w:ascii="Noto Sans" w:eastAsia="Noto Sans" w:hAnsi="Noto Sans" w:cs="Noto Sans"/>
          <w:b w:val="0"/>
          <w:bCs w:val="0"/>
          <w:color w:val="auto"/>
          <w:sz w:val="19"/>
          <w:szCs w:val="22"/>
          <w:rtl/>
        </w:rPr>
        <w:t xml:space="preserve"> </w:t>
      </w:r>
      <w:r w:rsidR="00B82952" w:rsidRPr="00B82952">
        <w:rPr>
          <w:rFonts w:ascii="Arial" w:eastAsia="Noto Sans" w:hAnsi="Arial" w:cs="Arial" w:hint="cs"/>
          <w:b w:val="0"/>
          <w:bCs w:val="0"/>
          <w:color w:val="auto"/>
          <w:sz w:val="19"/>
          <w:szCs w:val="22"/>
          <w:rtl/>
        </w:rPr>
        <w:t>وتنفيذ</w:t>
      </w:r>
      <w:r w:rsidR="00B82952" w:rsidRPr="00B82952">
        <w:rPr>
          <w:rFonts w:ascii="Noto Sans" w:eastAsia="Noto Sans" w:hAnsi="Noto Sans" w:cs="Noto Sans"/>
          <w:b w:val="0"/>
          <w:bCs w:val="0"/>
          <w:color w:val="auto"/>
          <w:sz w:val="19"/>
          <w:szCs w:val="22"/>
          <w:rtl/>
        </w:rPr>
        <w:t xml:space="preserve"> </w:t>
      </w:r>
      <w:r w:rsidR="00B82952" w:rsidRPr="00B82952">
        <w:rPr>
          <w:rFonts w:ascii="Arial" w:eastAsia="Noto Sans" w:hAnsi="Arial" w:cs="Arial" w:hint="cs"/>
          <w:b w:val="0"/>
          <w:bCs w:val="0"/>
          <w:color w:val="auto"/>
          <w:sz w:val="19"/>
          <w:szCs w:val="22"/>
          <w:rtl/>
        </w:rPr>
        <w:t>طلب</w:t>
      </w:r>
      <w:r w:rsidR="00B82952" w:rsidRPr="00B82952">
        <w:rPr>
          <w:rFonts w:ascii="Noto Sans" w:eastAsia="Noto Sans" w:hAnsi="Noto Sans" w:cs="Noto Sans"/>
          <w:b w:val="0"/>
          <w:bCs w:val="0"/>
          <w:color w:val="auto"/>
          <w:sz w:val="19"/>
          <w:szCs w:val="22"/>
          <w:rtl/>
        </w:rPr>
        <w:t xml:space="preserve"> </w:t>
      </w:r>
      <w:r w:rsidR="00B82952" w:rsidRPr="00B82952">
        <w:rPr>
          <w:rFonts w:ascii="Arial" w:eastAsia="Noto Sans" w:hAnsi="Arial" w:cs="Arial" w:hint="cs"/>
          <w:b w:val="0"/>
          <w:bCs w:val="0"/>
          <w:color w:val="auto"/>
          <w:sz w:val="19"/>
          <w:szCs w:val="22"/>
          <w:rtl/>
        </w:rPr>
        <w:t>التوظيف</w:t>
      </w:r>
      <w:r w:rsidR="00B82952" w:rsidRPr="00B82952">
        <w:rPr>
          <w:rFonts w:ascii="Noto Sans" w:eastAsia="Noto Sans" w:hAnsi="Noto Sans" w:cs="Noto Sans"/>
          <w:b w:val="0"/>
          <w:bCs w:val="0"/>
          <w:color w:val="auto"/>
          <w:sz w:val="19"/>
          <w:szCs w:val="22"/>
          <w:rtl/>
        </w:rPr>
        <w:t xml:space="preserve"> </w:t>
      </w:r>
      <w:r w:rsidR="00B82952" w:rsidRPr="00B82952">
        <w:rPr>
          <w:rFonts w:ascii="Arial" w:eastAsia="Noto Sans" w:hAnsi="Arial" w:cs="Arial" w:hint="cs"/>
          <w:b w:val="0"/>
          <w:bCs w:val="0"/>
          <w:color w:val="auto"/>
          <w:sz w:val="19"/>
          <w:szCs w:val="22"/>
          <w:rtl/>
        </w:rPr>
        <w:t>ونموذج</w:t>
      </w:r>
      <w:r w:rsidR="00B82952" w:rsidRPr="00B82952">
        <w:rPr>
          <w:rFonts w:ascii="Noto Sans" w:eastAsia="Noto Sans" w:hAnsi="Noto Sans" w:cs="Noto Sans"/>
          <w:b w:val="0"/>
          <w:bCs w:val="0"/>
          <w:color w:val="auto"/>
          <w:sz w:val="19"/>
          <w:szCs w:val="22"/>
          <w:rtl/>
        </w:rPr>
        <w:t xml:space="preserve"> </w:t>
      </w:r>
      <w:r w:rsidR="00B82952" w:rsidRPr="00B82952">
        <w:rPr>
          <w:rFonts w:ascii="Arial" w:eastAsia="Noto Sans" w:hAnsi="Arial" w:cs="Arial" w:hint="cs"/>
          <w:b w:val="0"/>
          <w:bCs w:val="0"/>
          <w:color w:val="auto"/>
          <w:sz w:val="19"/>
          <w:szCs w:val="22"/>
          <w:rtl/>
        </w:rPr>
        <w:t>تقييم</w:t>
      </w:r>
      <w:r w:rsidR="00B82952" w:rsidRPr="00B82952">
        <w:rPr>
          <w:rFonts w:ascii="Noto Sans" w:eastAsia="Noto Sans" w:hAnsi="Noto Sans" w:cs="Noto Sans"/>
          <w:b w:val="0"/>
          <w:bCs w:val="0"/>
          <w:color w:val="auto"/>
          <w:sz w:val="19"/>
          <w:szCs w:val="22"/>
          <w:rtl/>
        </w:rPr>
        <w:t xml:space="preserve"> </w:t>
      </w:r>
      <w:r w:rsidR="00B82952" w:rsidRPr="00B82952">
        <w:rPr>
          <w:rFonts w:ascii="Arial" w:eastAsia="Noto Sans" w:hAnsi="Arial" w:cs="Arial" w:hint="cs"/>
          <w:b w:val="0"/>
          <w:bCs w:val="0"/>
          <w:color w:val="auto"/>
          <w:sz w:val="19"/>
          <w:szCs w:val="22"/>
          <w:rtl/>
        </w:rPr>
        <w:t>المرشحين</w:t>
      </w:r>
      <w:r w:rsidR="00B82952" w:rsidRPr="00B82952">
        <w:rPr>
          <w:rFonts w:ascii="Noto Sans" w:eastAsia="Noto Sans" w:hAnsi="Noto Sans" w:cs="Noto Sans"/>
          <w:b w:val="0"/>
          <w:bCs w:val="0"/>
          <w:color w:val="auto"/>
          <w:sz w:val="19"/>
          <w:szCs w:val="22"/>
          <w:rtl/>
        </w:rPr>
        <w:t xml:space="preserve"> </w:t>
      </w:r>
      <w:r w:rsidR="00B82952" w:rsidRPr="00B82952">
        <w:rPr>
          <w:rFonts w:ascii="Arial" w:eastAsia="Noto Sans" w:hAnsi="Arial" w:cs="Arial" w:hint="cs"/>
          <w:b w:val="0"/>
          <w:bCs w:val="0"/>
          <w:color w:val="auto"/>
          <w:sz w:val="19"/>
          <w:szCs w:val="22"/>
          <w:rtl/>
        </w:rPr>
        <w:t>في</w:t>
      </w:r>
      <w:r w:rsidR="00B82952" w:rsidRPr="00B82952">
        <w:rPr>
          <w:rFonts w:ascii="Noto Sans" w:eastAsia="Noto Sans" w:hAnsi="Noto Sans" w:cs="Noto Sans"/>
          <w:b w:val="0"/>
          <w:bCs w:val="0"/>
          <w:color w:val="auto"/>
          <w:sz w:val="19"/>
          <w:szCs w:val="22"/>
          <w:rtl/>
        </w:rPr>
        <w:t xml:space="preserve"> </w:t>
      </w:r>
      <w:r w:rsidR="00B82952" w:rsidRPr="00B82952">
        <w:rPr>
          <w:rFonts w:ascii="Arial" w:eastAsia="Noto Sans" w:hAnsi="Arial" w:cs="Arial" w:hint="cs"/>
          <w:b w:val="0"/>
          <w:bCs w:val="0"/>
          <w:color w:val="auto"/>
          <w:sz w:val="19"/>
          <w:szCs w:val="22"/>
          <w:rtl/>
        </w:rPr>
        <w:t>اي</w:t>
      </w:r>
      <w:r w:rsidR="00B82952" w:rsidRPr="00B82952">
        <w:rPr>
          <w:rFonts w:ascii="Noto Sans" w:eastAsia="Noto Sans" w:hAnsi="Noto Sans" w:cs="Noto Sans"/>
          <w:b w:val="0"/>
          <w:bCs w:val="0"/>
          <w:color w:val="auto"/>
          <w:sz w:val="19"/>
          <w:szCs w:val="22"/>
          <w:rtl/>
        </w:rPr>
        <w:t xml:space="preserve"> </w:t>
      </w:r>
      <w:r w:rsidR="00B82952" w:rsidRPr="00B82952">
        <w:rPr>
          <w:rFonts w:ascii="Arial" w:eastAsia="Noto Sans" w:hAnsi="Arial" w:cs="Arial" w:hint="cs"/>
          <w:b w:val="0"/>
          <w:bCs w:val="0"/>
          <w:color w:val="auto"/>
          <w:sz w:val="19"/>
          <w:szCs w:val="22"/>
          <w:rtl/>
        </w:rPr>
        <w:t>اس</w:t>
      </w:r>
      <w:r w:rsidR="00B82952" w:rsidRPr="00B82952">
        <w:rPr>
          <w:rFonts w:ascii="Noto Sans" w:eastAsia="Noto Sans" w:hAnsi="Noto Sans" w:cs="Noto Sans"/>
          <w:b w:val="0"/>
          <w:bCs w:val="0"/>
          <w:color w:val="auto"/>
          <w:sz w:val="19"/>
          <w:szCs w:val="22"/>
          <w:rtl/>
        </w:rPr>
        <w:t xml:space="preserve"> </w:t>
      </w:r>
      <w:proofErr w:type="spellStart"/>
      <w:r w:rsidR="00B82952" w:rsidRPr="00B82952">
        <w:rPr>
          <w:rFonts w:ascii="Arial" w:eastAsia="Noto Sans" w:hAnsi="Arial" w:cs="Arial" w:hint="cs"/>
          <w:b w:val="0"/>
          <w:bCs w:val="0"/>
          <w:color w:val="auto"/>
          <w:sz w:val="19"/>
          <w:szCs w:val="22"/>
          <w:rtl/>
        </w:rPr>
        <w:t>اس</w:t>
      </w:r>
      <w:proofErr w:type="spellEnd"/>
      <w:r w:rsidR="00B82952" w:rsidRPr="00B82952">
        <w:rPr>
          <w:rFonts w:ascii="Noto Sans" w:eastAsia="Noto Sans" w:hAnsi="Noto Sans" w:cs="Noto Sans"/>
          <w:b w:val="0"/>
          <w:bCs w:val="0"/>
          <w:color w:val="auto"/>
          <w:sz w:val="19"/>
          <w:szCs w:val="22"/>
          <w:rtl/>
        </w:rPr>
        <w:t xml:space="preserve"> </w:t>
      </w:r>
      <w:r w:rsidR="00B82952" w:rsidRPr="00B82952">
        <w:rPr>
          <w:rFonts w:ascii="Arial" w:eastAsia="Noto Sans" w:hAnsi="Arial" w:cs="Arial" w:hint="cs"/>
          <w:b w:val="0"/>
          <w:bCs w:val="0"/>
          <w:color w:val="auto"/>
          <w:sz w:val="19"/>
          <w:szCs w:val="22"/>
          <w:rtl/>
        </w:rPr>
        <w:t>للحلول</w:t>
      </w:r>
      <w:r w:rsidR="00B82952" w:rsidRPr="00B82952">
        <w:rPr>
          <w:rFonts w:ascii="Noto Sans" w:eastAsia="Noto Sans" w:hAnsi="Noto Sans" w:cs="Times New Roman" w:hint="cs"/>
          <w:b w:val="0"/>
          <w:bCs w:val="0"/>
          <w:color w:val="auto"/>
          <w:sz w:val="19"/>
          <w:szCs w:val="22"/>
          <w:rtl/>
        </w:rPr>
        <w:t xml:space="preserve"> الذكية</w:t>
      </w:r>
      <w:r w:rsidR="00B82952" w:rsidRPr="00B82952">
        <w:rPr>
          <w:rFonts w:ascii="Arial" w:eastAsia="Noto Sans" w:hAnsi="Arial" w:cs="Arial" w:hint="cs"/>
          <w:b w:val="0"/>
          <w:bCs w:val="0"/>
          <w:color w:val="auto"/>
          <w:sz w:val="19"/>
          <w:szCs w:val="22"/>
          <w:rtl/>
        </w:rPr>
        <w:t>،</w:t>
      </w:r>
      <w:r w:rsidR="00B82952" w:rsidRPr="00B82952">
        <w:rPr>
          <w:rFonts w:ascii="Noto Sans" w:eastAsia="Noto Sans" w:hAnsi="Noto Sans" w:cs="Noto Sans"/>
          <w:b w:val="0"/>
          <w:bCs w:val="0"/>
          <w:color w:val="auto"/>
          <w:sz w:val="19"/>
          <w:szCs w:val="22"/>
          <w:rtl/>
        </w:rPr>
        <w:t xml:space="preserve"> </w:t>
      </w:r>
      <w:r w:rsidR="00B82952" w:rsidRPr="00B82952">
        <w:rPr>
          <w:rFonts w:ascii="Arial" w:eastAsia="Noto Sans" w:hAnsi="Arial" w:cs="Arial" w:hint="cs"/>
          <w:b w:val="0"/>
          <w:bCs w:val="0"/>
          <w:color w:val="auto"/>
          <w:sz w:val="19"/>
          <w:szCs w:val="22"/>
          <w:rtl/>
        </w:rPr>
        <w:t>وبالتالي</w:t>
      </w:r>
      <w:r w:rsidR="00B82952" w:rsidRPr="00B82952">
        <w:rPr>
          <w:rFonts w:ascii="Noto Sans" w:eastAsia="Noto Sans" w:hAnsi="Noto Sans" w:cs="Noto Sans"/>
          <w:b w:val="0"/>
          <w:bCs w:val="0"/>
          <w:color w:val="auto"/>
          <w:sz w:val="19"/>
          <w:szCs w:val="22"/>
          <w:rtl/>
        </w:rPr>
        <w:t xml:space="preserve"> </w:t>
      </w:r>
      <w:r w:rsidR="00B82952" w:rsidRPr="00B82952">
        <w:rPr>
          <w:rFonts w:ascii="Arial" w:eastAsia="Noto Sans" w:hAnsi="Arial" w:cs="Arial" w:hint="cs"/>
          <w:b w:val="0"/>
          <w:bCs w:val="0"/>
          <w:color w:val="auto"/>
          <w:sz w:val="19"/>
          <w:szCs w:val="22"/>
          <w:rtl/>
        </w:rPr>
        <w:t>دعم</w:t>
      </w:r>
      <w:r w:rsidR="00B82952" w:rsidRPr="00B82952">
        <w:rPr>
          <w:rFonts w:ascii="Noto Sans" w:eastAsia="Noto Sans" w:hAnsi="Noto Sans" w:cs="Noto Sans"/>
          <w:b w:val="0"/>
          <w:bCs w:val="0"/>
          <w:color w:val="auto"/>
          <w:sz w:val="19"/>
          <w:szCs w:val="22"/>
          <w:rtl/>
        </w:rPr>
        <w:t xml:space="preserve"> </w:t>
      </w:r>
      <w:r w:rsidR="00B82952" w:rsidRPr="00B82952">
        <w:rPr>
          <w:rFonts w:ascii="Arial" w:eastAsia="Noto Sans" w:hAnsi="Arial" w:cs="Arial" w:hint="cs"/>
          <w:b w:val="0"/>
          <w:bCs w:val="0"/>
          <w:color w:val="auto"/>
          <w:sz w:val="19"/>
          <w:szCs w:val="22"/>
          <w:rtl/>
        </w:rPr>
        <w:t>العمليات</w:t>
      </w:r>
      <w:r w:rsidR="00B82952" w:rsidRPr="00B82952">
        <w:rPr>
          <w:rFonts w:ascii="Noto Sans" w:eastAsia="Noto Sans" w:hAnsi="Noto Sans" w:cs="Noto Sans"/>
          <w:b w:val="0"/>
          <w:bCs w:val="0"/>
          <w:color w:val="auto"/>
          <w:sz w:val="19"/>
          <w:szCs w:val="22"/>
          <w:rtl/>
        </w:rPr>
        <w:t xml:space="preserve"> </w:t>
      </w:r>
      <w:r w:rsidR="00B82952" w:rsidRPr="00B82952">
        <w:rPr>
          <w:rFonts w:ascii="Arial" w:eastAsia="Noto Sans" w:hAnsi="Arial" w:cs="Arial" w:hint="cs"/>
          <w:b w:val="0"/>
          <w:bCs w:val="0"/>
          <w:color w:val="auto"/>
          <w:sz w:val="19"/>
          <w:szCs w:val="22"/>
          <w:rtl/>
        </w:rPr>
        <w:t>الخاضعة</w:t>
      </w:r>
      <w:r w:rsidR="00B82952" w:rsidRPr="00B82952">
        <w:rPr>
          <w:rFonts w:ascii="Noto Sans" w:eastAsia="Noto Sans" w:hAnsi="Noto Sans" w:cs="Noto Sans"/>
          <w:b w:val="0"/>
          <w:bCs w:val="0"/>
          <w:color w:val="auto"/>
          <w:sz w:val="19"/>
          <w:szCs w:val="22"/>
          <w:rtl/>
        </w:rPr>
        <w:t xml:space="preserve"> </w:t>
      </w:r>
      <w:r w:rsidR="00B82952" w:rsidRPr="00B82952">
        <w:rPr>
          <w:rFonts w:ascii="Arial" w:eastAsia="Noto Sans" w:hAnsi="Arial" w:cs="Arial" w:hint="cs"/>
          <w:b w:val="0"/>
          <w:bCs w:val="0"/>
          <w:color w:val="auto"/>
          <w:sz w:val="19"/>
          <w:szCs w:val="22"/>
          <w:rtl/>
        </w:rPr>
        <w:t>للرقابة</w:t>
      </w:r>
      <w:r w:rsidR="00B82952" w:rsidRPr="00B82952">
        <w:rPr>
          <w:rFonts w:ascii="Noto Sans" w:eastAsia="Noto Sans" w:hAnsi="Noto Sans" w:cs="Noto Sans"/>
          <w:b w:val="0"/>
          <w:bCs w:val="0"/>
          <w:color w:val="auto"/>
          <w:sz w:val="19"/>
          <w:szCs w:val="22"/>
          <w:rtl/>
        </w:rPr>
        <w:t xml:space="preserve"> </w:t>
      </w:r>
      <w:r w:rsidR="00B82952" w:rsidRPr="00B82952">
        <w:rPr>
          <w:rFonts w:ascii="Arial" w:eastAsia="Noto Sans" w:hAnsi="Arial" w:cs="Arial" w:hint="cs"/>
          <w:b w:val="0"/>
          <w:bCs w:val="0"/>
          <w:color w:val="auto"/>
          <w:sz w:val="19"/>
          <w:szCs w:val="22"/>
          <w:rtl/>
        </w:rPr>
        <w:t>في</w:t>
      </w:r>
      <w:r w:rsidR="00B82952" w:rsidRPr="00B82952">
        <w:rPr>
          <w:rFonts w:ascii="Noto Sans" w:eastAsia="Noto Sans" w:hAnsi="Noto Sans" w:cs="Noto Sans"/>
          <w:b w:val="0"/>
          <w:bCs w:val="0"/>
          <w:color w:val="auto"/>
          <w:sz w:val="19"/>
          <w:szCs w:val="22"/>
          <w:rtl/>
        </w:rPr>
        <w:t xml:space="preserve"> </w:t>
      </w:r>
      <w:r w:rsidR="00B82952" w:rsidRPr="00B82952">
        <w:rPr>
          <w:rFonts w:ascii="Arial" w:eastAsia="Noto Sans" w:hAnsi="Arial" w:cs="Arial" w:hint="cs"/>
          <w:b w:val="0"/>
          <w:bCs w:val="0"/>
          <w:color w:val="auto"/>
          <w:sz w:val="19"/>
          <w:szCs w:val="22"/>
          <w:rtl/>
        </w:rPr>
        <w:t>قرية</w:t>
      </w:r>
      <w:r w:rsidR="00B82952" w:rsidRPr="00B82952">
        <w:rPr>
          <w:rFonts w:ascii="Noto Sans" w:eastAsia="Noto Sans" w:hAnsi="Noto Sans" w:cs="Noto Sans"/>
          <w:b w:val="0"/>
          <w:bCs w:val="0"/>
          <w:color w:val="auto"/>
          <w:sz w:val="19"/>
          <w:szCs w:val="22"/>
          <w:rtl/>
        </w:rPr>
        <w:t xml:space="preserve"> </w:t>
      </w:r>
      <w:r w:rsidR="00B82952" w:rsidRPr="00B82952">
        <w:rPr>
          <w:rFonts w:ascii="Arial" w:eastAsia="Noto Sans" w:hAnsi="Arial" w:cs="Arial" w:hint="cs"/>
          <w:b w:val="0"/>
          <w:bCs w:val="0"/>
          <w:color w:val="auto"/>
          <w:sz w:val="19"/>
          <w:szCs w:val="22"/>
          <w:rtl/>
        </w:rPr>
        <w:t>الإمارات</w:t>
      </w:r>
      <w:r w:rsidR="00B82952" w:rsidRPr="00B82952">
        <w:rPr>
          <w:rFonts w:ascii="Noto Sans" w:eastAsia="Noto Sans" w:hAnsi="Noto Sans" w:cs="Noto Sans"/>
          <w:b w:val="0"/>
          <w:bCs w:val="0"/>
          <w:color w:val="auto"/>
          <w:sz w:val="19"/>
          <w:szCs w:val="22"/>
          <w:rtl/>
        </w:rPr>
        <w:t xml:space="preserve"> </w:t>
      </w:r>
      <w:r w:rsidR="00B82952" w:rsidRPr="00B82952">
        <w:rPr>
          <w:rFonts w:ascii="Arial" w:eastAsia="Noto Sans" w:hAnsi="Arial" w:cs="Arial" w:hint="cs"/>
          <w:b w:val="0"/>
          <w:bCs w:val="0"/>
          <w:color w:val="auto"/>
          <w:sz w:val="19"/>
          <w:szCs w:val="22"/>
          <w:rtl/>
        </w:rPr>
        <w:t>الدولية</w:t>
      </w:r>
      <w:r w:rsidR="00B82952" w:rsidRPr="00B82952">
        <w:rPr>
          <w:rFonts w:ascii="Noto Sans" w:eastAsia="Noto Sans" w:hAnsi="Noto Sans" w:cs="Noto Sans"/>
          <w:b w:val="0"/>
          <w:bCs w:val="0"/>
          <w:color w:val="auto"/>
          <w:sz w:val="19"/>
          <w:szCs w:val="22"/>
          <w:rtl/>
        </w:rPr>
        <w:t xml:space="preserve"> </w:t>
      </w:r>
      <w:r w:rsidR="00B82952" w:rsidRPr="00B82952">
        <w:rPr>
          <w:rFonts w:ascii="Arial" w:eastAsia="Noto Sans" w:hAnsi="Arial" w:cs="Arial" w:hint="cs"/>
          <w:b w:val="0"/>
          <w:bCs w:val="0"/>
          <w:color w:val="auto"/>
          <w:sz w:val="19"/>
          <w:szCs w:val="22"/>
          <w:rtl/>
        </w:rPr>
        <w:t>للتحمل</w:t>
      </w:r>
      <w:r w:rsidR="00B82952" w:rsidRPr="00B82952">
        <w:rPr>
          <w:rFonts w:ascii="Noto Sans" w:eastAsia="Noto Sans" w:hAnsi="Noto Sans" w:cs="Noto Sans"/>
          <w:b w:val="0"/>
          <w:bCs w:val="0"/>
          <w:color w:val="auto"/>
          <w:sz w:val="19"/>
          <w:szCs w:val="22"/>
          <w:rtl/>
        </w:rPr>
        <w:t>.</w:t>
      </w:r>
    </w:p>
    <w:p w14:paraId="2EB0AA13" w14:textId="57BDE2C2" w:rsidR="00185394" w:rsidRDefault="00000000" w:rsidP="00FD1101">
      <w:pPr>
        <w:rPr>
          <w:rFonts w:hint="eastAsia"/>
        </w:rPr>
      </w:pPr>
      <w:r>
        <w:rPr>
          <w:rFonts w:ascii="Noto Sans" w:eastAsia="Noto Sans" w:hAnsi="Noto Sans" w:cs="Noto Sans"/>
          <w:sz w:val="19"/>
        </w:rPr>
        <w:t xml:space="preserve">This document </w:t>
      </w:r>
      <w:r w:rsidR="00006B13">
        <w:rPr>
          <w:rFonts w:ascii="Noto Sans" w:eastAsia="Noto Sans" w:hAnsi="Noto Sans" w:cs="Noto Sans"/>
          <w:sz w:val="19"/>
        </w:rPr>
        <w:t xml:space="preserve">outlines how to record and execute the Recruitment Request and Candidate Evaluation Form in EIEV Smart Solution, thereby </w:t>
      </w:r>
      <w:r>
        <w:rPr>
          <w:rFonts w:ascii="Noto Sans" w:eastAsia="Noto Sans" w:hAnsi="Noto Sans" w:cs="Noto Sans"/>
          <w:sz w:val="19"/>
        </w:rPr>
        <w:t>supporting controlled operations at the Emirates International Endurance Village.</w:t>
      </w:r>
    </w:p>
    <w:p w14:paraId="4A7957E5" w14:textId="42124884" w:rsidR="00185394" w:rsidRDefault="00000000" w:rsidP="00640883">
      <w:pPr>
        <w:pStyle w:val="Heading2"/>
        <w:bidi/>
        <w:jc w:val="center"/>
      </w:pPr>
      <w:proofErr w:type="spellStart"/>
      <w:r>
        <w:rPr>
          <w:rFonts w:ascii="Noto Kufi Arabic" w:eastAsia="Noto Kufi Arabic" w:hAnsi="Noto Kufi Arabic" w:cs="Noto Kufi Arabic"/>
          <w:sz w:val="22"/>
        </w:rPr>
        <w:t>النطاق</w:t>
      </w:r>
      <w:proofErr w:type="spellEnd"/>
      <w:r>
        <w:rPr>
          <w:rFonts w:ascii="Noto Kufi Arabic" w:eastAsia="Noto Kufi Arabic" w:hAnsi="Noto Kufi Arabic" w:cs="Noto Kufi Arabic"/>
          <w:sz w:val="22"/>
        </w:rPr>
        <w:t xml:space="preserve"> / Scope</w:t>
      </w:r>
      <w:r w:rsidR="005E0AA6">
        <w:rPr>
          <w:rFonts w:ascii="Noto Kufi Arabic" w:eastAsia="Noto Kufi Arabic" w:hAnsi="Noto Kufi Arabic" w:cs="Noto Kufi Arabic"/>
          <w:sz w:val="22"/>
          <w:rtl/>
        </w:rPr>
        <w:br/>
      </w:r>
    </w:p>
    <w:p w14:paraId="2C2DC07D" w14:textId="5AC82BD3" w:rsidR="00185394" w:rsidRPr="00640883" w:rsidRDefault="00000000" w:rsidP="00FD1101">
      <w:pPr>
        <w:bidi/>
        <w:rPr>
          <w:rFonts w:cs="Times New Roman" w:hint="eastAsia"/>
        </w:rPr>
      </w:pPr>
      <w:r>
        <w:rPr>
          <w:rFonts w:eastAsia="Noto Sans Arabic" w:cs="Noto Sans Arabic"/>
          <w:sz w:val="19"/>
        </w:rPr>
        <w:t xml:space="preserve">ينطبق هذا القالب على قسم </w:t>
      </w:r>
      <w:proofErr w:type="spellStart"/>
      <w:r>
        <w:rPr>
          <w:rFonts w:eastAsia="Noto Sans Arabic" w:cs="Noto Sans Arabic"/>
          <w:sz w:val="19"/>
        </w:rPr>
        <w:t>الإدارة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والموارد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البشرية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ويستخدم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داخلياً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للإدارة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والموظفين</w:t>
      </w:r>
      <w:proofErr w:type="spellEnd"/>
      <w:r w:rsidR="00640883">
        <w:rPr>
          <w:rFonts w:eastAsia="Noto Sans Arabic" w:cs="Times New Roman" w:hint="cs"/>
          <w:sz w:val="19"/>
          <w:rtl/>
        </w:rPr>
        <w:t>.</w:t>
      </w:r>
    </w:p>
    <w:p w14:paraId="723E3C25" w14:textId="77777777" w:rsidR="00185394" w:rsidRDefault="00000000" w:rsidP="00FD1101">
      <w:pPr>
        <w:rPr>
          <w:rFonts w:hint="eastAsia"/>
        </w:rPr>
      </w:pPr>
      <w:r>
        <w:rPr>
          <w:rFonts w:ascii="Noto Sans" w:eastAsia="Noto Sans" w:hAnsi="Noto Sans" w:cs="Noto Sans"/>
          <w:sz w:val="19"/>
        </w:rPr>
        <w:t>This template applies to the Administration and Human Resources department and is used internally by management and employees.</w:t>
      </w:r>
    </w:p>
    <w:p w14:paraId="5896553F" w14:textId="77777777" w:rsidR="00185394" w:rsidRDefault="00000000" w:rsidP="005E0AA6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</w:rPr>
        <w:t>إرشادات الاستخدام / Usage Instructions</w:t>
      </w:r>
    </w:p>
    <w:p w14:paraId="1A512AD4" w14:textId="48F8ED1A" w:rsidR="00185394" w:rsidRDefault="00000000" w:rsidP="00B522D6">
      <w:pPr>
        <w:pStyle w:val="ListParagraph"/>
        <w:numPr>
          <w:ilvl w:val="0"/>
          <w:numId w:val="10"/>
        </w:numPr>
        <w:bidi/>
        <w:rPr>
          <w:rFonts w:hint="eastAsia"/>
        </w:rPr>
      </w:pPr>
      <w:proofErr w:type="spellStart"/>
      <w:r w:rsidRPr="00B522D6">
        <w:rPr>
          <w:rFonts w:ascii="Times New Roman" w:eastAsia="Noto Sans Arabic" w:hAnsi="Times New Roman" w:cs="Noto Sans Arabic"/>
          <w:sz w:val="17"/>
        </w:rPr>
        <w:t>استخدم</w:t>
      </w:r>
      <w:proofErr w:type="spellEnd"/>
      <w:r w:rsidRPr="00B522D6">
        <w:rPr>
          <w:rFonts w:eastAsia="Noto Sans Arabic" w:cs="Noto Sans Arabic"/>
          <w:sz w:val="17"/>
        </w:rPr>
        <w:t xml:space="preserve"> </w:t>
      </w:r>
      <w:proofErr w:type="spellStart"/>
      <w:r w:rsidRPr="00B522D6">
        <w:rPr>
          <w:rFonts w:ascii="Times New Roman" w:eastAsia="Noto Sans Arabic" w:hAnsi="Times New Roman" w:cs="Times New Roman"/>
          <w:sz w:val="17"/>
        </w:rPr>
        <w:t>أحدث</w:t>
      </w:r>
      <w:proofErr w:type="spellEnd"/>
      <w:r w:rsidRPr="00B522D6">
        <w:rPr>
          <w:rFonts w:eastAsia="Noto Sans Arabic" w:cs="Noto Sans Arabic"/>
          <w:sz w:val="17"/>
        </w:rPr>
        <w:t xml:space="preserve"> </w:t>
      </w:r>
      <w:proofErr w:type="spellStart"/>
      <w:r w:rsidRPr="00B522D6">
        <w:rPr>
          <w:rFonts w:ascii="Times New Roman" w:eastAsia="Noto Sans Arabic" w:hAnsi="Times New Roman" w:cs="Times New Roman"/>
          <w:sz w:val="17"/>
        </w:rPr>
        <w:t>إصدار</w:t>
      </w:r>
      <w:proofErr w:type="spellEnd"/>
      <w:r w:rsidRPr="00B522D6">
        <w:rPr>
          <w:rFonts w:eastAsia="Noto Sans Arabic" w:cs="Noto Sans Arabic"/>
          <w:sz w:val="17"/>
        </w:rPr>
        <w:t xml:space="preserve"> </w:t>
      </w:r>
      <w:proofErr w:type="spellStart"/>
      <w:r w:rsidRPr="00B522D6">
        <w:rPr>
          <w:rFonts w:ascii="Times New Roman" w:eastAsia="Noto Sans Arabic" w:hAnsi="Times New Roman" w:cs="Times New Roman"/>
          <w:sz w:val="17"/>
        </w:rPr>
        <w:t>معتمد</w:t>
      </w:r>
      <w:proofErr w:type="spellEnd"/>
      <w:r w:rsidRPr="00B522D6">
        <w:rPr>
          <w:rFonts w:eastAsia="Noto Sans Arabic" w:cs="Noto Sans Arabic"/>
          <w:sz w:val="17"/>
        </w:rPr>
        <w:t xml:space="preserve"> </w:t>
      </w:r>
      <w:r w:rsidRPr="00B522D6">
        <w:rPr>
          <w:rFonts w:ascii="Times New Roman" w:eastAsia="Noto Sans Arabic" w:hAnsi="Times New Roman" w:cs="Times New Roman"/>
          <w:sz w:val="17"/>
        </w:rPr>
        <w:t>من</w:t>
      </w:r>
      <w:r w:rsidRPr="00B522D6">
        <w:rPr>
          <w:rFonts w:eastAsia="Noto Sans Arabic" w:cs="Noto Sans Arabic"/>
          <w:sz w:val="17"/>
        </w:rPr>
        <w:t xml:space="preserve"> </w:t>
      </w:r>
      <w:r w:rsidRPr="00B522D6">
        <w:rPr>
          <w:rFonts w:ascii="Times New Roman" w:eastAsia="Noto Sans Arabic" w:hAnsi="Times New Roman" w:cs="Times New Roman"/>
          <w:sz w:val="17"/>
        </w:rPr>
        <w:t>هذا</w:t>
      </w:r>
      <w:r w:rsidRPr="00B522D6">
        <w:rPr>
          <w:rFonts w:eastAsia="Noto Sans Arabic" w:cs="Noto Sans Arabic"/>
          <w:sz w:val="17"/>
        </w:rPr>
        <w:t xml:space="preserve"> </w:t>
      </w:r>
      <w:r w:rsidRPr="00B522D6">
        <w:rPr>
          <w:rFonts w:ascii="Times New Roman" w:eastAsia="Noto Sans Arabic" w:hAnsi="Times New Roman" w:cs="Times New Roman"/>
          <w:sz w:val="17"/>
        </w:rPr>
        <w:t>القالب</w:t>
      </w:r>
      <w:r w:rsidRPr="00B522D6">
        <w:rPr>
          <w:rFonts w:eastAsia="Noto Sans Arabic" w:cs="Noto Sans Arabic"/>
          <w:sz w:val="17"/>
        </w:rPr>
        <w:t xml:space="preserve"> </w:t>
      </w:r>
      <w:r w:rsidRPr="00B522D6">
        <w:rPr>
          <w:rFonts w:ascii="Times New Roman" w:eastAsia="Noto Sans Arabic" w:hAnsi="Times New Roman" w:cs="Times New Roman"/>
          <w:sz w:val="17"/>
        </w:rPr>
        <w:t>ولا</w:t>
      </w:r>
      <w:r w:rsidRPr="00B522D6">
        <w:rPr>
          <w:rFonts w:eastAsia="Noto Sans Arabic" w:cs="Noto Sans Arabic"/>
          <w:sz w:val="17"/>
        </w:rPr>
        <w:t xml:space="preserve"> </w:t>
      </w:r>
      <w:r w:rsidRPr="00B522D6">
        <w:rPr>
          <w:rFonts w:ascii="Times New Roman" w:eastAsia="Noto Sans Arabic" w:hAnsi="Times New Roman" w:cs="Times New Roman"/>
          <w:sz w:val="17"/>
        </w:rPr>
        <w:t>تقم</w:t>
      </w:r>
      <w:r w:rsidRPr="00B522D6">
        <w:rPr>
          <w:rFonts w:eastAsia="Noto Sans Arabic" w:cs="Noto Sans Arabic"/>
          <w:sz w:val="17"/>
        </w:rPr>
        <w:t xml:space="preserve"> </w:t>
      </w:r>
      <w:r w:rsidRPr="00B522D6">
        <w:rPr>
          <w:rFonts w:ascii="Times New Roman" w:eastAsia="Noto Sans Arabic" w:hAnsi="Times New Roman" w:cs="Times New Roman"/>
          <w:sz w:val="17"/>
        </w:rPr>
        <w:t>بحذف</w:t>
      </w:r>
      <w:r w:rsidRPr="00B522D6">
        <w:rPr>
          <w:rFonts w:eastAsia="Noto Sans Arabic" w:cs="Noto Sans Arabic"/>
          <w:sz w:val="17"/>
        </w:rPr>
        <w:t xml:space="preserve"> </w:t>
      </w:r>
      <w:r w:rsidRPr="00B522D6">
        <w:rPr>
          <w:rFonts w:ascii="Times New Roman" w:eastAsia="Noto Sans Arabic" w:hAnsi="Times New Roman" w:cs="Times New Roman"/>
          <w:sz w:val="17"/>
        </w:rPr>
        <w:t>حقول</w:t>
      </w:r>
      <w:r w:rsidRPr="00B522D6">
        <w:rPr>
          <w:rFonts w:eastAsia="Noto Sans Arabic" w:cs="Noto Sans Arabic"/>
          <w:sz w:val="17"/>
        </w:rPr>
        <w:t xml:space="preserve"> </w:t>
      </w:r>
      <w:r w:rsidRPr="00B522D6">
        <w:rPr>
          <w:rFonts w:ascii="Times New Roman" w:eastAsia="Noto Sans Arabic" w:hAnsi="Times New Roman" w:cs="Times New Roman"/>
          <w:sz w:val="17"/>
        </w:rPr>
        <w:t>التحكم</w:t>
      </w:r>
      <w:r w:rsidRPr="00B522D6">
        <w:rPr>
          <w:rFonts w:eastAsia="Noto Sans Arabic" w:cs="Noto Sans Arabic"/>
          <w:sz w:val="17"/>
        </w:rPr>
        <w:t xml:space="preserve"> </w:t>
      </w:r>
      <w:r w:rsidRPr="00B522D6">
        <w:rPr>
          <w:rFonts w:ascii="Times New Roman" w:eastAsia="Noto Sans Arabic" w:hAnsi="Times New Roman" w:cs="Times New Roman"/>
          <w:sz w:val="17"/>
        </w:rPr>
        <w:t>في</w:t>
      </w:r>
      <w:r w:rsidRPr="00B522D6">
        <w:rPr>
          <w:rFonts w:eastAsia="Noto Sans Arabic" w:cs="Noto Sans Arabic"/>
          <w:sz w:val="17"/>
        </w:rPr>
        <w:t xml:space="preserve"> </w:t>
      </w:r>
      <w:r w:rsidRPr="00B522D6">
        <w:rPr>
          <w:rFonts w:ascii="Times New Roman" w:eastAsia="Noto Sans Arabic" w:hAnsi="Times New Roman" w:cs="Times New Roman"/>
          <w:sz w:val="17"/>
        </w:rPr>
        <w:t>الوثيقة</w:t>
      </w:r>
      <w:r w:rsidR="008331DD" w:rsidRPr="00B522D6">
        <w:rPr>
          <w:rFonts w:eastAsia="Noto Sans Arabic" w:cs="Noto Sans Arabic" w:hint="cs"/>
          <w:sz w:val="17"/>
          <w:rtl/>
        </w:rPr>
        <w:t>.</w:t>
      </w:r>
    </w:p>
    <w:p w14:paraId="36E4D1CC" w14:textId="77777777" w:rsidR="00185394" w:rsidRDefault="00000000" w:rsidP="00B522D6">
      <w:pPr>
        <w:ind w:left="288"/>
        <w:rPr>
          <w:rFonts w:hint="eastAsia"/>
        </w:rPr>
      </w:pPr>
      <w:r>
        <w:rPr>
          <w:rFonts w:ascii="Noto Sans" w:eastAsia="Noto Sans" w:hAnsi="Noto Sans" w:cs="Noto Sans"/>
          <w:sz w:val="17"/>
        </w:rPr>
        <w:t>• Use the latest approved version of this template and do not remove document-control fields.</w:t>
      </w:r>
    </w:p>
    <w:p w14:paraId="03513D3B" w14:textId="30A870B7" w:rsidR="00185394" w:rsidRDefault="00000000" w:rsidP="00B522D6">
      <w:pPr>
        <w:pStyle w:val="ListParagraph"/>
        <w:numPr>
          <w:ilvl w:val="0"/>
          <w:numId w:val="10"/>
        </w:numPr>
        <w:bidi/>
        <w:rPr>
          <w:rFonts w:hint="eastAsia"/>
        </w:rPr>
      </w:pPr>
      <w:proofErr w:type="spellStart"/>
      <w:r w:rsidRPr="00B522D6">
        <w:rPr>
          <w:rFonts w:ascii="Times New Roman" w:eastAsia="Noto Sans Arabic" w:hAnsi="Times New Roman" w:cs="Noto Sans Arabic"/>
          <w:sz w:val="17"/>
        </w:rPr>
        <w:t>أرفق</w:t>
      </w:r>
      <w:proofErr w:type="spellEnd"/>
      <w:r w:rsidRPr="00B522D6">
        <w:rPr>
          <w:rFonts w:eastAsia="Noto Sans Arabic" w:cs="Noto Sans Arabic"/>
          <w:sz w:val="17"/>
        </w:rPr>
        <w:t xml:space="preserve"> </w:t>
      </w:r>
      <w:proofErr w:type="spellStart"/>
      <w:r w:rsidRPr="00B522D6">
        <w:rPr>
          <w:rFonts w:ascii="Times New Roman" w:eastAsia="Noto Sans Arabic" w:hAnsi="Times New Roman" w:cs="Times New Roman"/>
          <w:sz w:val="17"/>
        </w:rPr>
        <w:t>الأدلة</w:t>
      </w:r>
      <w:proofErr w:type="spellEnd"/>
      <w:r w:rsidRPr="00B522D6">
        <w:rPr>
          <w:rFonts w:eastAsia="Noto Sans Arabic" w:cs="Noto Sans Arabic"/>
          <w:sz w:val="17"/>
        </w:rPr>
        <w:t xml:space="preserve"> </w:t>
      </w:r>
      <w:proofErr w:type="spellStart"/>
      <w:r w:rsidRPr="00B522D6">
        <w:rPr>
          <w:rFonts w:ascii="Times New Roman" w:eastAsia="Noto Sans Arabic" w:hAnsi="Times New Roman" w:cs="Times New Roman"/>
          <w:sz w:val="17"/>
        </w:rPr>
        <w:t>أو</w:t>
      </w:r>
      <w:proofErr w:type="spellEnd"/>
      <w:r w:rsidRPr="00B522D6">
        <w:rPr>
          <w:rFonts w:eastAsia="Noto Sans Arabic" w:cs="Noto Sans Arabic"/>
          <w:sz w:val="17"/>
        </w:rPr>
        <w:t xml:space="preserve"> </w:t>
      </w:r>
      <w:proofErr w:type="spellStart"/>
      <w:r w:rsidRPr="00B522D6">
        <w:rPr>
          <w:rFonts w:ascii="Times New Roman" w:eastAsia="Noto Sans Arabic" w:hAnsi="Times New Roman" w:cs="Times New Roman"/>
          <w:sz w:val="17"/>
        </w:rPr>
        <w:t>الموافقات</w:t>
      </w:r>
      <w:proofErr w:type="spellEnd"/>
      <w:r w:rsidRPr="00B522D6">
        <w:rPr>
          <w:rFonts w:eastAsia="Noto Sans Arabic" w:cs="Noto Sans Arabic"/>
          <w:sz w:val="17"/>
        </w:rPr>
        <w:t xml:space="preserve"> </w:t>
      </w:r>
      <w:r w:rsidRPr="00B522D6">
        <w:rPr>
          <w:rFonts w:ascii="Times New Roman" w:eastAsia="Noto Sans Arabic" w:hAnsi="Times New Roman" w:cs="Times New Roman"/>
          <w:sz w:val="17"/>
        </w:rPr>
        <w:t>الداعمة</w:t>
      </w:r>
      <w:r w:rsidRPr="00B522D6">
        <w:rPr>
          <w:rFonts w:eastAsia="Noto Sans Arabic" w:cs="Noto Sans Arabic"/>
          <w:sz w:val="17"/>
        </w:rPr>
        <w:t xml:space="preserve"> </w:t>
      </w:r>
      <w:r w:rsidRPr="00B522D6">
        <w:rPr>
          <w:rFonts w:ascii="Times New Roman" w:eastAsia="Noto Sans Arabic" w:hAnsi="Times New Roman" w:cs="Times New Roman"/>
          <w:sz w:val="17"/>
        </w:rPr>
        <w:t>عند</w:t>
      </w:r>
      <w:r w:rsidRPr="00B522D6">
        <w:rPr>
          <w:rFonts w:eastAsia="Noto Sans Arabic" w:cs="Noto Sans Arabic"/>
          <w:sz w:val="17"/>
        </w:rPr>
        <w:t xml:space="preserve"> </w:t>
      </w:r>
      <w:proofErr w:type="spellStart"/>
      <w:r w:rsidRPr="00B522D6">
        <w:rPr>
          <w:rFonts w:ascii="Times New Roman" w:eastAsia="Noto Sans Arabic" w:hAnsi="Times New Roman" w:cs="Times New Roman"/>
          <w:sz w:val="17"/>
        </w:rPr>
        <w:t>الحاجة</w:t>
      </w:r>
      <w:proofErr w:type="spellEnd"/>
      <w:r w:rsidRPr="00B522D6">
        <w:rPr>
          <w:rFonts w:ascii="Times New Roman" w:eastAsia="Noto Sans Arabic" w:hAnsi="Times New Roman" w:cs="Times New Roman"/>
          <w:sz w:val="17"/>
        </w:rPr>
        <w:t>،</w:t>
      </w:r>
      <w:r w:rsidRPr="00B522D6">
        <w:rPr>
          <w:rFonts w:eastAsia="Noto Sans Arabic" w:cs="Noto Sans Arabic"/>
          <w:sz w:val="17"/>
        </w:rPr>
        <w:t xml:space="preserve"> </w:t>
      </w:r>
      <w:proofErr w:type="spellStart"/>
      <w:r w:rsidRPr="00B522D6">
        <w:rPr>
          <w:rFonts w:ascii="Times New Roman" w:eastAsia="Noto Sans Arabic" w:hAnsi="Times New Roman" w:cs="Times New Roman"/>
          <w:sz w:val="17"/>
        </w:rPr>
        <w:t>واحفظ</w:t>
      </w:r>
      <w:proofErr w:type="spellEnd"/>
      <w:r w:rsidRPr="00B522D6">
        <w:rPr>
          <w:rFonts w:eastAsia="Noto Sans Arabic" w:cs="Noto Sans Arabic"/>
          <w:sz w:val="17"/>
        </w:rPr>
        <w:t xml:space="preserve"> </w:t>
      </w:r>
      <w:proofErr w:type="spellStart"/>
      <w:r w:rsidRPr="00B522D6">
        <w:rPr>
          <w:rFonts w:ascii="Times New Roman" w:eastAsia="Noto Sans Arabic" w:hAnsi="Times New Roman" w:cs="Times New Roman"/>
          <w:sz w:val="17"/>
        </w:rPr>
        <w:t>النسخة</w:t>
      </w:r>
      <w:proofErr w:type="spellEnd"/>
      <w:r w:rsidRPr="00B522D6">
        <w:rPr>
          <w:rFonts w:eastAsia="Noto Sans Arabic" w:cs="Noto Sans Arabic"/>
          <w:sz w:val="17"/>
        </w:rPr>
        <w:t xml:space="preserve"> </w:t>
      </w:r>
      <w:proofErr w:type="spellStart"/>
      <w:r w:rsidRPr="00B522D6">
        <w:rPr>
          <w:rFonts w:ascii="Times New Roman" w:eastAsia="Noto Sans Arabic" w:hAnsi="Times New Roman" w:cs="Times New Roman"/>
          <w:sz w:val="17"/>
        </w:rPr>
        <w:t>النهائية</w:t>
      </w:r>
      <w:proofErr w:type="spellEnd"/>
      <w:r w:rsidRPr="00B522D6">
        <w:rPr>
          <w:rFonts w:eastAsia="Noto Sans Arabic" w:cs="Noto Sans Arabic"/>
          <w:sz w:val="17"/>
        </w:rPr>
        <w:t xml:space="preserve"> </w:t>
      </w:r>
      <w:proofErr w:type="spellStart"/>
      <w:r w:rsidRPr="00B522D6">
        <w:rPr>
          <w:rFonts w:ascii="Times New Roman" w:eastAsia="Noto Sans Arabic" w:hAnsi="Times New Roman" w:cs="Times New Roman"/>
          <w:sz w:val="17"/>
        </w:rPr>
        <w:t>في</w:t>
      </w:r>
      <w:proofErr w:type="spellEnd"/>
      <w:r w:rsidRPr="00B522D6">
        <w:rPr>
          <w:rFonts w:eastAsia="Noto Sans Arabic" w:cs="Noto Sans Arabic"/>
          <w:sz w:val="17"/>
        </w:rPr>
        <w:t xml:space="preserve"> </w:t>
      </w:r>
      <w:proofErr w:type="spellStart"/>
      <w:r w:rsidRPr="00B522D6">
        <w:rPr>
          <w:rFonts w:ascii="Times New Roman" w:eastAsia="Noto Sans Arabic" w:hAnsi="Times New Roman" w:cs="Times New Roman"/>
          <w:sz w:val="17"/>
        </w:rPr>
        <w:t>المستودع</w:t>
      </w:r>
      <w:proofErr w:type="spellEnd"/>
      <w:r w:rsidRPr="00B522D6">
        <w:rPr>
          <w:rFonts w:eastAsia="Noto Sans Arabic" w:cs="Noto Sans Arabic"/>
          <w:sz w:val="17"/>
        </w:rPr>
        <w:t xml:space="preserve"> </w:t>
      </w:r>
      <w:proofErr w:type="spellStart"/>
      <w:r w:rsidRPr="00B522D6">
        <w:rPr>
          <w:rFonts w:ascii="Times New Roman" w:eastAsia="Noto Sans Arabic" w:hAnsi="Times New Roman" w:cs="Times New Roman"/>
          <w:sz w:val="17"/>
        </w:rPr>
        <w:t>المعتمد</w:t>
      </w:r>
      <w:proofErr w:type="spellEnd"/>
      <w:r w:rsidR="00B522D6" w:rsidRPr="00B522D6">
        <w:rPr>
          <w:rFonts w:eastAsia="Noto Sans Arabic" w:cs="Noto Sans Arabic" w:hint="cs"/>
          <w:sz w:val="17"/>
          <w:rtl/>
        </w:rPr>
        <w:t>.</w:t>
      </w:r>
    </w:p>
    <w:p w14:paraId="5EA6A3CC" w14:textId="77777777" w:rsidR="00185394" w:rsidRDefault="00000000" w:rsidP="00B522D6">
      <w:pPr>
        <w:ind w:left="288"/>
        <w:rPr>
          <w:rFonts w:hint="eastAsia"/>
        </w:rPr>
      </w:pPr>
      <w:r>
        <w:rPr>
          <w:rFonts w:ascii="Noto Sans" w:eastAsia="Noto Sans" w:hAnsi="Noto Sans" w:cs="Noto Sans"/>
          <w:sz w:val="17"/>
        </w:rPr>
        <w:t>• Attach supporting evidence or approvals where required, and store the final copy in the approved repository.</w:t>
      </w:r>
    </w:p>
    <w:p w14:paraId="39E6BF20" w14:textId="59B77F40" w:rsidR="00185394" w:rsidRDefault="00000000" w:rsidP="00B522D6">
      <w:pPr>
        <w:pStyle w:val="ListParagraph"/>
        <w:numPr>
          <w:ilvl w:val="0"/>
          <w:numId w:val="10"/>
        </w:numPr>
        <w:bidi/>
        <w:rPr>
          <w:rFonts w:hint="eastAsia"/>
        </w:rPr>
      </w:pPr>
      <w:proofErr w:type="spellStart"/>
      <w:r w:rsidRPr="00B522D6">
        <w:rPr>
          <w:rFonts w:ascii="Times New Roman" w:eastAsia="Noto Sans Arabic" w:hAnsi="Times New Roman" w:cs="Noto Sans Arabic"/>
          <w:sz w:val="17"/>
        </w:rPr>
        <w:t>أي</w:t>
      </w:r>
      <w:proofErr w:type="spellEnd"/>
      <w:r w:rsidRPr="00B522D6">
        <w:rPr>
          <w:rFonts w:eastAsia="Noto Sans Arabic" w:cs="Noto Sans Arabic"/>
          <w:sz w:val="17"/>
        </w:rPr>
        <w:t xml:space="preserve"> </w:t>
      </w:r>
      <w:proofErr w:type="spellStart"/>
      <w:r w:rsidRPr="00B522D6">
        <w:rPr>
          <w:rFonts w:ascii="Times New Roman" w:eastAsia="Noto Sans Arabic" w:hAnsi="Times New Roman" w:cs="Times New Roman"/>
          <w:sz w:val="17"/>
        </w:rPr>
        <w:t>بيانات</w:t>
      </w:r>
      <w:proofErr w:type="spellEnd"/>
      <w:r w:rsidRPr="00B522D6">
        <w:rPr>
          <w:rFonts w:eastAsia="Noto Sans Arabic" w:cs="Noto Sans Arabic"/>
          <w:sz w:val="17"/>
        </w:rPr>
        <w:t xml:space="preserve"> </w:t>
      </w:r>
      <w:proofErr w:type="spellStart"/>
      <w:r w:rsidRPr="00B522D6">
        <w:rPr>
          <w:rFonts w:ascii="Times New Roman" w:eastAsia="Noto Sans Arabic" w:hAnsi="Times New Roman" w:cs="Times New Roman"/>
          <w:sz w:val="17"/>
        </w:rPr>
        <w:t>شخصية</w:t>
      </w:r>
      <w:proofErr w:type="spellEnd"/>
      <w:r w:rsidRPr="00B522D6">
        <w:rPr>
          <w:rFonts w:eastAsia="Noto Sans Arabic" w:cs="Noto Sans Arabic"/>
          <w:sz w:val="17"/>
        </w:rPr>
        <w:t xml:space="preserve"> </w:t>
      </w:r>
      <w:proofErr w:type="spellStart"/>
      <w:r w:rsidRPr="00B522D6">
        <w:rPr>
          <w:rFonts w:ascii="Times New Roman" w:eastAsia="Noto Sans Arabic" w:hAnsi="Times New Roman" w:cs="Times New Roman"/>
          <w:sz w:val="17"/>
        </w:rPr>
        <w:t>أو</w:t>
      </w:r>
      <w:proofErr w:type="spellEnd"/>
      <w:r w:rsidRPr="00B522D6">
        <w:rPr>
          <w:rFonts w:eastAsia="Noto Sans Arabic" w:cs="Noto Sans Arabic"/>
          <w:sz w:val="17"/>
        </w:rPr>
        <w:t xml:space="preserve"> </w:t>
      </w:r>
      <w:r w:rsidRPr="00B522D6">
        <w:rPr>
          <w:rFonts w:ascii="Times New Roman" w:eastAsia="Noto Sans Arabic" w:hAnsi="Times New Roman" w:cs="Times New Roman"/>
          <w:sz w:val="17"/>
        </w:rPr>
        <w:t>تشغيلية</w:t>
      </w:r>
      <w:r w:rsidRPr="00B522D6">
        <w:rPr>
          <w:rFonts w:eastAsia="Noto Sans Arabic" w:cs="Noto Sans Arabic"/>
          <w:sz w:val="17"/>
        </w:rPr>
        <w:t xml:space="preserve"> </w:t>
      </w:r>
      <w:r w:rsidRPr="00B522D6">
        <w:rPr>
          <w:rFonts w:ascii="Times New Roman" w:eastAsia="Noto Sans Arabic" w:hAnsi="Times New Roman" w:cs="Times New Roman"/>
          <w:sz w:val="17"/>
        </w:rPr>
        <w:t>حساسة</w:t>
      </w:r>
      <w:r w:rsidRPr="00B522D6">
        <w:rPr>
          <w:rFonts w:eastAsia="Noto Sans Arabic" w:cs="Noto Sans Arabic"/>
          <w:sz w:val="17"/>
        </w:rPr>
        <w:t xml:space="preserve"> </w:t>
      </w:r>
      <w:r w:rsidRPr="00B522D6">
        <w:rPr>
          <w:rFonts w:ascii="Times New Roman" w:eastAsia="Noto Sans Arabic" w:hAnsi="Times New Roman" w:cs="Times New Roman"/>
          <w:sz w:val="17"/>
        </w:rPr>
        <w:t>يجب</w:t>
      </w:r>
      <w:r w:rsidRPr="00B522D6">
        <w:rPr>
          <w:rFonts w:eastAsia="Noto Sans Arabic" w:cs="Noto Sans Arabic"/>
          <w:sz w:val="17"/>
        </w:rPr>
        <w:t xml:space="preserve"> </w:t>
      </w:r>
      <w:r w:rsidRPr="00B522D6">
        <w:rPr>
          <w:rFonts w:ascii="Times New Roman" w:eastAsia="Noto Sans Arabic" w:hAnsi="Times New Roman" w:cs="Times New Roman"/>
          <w:sz w:val="17"/>
        </w:rPr>
        <w:t>التعامل</w:t>
      </w:r>
      <w:r w:rsidRPr="00B522D6">
        <w:rPr>
          <w:rFonts w:eastAsia="Noto Sans Arabic" w:cs="Noto Sans Arabic"/>
          <w:sz w:val="17"/>
        </w:rPr>
        <w:t xml:space="preserve"> </w:t>
      </w:r>
      <w:r w:rsidRPr="00B522D6">
        <w:rPr>
          <w:rFonts w:ascii="Times New Roman" w:eastAsia="Noto Sans Arabic" w:hAnsi="Times New Roman" w:cs="Times New Roman"/>
          <w:sz w:val="17"/>
        </w:rPr>
        <w:t>معها</w:t>
      </w:r>
      <w:r w:rsidRPr="00B522D6">
        <w:rPr>
          <w:rFonts w:eastAsia="Noto Sans Arabic" w:cs="Noto Sans Arabic"/>
          <w:sz w:val="17"/>
        </w:rPr>
        <w:t xml:space="preserve"> </w:t>
      </w:r>
      <w:proofErr w:type="spellStart"/>
      <w:r w:rsidRPr="00B522D6">
        <w:rPr>
          <w:rFonts w:ascii="Times New Roman" w:eastAsia="Noto Sans Arabic" w:hAnsi="Times New Roman" w:cs="Times New Roman"/>
          <w:sz w:val="17"/>
        </w:rPr>
        <w:t>وفق</w:t>
      </w:r>
      <w:proofErr w:type="spellEnd"/>
      <w:r w:rsidRPr="00B522D6">
        <w:rPr>
          <w:rFonts w:eastAsia="Noto Sans Arabic" w:cs="Noto Sans Arabic"/>
          <w:sz w:val="17"/>
        </w:rPr>
        <w:t xml:space="preserve"> </w:t>
      </w:r>
      <w:proofErr w:type="spellStart"/>
      <w:r w:rsidRPr="00B522D6">
        <w:rPr>
          <w:rFonts w:ascii="Times New Roman" w:eastAsia="Noto Sans Arabic" w:hAnsi="Times New Roman" w:cs="Times New Roman"/>
          <w:sz w:val="17"/>
        </w:rPr>
        <w:t>مستوى</w:t>
      </w:r>
      <w:proofErr w:type="spellEnd"/>
      <w:r w:rsidRPr="00B522D6">
        <w:rPr>
          <w:rFonts w:eastAsia="Noto Sans Arabic" w:cs="Noto Sans Arabic"/>
          <w:sz w:val="17"/>
        </w:rPr>
        <w:t xml:space="preserve"> </w:t>
      </w:r>
      <w:proofErr w:type="spellStart"/>
      <w:r w:rsidRPr="00B522D6">
        <w:rPr>
          <w:rFonts w:ascii="Times New Roman" w:eastAsia="Noto Sans Arabic" w:hAnsi="Times New Roman" w:cs="Times New Roman"/>
          <w:sz w:val="17"/>
        </w:rPr>
        <w:t>السرية</w:t>
      </w:r>
      <w:proofErr w:type="spellEnd"/>
      <w:r w:rsidRPr="00B522D6">
        <w:rPr>
          <w:rFonts w:eastAsia="Noto Sans Arabic" w:cs="Noto Sans Arabic"/>
          <w:sz w:val="17"/>
        </w:rPr>
        <w:t xml:space="preserve"> </w:t>
      </w:r>
      <w:proofErr w:type="spellStart"/>
      <w:r w:rsidRPr="00B522D6">
        <w:rPr>
          <w:rFonts w:ascii="Times New Roman" w:eastAsia="Noto Sans Arabic" w:hAnsi="Times New Roman" w:cs="Times New Roman"/>
          <w:sz w:val="17"/>
        </w:rPr>
        <w:t>المحدد</w:t>
      </w:r>
      <w:proofErr w:type="spellEnd"/>
      <w:r w:rsidR="00B522D6" w:rsidRPr="00B522D6">
        <w:rPr>
          <w:rFonts w:eastAsia="Noto Sans Arabic" w:cs="Noto Sans Arabic" w:hint="cs"/>
          <w:sz w:val="17"/>
          <w:rtl/>
        </w:rPr>
        <w:t>.</w:t>
      </w:r>
      <w:r w:rsidR="00B522D6" w:rsidRPr="00B522D6">
        <w:rPr>
          <w:rFonts w:eastAsia="Noto Sans Arabic" w:cs="Noto Sans Arabic"/>
          <w:sz w:val="17"/>
        </w:rPr>
        <w:t xml:space="preserve"> </w:t>
      </w:r>
    </w:p>
    <w:p w14:paraId="643EFC53" w14:textId="77777777" w:rsidR="00185394" w:rsidRDefault="00000000" w:rsidP="00B522D6">
      <w:pPr>
        <w:ind w:left="288"/>
        <w:rPr>
          <w:rFonts w:hint="eastAsia"/>
        </w:rPr>
      </w:pPr>
      <w:r>
        <w:rPr>
          <w:rFonts w:ascii="Noto Sans" w:eastAsia="Noto Sans" w:hAnsi="Noto Sans" w:cs="Noto Sans"/>
          <w:sz w:val="17"/>
        </w:rPr>
        <w:t>• Any personal, operational, or sensitive data must be handled according to the specified confidentiality level.</w:t>
      </w:r>
    </w:p>
    <w:p w14:paraId="5F62E3DA" w14:textId="77777777" w:rsidR="00185394" w:rsidRDefault="00000000" w:rsidP="00A766E2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</w:rPr>
        <w:t>البيانات الأساسية / Basic Information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185394" w14:paraId="6019DDA1" w14:textId="77777777" w:rsidTr="00BE03ED">
        <w:trPr>
          <w:trHeight w:val="537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6FCC0B04" w14:textId="77777777" w:rsidR="00185394" w:rsidRDefault="00000000">
            <w:pPr>
              <w:bidi/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b/>
                <w:sz w:val="16"/>
              </w:rPr>
              <w:t>الوظيفة</w:t>
            </w:r>
            <w:proofErr w:type="spellEnd"/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proofErr w:type="spellStart"/>
            <w:r>
              <w:rPr>
                <w:rFonts w:eastAsia="Noto Sans Arabic" w:cs="Noto Sans Arabic"/>
                <w:b/>
                <w:sz w:val="16"/>
              </w:rPr>
              <w:t>المطلوبة</w:t>
            </w:r>
            <w:proofErr w:type="spellEnd"/>
            <w:r>
              <w:rPr>
                <w:rFonts w:eastAsia="Noto Sans Arabic" w:cs="Noto Sans Arabic"/>
                <w:b/>
                <w:sz w:val="16"/>
              </w:rPr>
              <w:br/>
              <w:t>Position Required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1CF9D15" w14:textId="77777777" w:rsidR="00185394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14C9CF3A" w14:textId="77777777" w:rsidR="00185394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نوع التوظيف</w:t>
            </w:r>
            <w:r>
              <w:rPr>
                <w:rFonts w:eastAsia="Noto Sans Arabic" w:cs="Noto Sans Arabic"/>
                <w:b/>
                <w:sz w:val="16"/>
              </w:rPr>
              <w:br/>
              <w:t>Employment Type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D1F9813" w14:textId="77777777" w:rsidR="00185394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185394" w14:paraId="2AFA1247" w14:textId="77777777" w:rsidTr="00BE03ED">
        <w:trPr>
          <w:trHeight w:val="428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5B584353" w14:textId="77777777" w:rsidR="00185394" w:rsidRDefault="00000000">
            <w:pPr>
              <w:bidi/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b/>
                <w:sz w:val="16"/>
              </w:rPr>
              <w:t>الإدارة</w:t>
            </w:r>
            <w:proofErr w:type="spellEnd"/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proofErr w:type="spellStart"/>
            <w:r>
              <w:rPr>
                <w:rFonts w:eastAsia="Noto Sans Arabic" w:cs="Noto Sans Arabic"/>
                <w:b/>
                <w:sz w:val="16"/>
              </w:rPr>
              <w:t>الطالبة</w:t>
            </w:r>
            <w:proofErr w:type="spellEnd"/>
            <w:r>
              <w:rPr>
                <w:rFonts w:eastAsia="Noto Sans Arabic" w:cs="Noto Sans Arabic"/>
                <w:b/>
                <w:sz w:val="16"/>
              </w:rPr>
              <w:br/>
              <w:t>Requesting Department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41BBF30" w14:textId="77777777" w:rsidR="00185394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17826DD4" w14:textId="77777777" w:rsidR="00185394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تاريخ الاحتياج</w:t>
            </w:r>
            <w:r>
              <w:rPr>
                <w:rFonts w:eastAsia="Noto Sans Arabic" w:cs="Noto Sans Arabic"/>
                <w:b/>
                <w:sz w:val="16"/>
              </w:rPr>
              <w:br/>
              <w:t>Need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1BC2C3F" w14:textId="77777777" w:rsidR="00185394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185394" w14:paraId="3C5142F1" w14:textId="77777777" w:rsidTr="00BE03ED">
        <w:trPr>
          <w:trHeight w:val="476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569BF9C6" w14:textId="77777777" w:rsidR="00185394" w:rsidRDefault="00000000">
            <w:pPr>
              <w:bidi/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b/>
                <w:sz w:val="16"/>
              </w:rPr>
              <w:t>اسم</w:t>
            </w:r>
            <w:proofErr w:type="spellEnd"/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proofErr w:type="spellStart"/>
            <w:r>
              <w:rPr>
                <w:rFonts w:eastAsia="Noto Sans Arabic" w:cs="Noto Sans Arabic"/>
                <w:b/>
                <w:sz w:val="16"/>
              </w:rPr>
              <w:t>المرشح</w:t>
            </w:r>
            <w:proofErr w:type="spellEnd"/>
            <w:r>
              <w:rPr>
                <w:rFonts w:eastAsia="Noto Sans Arabic" w:cs="Noto Sans Arabic"/>
                <w:b/>
                <w:sz w:val="16"/>
              </w:rPr>
              <w:br/>
              <w:t>Candidate Name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8C9F274" w14:textId="77777777" w:rsidR="00185394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36671798" w14:textId="77777777" w:rsidR="00185394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مصدر المرشح</w:t>
            </w:r>
            <w:r>
              <w:rPr>
                <w:rFonts w:eastAsia="Noto Sans Arabic" w:cs="Noto Sans Arabic"/>
                <w:b/>
                <w:sz w:val="16"/>
              </w:rPr>
              <w:br/>
              <w:t>Candidate Source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C00F8B0" w14:textId="77777777" w:rsidR="00185394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185394" w14:paraId="09DD0EC3" w14:textId="77777777" w:rsidTr="00BE03ED">
        <w:trPr>
          <w:trHeight w:val="511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1481EA93" w14:textId="77777777" w:rsidR="00185394" w:rsidRDefault="00000000">
            <w:pPr>
              <w:bidi/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b/>
                <w:sz w:val="16"/>
              </w:rPr>
              <w:t>رقم</w:t>
            </w:r>
            <w:proofErr w:type="spellEnd"/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proofErr w:type="spellStart"/>
            <w:r>
              <w:rPr>
                <w:rFonts w:eastAsia="Noto Sans Arabic" w:cs="Noto Sans Arabic"/>
                <w:b/>
                <w:sz w:val="16"/>
              </w:rPr>
              <w:t>التواصل</w:t>
            </w:r>
            <w:proofErr w:type="spellEnd"/>
            <w:r>
              <w:rPr>
                <w:rFonts w:eastAsia="Noto Sans Arabic" w:cs="Noto Sans Arabic"/>
                <w:b/>
                <w:sz w:val="16"/>
              </w:rPr>
              <w:br/>
              <w:t>Contact No.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710C6C4" w14:textId="77777777" w:rsidR="00185394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39A64457" w14:textId="77777777" w:rsidR="00185394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البريد الإلكتروني</w:t>
            </w:r>
            <w:r>
              <w:rPr>
                <w:rFonts w:eastAsia="Noto Sans Arabic" w:cs="Noto Sans Arabic"/>
                <w:b/>
                <w:sz w:val="16"/>
              </w:rPr>
              <w:br/>
              <w:t>Email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A98901A" w14:textId="77777777" w:rsidR="00185394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</w:tbl>
    <w:p w14:paraId="008C161A" w14:textId="06BAB785" w:rsidR="00185394" w:rsidRDefault="00FD1101" w:rsidP="00FD1101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r>
        <w:rPr>
          <w:rFonts w:eastAsia="Noto Sans Arabic" w:cs="Noto Sans Arabic"/>
          <w:b/>
          <w:color w:val="0F4A6B"/>
          <w:sz w:val="18"/>
          <w:rtl/>
        </w:rPr>
        <w:br/>
      </w:r>
      <w:r>
        <w:rPr>
          <w:rFonts w:eastAsia="Noto Sans Arabic" w:cs="Noto Sans Arabic"/>
          <w:b/>
          <w:color w:val="0F4A6B"/>
          <w:sz w:val="18"/>
          <w:rtl/>
        </w:rPr>
        <w:lastRenderedPageBreak/>
        <w:br/>
      </w:r>
      <w:proofErr w:type="spellStart"/>
      <w:r w:rsidR="00000000">
        <w:rPr>
          <w:rFonts w:eastAsia="Noto Sans Arabic" w:cs="Noto Sans Arabic"/>
          <w:b/>
          <w:color w:val="0F4A6B"/>
          <w:sz w:val="18"/>
        </w:rPr>
        <w:t>تقييم</w:t>
      </w:r>
      <w:proofErr w:type="spellEnd"/>
      <w:r w:rsidR="00000000"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 w:rsidR="00000000">
        <w:rPr>
          <w:rFonts w:eastAsia="Noto Sans Arabic" w:cs="Noto Sans Arabic"/>
          <w:b/>
          <w:color w:val="0F4A6B"/>
          <w:sz w:val="18"/>
        </w:rPr>
        <w:t>المرشح</w:t>
      </w:r>
      <w:proofErr w:type="spellEnd"/>
      <w:r w:rsidR="00000000">
        <w:rPr>
          <w:rFonts w:eastAsia="Noto Sans Arabic" w:cs="Noto Sans Arabic"/>
          <w:b/>
          <w:color w:val="0F4A6B"/>
          <w:sz w:val="18"/>
        </w:rPr>
        <w:t xml:space="preserve"> / Candidate Evaluation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185394" w14:paraId="1D69138D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19388CF5" w14:textId="77777777" w:rsidR="00185394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معيار التقييم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Evaluation Criterion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29845E9C" w14:textId="77777777" w:rsidR="00185394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الوزن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Weight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562E5037" w14:textId="77777777" w:rsidR="00185394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الدرجة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Score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49C81F64" w14:textId="77777777" w:rsidR="00185394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ملاحظات المقابل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Interviewer Notes</w:t>
            </w:r>
          </w:p>
        </w:tc>
      </w:tr>
      <w:tr w:rsidR="00185394" w14:paraId="16683BD5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31FC1FE" w14:textId="77777777" w:rsidR="00185394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46208D6" w14:textId="77777777" w:rsidR="00185394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FF9D23B" w14:textId="77777777" w:rsidR="00185394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E030F21" w14:textId="77777777" w:rsidR="00185394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185394" w14:paraId="621F5B16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7CC21DC" w14:textId="77777777" w:rsidR="00185394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D3BD9B4" w14:textId="77777777" w:rsidR="00185394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C1B8DA1" w14:textId="77777777" w:rsidR="00185394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8153F03" w14:textId="77777777" w:rsidR="00185394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185394" w14:paraId="09EC5DB2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7F644B7" w14:textId="77777777" w:rsidR="00185394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DB705A2" w14:textId="77777777" w:rsidR="00185394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15FF9EF" w14:textId="77777777" w:rsidR="00185394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A0416D2" w14:textId="77777777" w:rsidR="00185394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185394" w14:paraId="1FB88D7F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BD31C40" w14:textId="77777777" w:rsidR="00185394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CEFB1FE" w14:textId="77777777" w:rsidR="00185394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28C48F3" w14:textId="77777777" w:rsidR="00185394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AD74681" w14:textId="77777777" w:rsidR="00185394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185394" w14:paraId="1B9A29A4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618F152" w14:textId="77777777" w:rsidR="00185394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5EE8267" w14:textId="77777777" w:rsidR="00185394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A0D51F5" w14:textId="77777777" w:rsidR="00185394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C0DE1BE" w14:textId="77777777" w:rsidR="00185394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185394" w14:paraId="3D42D86B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43C3679" w14:textId="77777777" w:rsidR="00185394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50274C9" w14:textId="77777777" w:rsidR="00185394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A46F8AC" w14:textId="77777777" w:rsidR="00185394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FBE940F" w14:textId="77777777" w:rsidR="00185394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</w:tbl>
    <w:p w14:paraId="487559F6" w14:textId="441F2C61" w:rsidR="00185394" w:rsidRDefault="00FD1101" w:rsidP="00FD1101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proofErr w:type="spellStart"/>
      <w:r w:rsidR="00000000">
        <w:rPr>
          <w:rFonts w:eastAsia="Noto Sans Arabic" w:cs="Noto Sans Arabic"/>
          <w:b/>
          <w:color w:val="0F4A6B"/>
          <w:sz w:val="18"/>
        </w:rPr>
        <w:t>قائمة</w:t>
      </w:r>
      <w:proofErr w:type="spellEnd"/>
      <w:r w:rsidR="00000000"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 w:rsidR="00000000">
        <w:rPr>
          <w:rFonts w:eastAsia="Noto Sans Arabic" w:cs="Noto Sans Arabic"/>
          <w:b/>
          <w:color w:val="0F4A6B"/>
          <w:sz w:val="18"/>
        </w:rPr>
        <w:t>التحقق</w:t>
      </w:r>
      <w:proofErr w:type="spellEnd"/>
      <w:r w:rsidR="00000000">
        <w:rPr>
          <w:rFonts w:eastAsia="Noto Sans Arabic" w:cs="Noto Sans Arabic"/>
          <w:b/>
          <w:color w:val="0F4A6B"/>
          <w:sz w:val="18"/>
        </w:rPr>
        <w:t xml:space="preserve"> / Checklist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185394" w14:paraId="2A53FA6F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59090B15" w14:textId="77777777" w:rsidR="00185394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م</w:t>
            </w:r>
            <w:r>
              <w:rPr>
                <w:rFonts w:eastAsia="Noto Sans Arabic" w:cs="Noto Sans Arabic"/>
                <w:b/>
                <w:sz w:val="15"/>
              </w:rPr>
              <w:br/>
              <w:t>No.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4AFB00DE" w14:textId="77777777" w:rsidR="00185394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البند</w:t>
            </w:r>
            <w:r>
              <w:rPr>
                <w:rFonts w:eastAsia="Noto Sans Arabic" w:cs="Noto Sans Arabic"/>
                <w:b/>
                <w:sz w:val="15"/>
              </w:rPr>
              <w:br/>
              <w:t>Item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1A5D0F21" w14:textId="77777777" w:rsidR="00185394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الحالة</w:t>
            </w:r>
            <w:r>
              <w:rPr>
                <w:rFonts w:eastAsia="Noto Sans Arabic" w:cs="Noto Sans Arabic"/>
                <w:b/>
                <w:sz w:val="15"/>
              </w:rPr>
              <w:br/>
              <w:t>Status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7F1A2D97" w14:textId="77777777" w:rsidR="00185394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ملاحظات</w:t>
            </w:r>
            <w:r>
              <w:rPr>
                <w:rFonts w:eastAsia="Noto Sans Arabic" w:cs="Noto Sans Arabic"/>
                <w:b/>
                <w:sz w:val="15"/>
              </w:rPr>
              <w:br/>
              <w:t>Notes</w:t>
            </w:r>
          </w:p>
        </w:tc>
      </w:tr>
      <w:tr w:rsidR="00185394" w14:paraId="447B9B34" w14:textId="77777777" w:rsidTr="00BE03ED">
        <w:trPr>
          <w:trHeight w:val="555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2BB4279" w14:textId="77777777" w:rsidR="00185394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1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4F2071C" w14:textId="77777777" w:rsidR="00185394" w:rsidRDefault="00000000">
            <w:pPr>
              <w:bidi/>
              <w:jc w:val="right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السيرة الذاتية مستلمة ومراجعة</w:t>
            </w:r>
            <w:r>
              <w:rPr>
                <w:rFonts w:eastAsia="Noto Sans Arabic" w:cs="Noto Sans Arabic"/>
                <w:sz w:val="15"/>
              </w:rPr>
              <w:br/>
              <w:t>CV received and reviewed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407670F" w14:textId="77777777" w:rsidR="00185394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4"/>
              </w:rPr>
              <w:t>☐ نعم/Yes  ☐ لا/No  ☐ لا ينطبق/N.A.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B097288" w14:textId="77777777" w:rsidR="00185394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 xml:space="preserve"> </w:t>
            </w:r>
          </w:p>
        </w:tc>
      </w:tr>
      <w:tr w:rsidR="00185394" w14:paraId="7B792EDD" w14:textId="77777777" w:rsidTr="00BE03ED">
        <w:trPr>
          <w:trHeight w:val="474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4FE04E3" w14:textId="77777777" w:rsidR="00185394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2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00E60FE" w14:textId="77777777" w:rsidR="00185394" w:rsidRDefault="00000000">
            <w:pPr>
              <w:bidi/>
              <w:jc w:val="right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تم التحقق من المؤهلات الأساسية</w:t>
            </w:r>
            <w:r>
              <w:rPr>
                <w:rFonts w:eastAsia="Noto Sans Arabic" w:cs="Noto Sans Arabic"/>
                <w:sz w:val="15"/>
              </w:rPr>
              <w:br/>
              <w:t>Basic qualifications verified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2ABB2A9" w14:textId="77777777" w:rsidR="00185394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4"/>
              </w:rPr>
              <w:t>☐ نعم/Yes  ☐ لا/No  ☐ لا ينطبق/N.A.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FF1D4AF" w14:textId="77777777" w:rsidR="00185394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 xml:space="preserve"> </w:t>
            </w:r>
          </w:p>
        </w:tc>
      </w:tr>
      <w:tr w:rsidR="00185394" w14:paraId="644F01F2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307C6B3" w14:textId="77777777" w:rsidR="00185394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3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C5EA8F5" w14:textId="77777777" w:rsidR="00185394" w:rsidRDefault="00000000">
            <w:pPr>
              <w:bidi/>
              <w:jc w:val="right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تم إجراء المقابلة الفنية أو الإدارية</w:t>
            </w:r>
            <w:r>
              <w:rPr>
                <w:rFonts w:eastAsia="Noto Sans Arabic" w:cs="Noto Sans Arabic"/>
                <w:sz w:val="15"/>
              </w:rPr>
              <w:br/>
              <w:t>Technical or administrative interview completed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6847015" w14:textId="77777777" w:rsidR="00185394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4"/>
              </w:rPr>
              <w:t>☐ نعم/Yes  ☐ لا/No  ☐ لا ينطبق/N.A.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1CCAE7E" w14:textId="77777777" w:rsidR="00185394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 xml:space="preserve"> </w:t>
            </w:r>
          </w:p>
        </w:tc>
      </w:tr>
      <w:tr w:rsidR="00185394" w14:paraId="70ABE8F4" w14:textId="77777777" w:rsidTr="00BE03ED">
        <w:trPr>
          <w:trHeight w:val="558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60A8984" w14:textId="77777777" w:rsidR="00185394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4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D4A564F" w14:textId="77777777" w:rsidR="00185394" w:rsidRDefault="00000000">
            <w:pPr>
              <w:bidi/>
              <w:jc w:val="right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تم التحقق من المراجع عند الحاجة</w:t>
            </w:r>
            <w:r>
              <w:rPr>
                <w:rFonts w:eastAsia="Noto Sans Arabic" w:cs="Noto Sans Arabic"/>
                <w:sz w:val="15"/>
              </w:rPr>
              <w:br/>
              <w:t>References checked when required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7DDE7DF" w14:textId="77777777" w:rsidR="00185394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4"/>
              </w:rPr>
              <w:t>☐ نعم/Yes  ☐ لا/No  ☐ لا ينطبق/N.A.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7152151" w14:textId="77777777" w:rsidR="00185394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 xml:space="preserve"> </w:t>
            </w:r>
          </w:p>
        </w:tc>
      </w:tr>
    </w:tbl>
    <w:p w14:paraId="0E14D241" w14:textId="7AF64E84" w:rsidR="00185394" w:rsidRDefault="00FD1101" w:rsidP="00FD1101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proofErr w:type="spellStart"/>
      <w:r w:rsidR="00000000">
        <w:rPr>
          <w:rFonts w:eastAsia="Noto Sans Arabic" w:cs="Noto Sans Arabic"/>
          <w:b/>
          <w:color w:val="0F4A6B"/>
          <w:sz w:val="18"/>
        </w:rPr>
        <w:t>قرار</w:t>
      </w:r>
      <w:proofErr w:type="spellEnd"/>
      <w:r w:rsidR="00000000"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 w:rsidR="00000000">
        <w:rPr>
          <w:rFonts w:eastAsia="Noto Sans Arabic" w:cs="Noto Sans Arabic"/>
          <w:b/>
          <w:color w:val="0F4A6B"/>
          <w:sz w:val="18"/>
        </w:rPr>
        <w:t>الإدارة</w:t>
      </w:r>
      <w:proofErr w:type="spellEnd"/>
      <w:r w:rsidR="00000000">
        <w:rPr>
          <w:rFonts w:eastAsia="Noto Sans Arabic" w:cs="Noto Sans Arabic"/>
          <w:b/>
          <w:color w:val="0F4A6B"/>
          <w:sz w:val="18"/>
        </w:rPr>
        <w:t xml:space="preserve"> / Management Decision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185394" w14:paraId="14312C94" w14:textId="77777777" w:rsidTr="00BE03ED">
        <w:trPr>
          <w:trHeight w:val="574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4FD2B398" w14:textId="77777777" w:rsidR="00185394" w:rsidRDefault="00000000">
            <w:pPr>
              <w:bidi/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b/>
                <w:sz w:val="16"/>
              </w:rPr>
              <w:t>القرار</w:t>
            </w:r>
            <w:proofErr w:type="spellEnd"/>
            <w:r>
              <w:rPr>
                <w:rFonts w:eastAsia="Noto Sans Arabic" w:cs="Noto Sans Arabic"/>
                <w:b/>
                <w:sz w:val="16"/>
              </w:rPr>
              <w:br/>
              <w:t>Decision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140BFF5" w14:textId="77777777" w:rsidR="00185394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0C110FDF" w14:textId="77777777" w:rsidR="00185394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الراتب المقترح</w:t>
            </w:r>
            <w:r>
              <w:rPr>
                <w:rFonts w:eastAsia="Noto Sans Arabic" w:cs="Noto Sans Arabic"/>
                <w:b/>
                <w:sz w:val="16"/>
              </w:rPr>
              <w:br/>
              <w:t>Proposed Salary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59A86C7" w14:textId="77777777" w:rsidR="00185394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185394" w14:paraId="3F7A775E" w14:textId="77777777" w:rsidTr="00BE03ED">
        <w:trPr>
          <w:trHeight w:val="623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3D87EAA7" w14:textId="77777777" w:rsidR="00185394" w:rsidRDefault="00000000">
            <w:pPr>
              <w:bidi/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b/>
                <w:sz w:val="16"/>
              </w:rPr>
              <w:t>تاريخ</w:t>
            </w:r>
            <w:proofErr w:type="spellEnd"/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proofErr w:type="spellStart"/>
            <w:r>
              <w:rPr>
                <w:rFonts w:eastAsia="Noto Sans Arabic" w:cs="Noto Sans Arabic"/>
                <w:b/>
                <w:sz w:val="16"/>
              </w:rPr>
              <w:t>المباشرة</w:t>
            </w:r>
            <w:proofErr w:type="spellEnd"/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proofErr w:type="spellStart"/>
            <w:r>
              <w:rPr>
                <w:rFonts w:eastAsia="Noto Sans Arabic" w:cs="Noto Sans Arabic"/>
                <w:b/>
                <w:sz w:val="16"/>
              </w:rPr>
              <w:t>المقترح</w:t>
            </w:r>
            <w:proofErr w:type="spellEnd"/>
            <w:r>
              <w:rPr>
                <w:rFonts w:eastAsia="Noto Sans Arabic" w:cs="Noto Sans Arabic"/>
                <w:b/>
                <w:sz w:val="16"/>
              </w:rPr>
              <w:br/>
              <w:t>Proposed Joining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241EE0C" w14:textId="77777777" w:rsidR="00185394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565612FB" w14:textId="2B40E2C2" w:rsidR="00185394" w:rsidRDefault="00000000">
            <w:pPr>
              <w:bidi/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b/>
                <w:sz w:val="16"/>
              </w:rPr>
              <w:t>ملاحظات</w:t>
            </w:r>
            <w:proofErr w:type="spellEnd"/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proofErr w:type="spellStart"/>
            <w:r>
              <w:rPr>
                <w:rFonts w:eastAsia="Noto Sans Arabic" w:cs="Noto Sans Arabic"/>
                <w:b/>
                <w:sz w:val="16"/>
              </w:rPr>
              <w:t>الإدارة</w:t>
            </w:r>
            <w:proofErr w:type="spellEnd"/>
            <w:r>
              <w:rPr>
                <w:rFonts w:eastAsia="Noto Sans Arabic" w:cs="Noto Sans Arabic"/>
                <w:b/>
                <w:sz w:val="16"/>
              </w:rPr>
              <w:br/>
              <w:t>Management Notes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F23121B" w14:textId="77777777" w:rsidR="00185394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</w:tbl>
    <w:p w14:paraId="584217A8" w14:textId="4B0A367A" w:rsidR="00185394" w:rsidRDefault="00BE03ED" w:rsidP="00BB5255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proofErr w:type="spellStart"/>
      <w:r w:rsidR="00000000">
        <w:rPr>
          <w:rFonts w:eastAsia="Noto Sans Arabic" w:cs="Noto Sans Arabic"/>
          <w:b/>
          <w:color w:val="0F4A6B"/>
          <w:sz w:val="18"/>
        </w:rPr>
        <w:t>الاعتماد</w:t>
      </w:r>
      <w:proofErr w:type="spellEnd"/>
      <w:r w:rsidR="00000000"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 w:rsidR="00000000">
        <w:rPr>
          <w:rFonts w:eastAsia="Noto Sans Arabic" w:cs="Noto Sans Arabic"/>
          <w:b/>
          <w:color w:val="0F4A6B"/>
          <w:sz w:val="18"/>
        </w:rPr>
        <w:t>والتوقيع</w:t>
      </w:r>
      <w:proofErr w:type="spellEnd"/>
      <w:r w:rsidR="00000000">
        <w:rPr>
          <w:rFonts w:eastAsia="Noto Sans Arabic" w:cs="Noto Sans Arabic"/>
          <w:b/>
          <w:color w:val="0F4A6B"/>
          <w:sz w:val="18"/>
        </w:rPr>
        <w:t xml:space="preserve"> / Approval and Sign-off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185394" w14:paraId="165C8942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7A925EF2" w14:textId="77777777" w:rsidR="00185394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الدور</w:t>
            </w:r>
            <w:r>
              <w:rPr>
                <w:rFonts w:eastAsia="Noto Sans Arabic" w:cs="Noto Sans Arabic"/>
                <w:b/>
                <w:sz w:val="15"/>
              </w:rPr>
              <w:br/>
              <w:t>Role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5C515EBA" w14:textId="77777777" w:rsidR="00185394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الاسم</w:t>
            </w:r>
            <w:r>
              <w:rPr>
                <w:rFonts w:eastAsia="Noto Sans Arabic" w:cs="Noto Sans Arabic"/>
                <w:b/>
                <w:sz w:val="15"/>
              </w:rPr>
              <w:br/>
              <w:t>Name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38ABE64E" w14:textId="77777777" w:rsidR="00185394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التوقيع</w:t>
            </w:r>
            <w:r>
              <w:rPr>
                <w:rFonts w:eastAsia="Noto Sans Arabic" w:cs="Noto Sans Arabic"/>
                <w:b/>
                <w:sz w:val="15"/>
              </w:rPr>
              <w:br/>
              <w:t>Signature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35AF04EB" w14:textId="77777777" w:rsidR="00185394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التاريخ</w:t>
            </w:r>
            <w:r>
              <w:rPr>
                <w:rFonts w:eastAsia="Noto Sans Arabic" w:cs="Noto Sans Arabic"/>
                <w:b/>
                <w:sz w:val="15"/>
              </w:rPr>
              <w:br/>
              <w:t>Date</w:t>
            </w:r>
          </w:p>
        </w:tc>
      </w:tr>
      <w:tr w:rsidR="00185394" w14:paraId="776376D5" w14:textId="77777777" w:rsidTr="00BE03ED">
        <w:trPr>
          <w:trHeight w:val="388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70A734D" w14:textId="77777777" w:rsidR="00185394" w:rsidRDefault="00000000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sz w:val="16"/>
              </w:rPr>
              <w:t>أعده</w:t>
            </w:r>
            <w:proofErr w:type="spellEnd"/>
            <w:r>
              <w:rPr>
                <w:rFonts w:eastAsia="Noto Sans Arabic" w:cs="Noto Sans Arabic"/>
                <w:sz w:val="16"/>
              </w:rPr>
              <w:t xml:space="preserve"> / Prepared by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6F6585E" w14:textId="77777777" w:rsidR="00185394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3A8F0AF" w14:textId="77777777" w:rsidR="00185394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3261794" w14:textId="77777777" w:rsidR="00185394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</w:tr>
      <w:tr w:rsidR="00185394" w14:paraId="1CFCA33E" w14:textId="77777777" w:rsidTr="00BE03ED">
        <w:trPr>
          <w:trHeight w:val="463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DD2C310" w14:textId="77777777" w:rsidR="00185394" w:rsidRDefault="00000000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sz w:val="16"/>
              </w:rPr>
              <w:t>راجعه</w:t>
            </w:r>
            <w:proofErr w:type="spellEnd"/>
            <w:r>
              <w:rPr>
                <w:rFonts w:eastAsia="Noto Sans Arabic" w:cs="Noto Sans Arabic"/>
                <w:sz w:val="16"/>
              </w:rPr>
              <w:t xml:space="preserve"> / Reviewed by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992160D" w14:textId="77777777" w:rsidR="00185394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464D760" w14:textId="77777777" w:rsidR="00185394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BA751DF" w14:textId="77777777" w:rsidR="00185394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</w:tr>
      <w:tr w:rsidR="00185394" w14:paraId="5C2FBD11" w14:textId="77777777" w:rsidTr="00BE03ED">
        <w:trPr>
          <w:trHeight w:val="408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30F4316" w14:textId="77777777" w:rsidR="00185394" w:rsidRDefault="00000000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sz w:val="16"/>
              </w:rPr>
              <w:t>اعتمده</w:t>
            </w:r>
            <w:proofErr w:type="spellEnd"/>
            <w:r>
              <w:rPr>
                <w:rFonts w:eastAsia="Noto Sans Arabic" w:cs="Noto Sans Arabic"/>
                <w:sz w:val="16"/>
              </w:rPr>
              <w:t xml:space="preserve"> / Approved by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B8D7A5C" w14:textId="77777777" w:rsidR="00185394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D9BED52" w14:textId="77777777" w:rsidR="00185394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1EC2AB9" w14:textId="77777777" w:rsidR="00185394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</w:tr>
    </w:tbl>
    <w:p w14:paraId="2E75286B" w14:textId="61D8BF69" w:rsidR="00185394" w:rsidRDefault="00BE03ED" w:rsidP="00BB5255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proofErr w:type="spellStart"/>
      <w:r w:rsidR="00000000">
        <w:rPr>
          <w:rFonts w:eastAsia="Noto Sans Arabic" w:cs="Noto Sans Arabic"/>
          <w:b/>
          <w:color w:val="0F4A6B"/>
          <w:sz w:val="18"/>
        </w:rPr>
        <w:t>سجل</w:t>
      </w:r>
      <w:proofErr w:type="spellEnd"/>
      <w:r w:rsidR="00000000"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 w:rsidR="00000000">
        <w:rPr>
          <w:rFonts w:eastAsia="Noto Sans Arabic" w:cs="Noto Sans Arabic"/>
          <w:b/>
          <w:color w:val="0F4A6B"/>
          <w:sz w:val="18"/>
        </w:rPr>
        <w:t>المراجعات</w:t>
      </w:r>
      <w:proofErr w:type="spellEnd"/>
      <w:r w:rsidR="00000000">
        <w:rPr>
          <w:rFonts w:eastAsia="Noto Sans Arabic" w:cs="Noto Sans Arabic"/>
          <w:b/>
          <w:color w:val="0F4A6B"/>
          <w:sz w:val="18"/>
        </w:rPr>
        <w:t xml:space="preserve"> / Revision History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185394" w14:paraId="61C6AB45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5F9C6949" w14:textId="77777777" w:rsidR="00185394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الإصدار</w:t>
            </w:r>
            <w:r>
              <w:rPr>
                <w:rFonts w:eastAsia="Noto Sans Arabic" w:cs="Noto Sans Arabic"/>
                <w:b/>
                <w:sz w:val="15"/>
              </w:rPr>
              <w:br/>
              <w:t>Version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0E7FFC40" w14:textId="77777777" w:rsidR="00185394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التاريخ</w:t>
            </w:r>
            <w:r>
              <w:rPr>
                <w:rFonts w:eastAsia="Noto Sans Arabic" w:cs="Noto Sans Arabic"/>
                <w:b/>
                <w:sz w:val="15"/>
              </w:rPr>
              <w:br/>
              <w:t>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5EFCD7D9" w14:textId="77777777" w:rsidR="00185394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وصف التغيير</w:t>
            </w:r>
            <w:r>
              <w:rPr>
                <w:rFonts w:eastAsia="Noto Sans Arabic" w:cs="Noto Sans Arabic"/>
                <w:b/>
                <w:sz w:val="15"/>
              </w:rPr>
              <w:br/>
              <w:t>Change Description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24F18D4E" w14:textId="77777777" w:rsidR="00185394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المعتمد</w:t>
            </w:r>
            <w:r>
              <w:rPr>
                <w:rFonts w:eastAsia="Noto Sans Arabic" w:cs="Noto Sans Arabic"/>
                <w:b/>
                <w:sz w:val="15"/>
              </w:rPr>
              <w:br/>
              <w:t>Approved By</w:t>
            </w:r>
          </w:p>
        </w:tc>
      </w:tr>
      <w:tr w:rsidR="00185394" w14:paraId="37DF3262" w14:textId="77777777" w:rsidTr="00BE03ED">
        <w:trPr>
          <w:trHeight w:val="523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DA57047" w14:textId="77777777" w:rsidR="00185394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1.0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ED11115" w14:textId="77777777" w:rsidR="00185394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2026-06-10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58942CB" w14:textId="77777777" w:rsidR="00185394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إصدار أولي / Initial issue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DD462CD" w14:textId="77777777" w:rsidR="00185394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________________</w:t>
            </w:r>
          </w:p>
        </w:tc>
      </w:tr>
    </w:tbl>
    <w:p w14:paraId="089CA043" w14:textId="77777777" w:rsidR="00185394" w:rsidRDefault="00000000" w:rsidP="00FD1101">
      <w:pPr>
        <w:pStyle w:val="Heading2"/>
        <w:bidi/>
        <w:jc w:val="center"/>
      </w:pPr>
      <w:proofErr w:type="spellStart"/>
      <w:r>
        <w:rPr>
          <w:rFonts w:ascii="Noto Kufi Arabic" w:eastAsia="Noto Kufi Arabic" w:hAnsi="Noto Kufi Arabic" w:cs="Noto Kufi Arabic"/>
          <w:sz w:val="22"/>
        </w:rPr>
        <w:t>ملاحظة</w:t>
      </w:r>
      <w:proofErr w:type="spellEnd"/>
      <w:r>
        <w:rPr>
          <w:rFonts w:ascii="Noto Kufi Arabic" w:eastAsia="Noto Kufi Arabic" w:hAnsi="Noto Kufi Arabic" w:cs="Noto Kufi Arabic"/>
          <w:sz w:val="22"/>
        </w:rPr>
        <w:t xml:space="preserve"> </w:t>
      </w:r>
      <w:proofErr w:type="spellStart"/>
      <w:r>
        <w:rPr>
          <w:rFonts w:ascii="Noto Kufi Arabic" w:eastAsia="Noto Kufi Arabic" w:hAnsi="Noto Kufi Arabic" w:cs="Noto Kufi Arabic"/>
          <w:sz w:val="22"/>
        </w:rPr>
        <w:t>ختامية</w:t>
      </w:r>
      <w:proofErr w:type="spellEnd"/>
      <w:r>
        <w:rPr>
          <w:rFonts w:ascii="Noto Kufi Arabic" w:eastAsia="Noto Kufi Arabic" w:hAnsi="Noto Kufi Arabic" w:cs="Noto Kufi Arabic"/>
          <w:sz w:val="22"/>
        </w:rPr>
        <w:t xml:space="preserve"> / Final Note</w:t>
      </w:r>
    </w:p>
    <w:p w14:paraId="7BBCE8D4" w14:textId="254C9013" w:rsidR="00185394" w:rsidRDefault="00000000" w:rsidP="00FD1101">
      <w:pPr>
        <w:bidi/>
        <w:rPr>
          <w:rFonts w:hint="eastAsia"/>
        </w:rPr>
      </w:pPr>
      <w:r>
        <w:rPr>
          <w:rFonts w:eastAsia="Noto Sans Arabic" w:cs="Noto Sans Arabic"/>
          <w:sz w:val="19"/>
        </w:rPr>
        <w:t xml:space="preserve">هذا القالب قابل للتخصيص حسب إجراءات الشركة ومتطلبات </w:t>
      </w:r>
      <w:proofErr w:type="spellStart"/>
      <w:r>
        <w:rPr>
          <w:rFonts w:eastAsia="Noto Sans Arabic" w:cs="Noto Sans Arabic"/>
          <w:sz w:val="19"/>
        </w:rPr>
        <w:t>القرية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والجهات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المنظمة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قبل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اعتماده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للاستخدام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الرسمي</w:t>
      </w:r>
      <w:proofErr w:type="spellEnd"/>
      <w:r w:rsidR="00BB5255">
        <w:rPr>
          <w:rFonts w:eastAsia="Noto Sans Arabic" w:cs="Noto Sans Arabic" w:hint="cs"/>
          <w:sz w:val="19"/>
          <w:rtl/>
        </w:rPr>
        <w:t>.</w:t>
      </w:r>
    </w:p>
    <w:p w14:paraId="193CF997" w14:textId="77777777" w:rsidR="00185394" w:rsidRDefault="00000000" w:rsidP="00FD1101">
      <w:pPr>
        <w:rPr>
          <w:rFonts w:hint="eastAsia"/>
        </w:rPr>
      </w:pPr>
      <w:r>
        <w:rPr>
          <w:rFonts w:ascii="Noto Sans" w:eastAsia="Noto Sans" w:hAnsi="Noto Sans" w:cs="Noto Sans"/>
          <w:sz w:val="19"/>
        </w:rPr>
        <w:t>This template can be tailored to company procedures and the requirements of the village and event authorities before official adoption.</w:t>
      </w:r>
    </w:p>
    <w:sectPr w:rsidR="00185394" w:rsidSect="00034616">
      <w:headerReference w:type="default" r:id="rId8"/>
      <w:footerReference w:type="default" r:id="rId9"/>
      <w:pgSz w:w="11906" w:h="16838"/>
      <w:pgMar w:top="964" w:right="737" w:bottom="794" w:left="737" w:header="34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383F2" w14:textId="77777777" w:rsidR="001A5286" w:rsidRDefault="001A528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DA5019A" w14:textId="77777777" w:rsidR="001A5286" w:rsidRDefault="001A528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Arabic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Noto Kufi Arabi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D3A34" w14:textId="77777777" w:rsidR="00185394" w:rsidRDefault="00185394">
    <w:pPr>
      <w:pStyle w:val="Footer"/>
      <w:rPr>
        <w:rFonts w:hint="eastAsia"/>
      </w:rPr>
    </w:pP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3456"/>
      <w:gridCol w:w="3456"/>
      <w:gridCol w:w="3456"/>
    </w:tblGrid>
    <w:tr w:rsidR="00185394" w14:paraId="7489B157" w14:textId="77777777">
      <w:trPr>
        <w:jc w:val="center"/>
      </w:trPr>
      <w:tc>
        <w:tcPr>
          <w:tcW w:w="3456" w:type="dxa"/>
        </w:tcPr>
        <w:p w14:paraId="358EA38D" w14:textId="77777777" w:rsidR="00185394" w:rsidRDefault="00000000">
          <w:pPr>
            <w:jc w:val="center"/>
            <w:rPr>
              <w:rFonts w:hint="eastAsia"/>
            </w:rPr>
          </w:pPr>
          <w:r>
            <w:rPr>
              <w:rFonts w:ascii="Noto Sans" w:eastAsia="Noto Sans" w:hAnsi="Noto Sans" w:cs="Noto Sans"/>
              <w:color w:val="666666"/>
              <w:sz w:val="15"/>
            </w:rPr>
            <w:t>EIEV Smart Solution</w:t>
          </w:r>
        </w:p>
      </w:tc>
      <w:tc>
        <w:tcPr>
          <w:tcW w:w="3456" w:type="dxa"/>
        </w:tcPr>
        <w:p w14:paraId="3C2516B7" w14:textId="77777777" w:rsidR="00185394" w:rsidRDefault="00000000">
          <w:pPr>
            <w:jc w:val="center"/>
            <w:rPr>
              <w:rFonts w:hint="eastAsia"/>
            </w:rPr>
          </w:pPr>
          <w:r>
            <w:rPr>
              <w:rFonts w:ascii="Noto Sans" w:eastAsia="Noto Sans" w:hAnsi="Noto Sans" w:cs="Noto Sans"/>
              <w:color w:val="666666"/>
              <w:sz w:val="15"/>
            </w:rPr>
            <w:t>INT-HR-001</w:t>
          </w:r>
        </w:p>
      </w:tc>
      <w:tc>
        <w:tcPr>
          <w:tcW w:w="3456" w:type="dxa"/>
        </w:tcPr>
        <w:p w14:paraId="75E530AF" w14:textId="77777777" w:rsidR="00185394" w:rsidRDefault="00000000">
          <w:pPr>
            <w:jc w:val="center"/>
            <w:rPr>
              <w:rFonts w:hint="eastAsia"/>
            </w:rPr>
          </w:pPr>
          <w:r>
            <w:rPr>
              <w:rFonts w:ascii="Noto Sans" w:eastAsia="Noto Sans" w:hAnsi="Noto Sans" w:cs="Noto Sans"/>
              <w:color w:val="666666"/>
              <w:sz w:val="15"/>
            </w:rPr>
            <w:t>Internal Confidential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03AE3" w14:textId="77777777" w:rsidR="001A5286" w:rsidRDefault="001A528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708167A" w14:textId="77777777" w:rsidR="001A5286" w:rsidRDefault="001A528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DAA20" w14:textId="77777777" w:rsidR="00185394" w:rsidRDefault="00185394">
    <w:pPr>
      <w:pStyle w:val="Header"/>
      <w:rPr>
        <w:rFonts w:hint="eastAsia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5184"/>
      <w:gridCol w:w="5184"/>
    </w:tblGrid>
    <w:tr w:rsidR="00185394" w14:paraId="1BA48D0F" w14:textId="77777777" w:rsidTr="000E424E">
      <w:tc>
        <w:tcPr>
          <w:tcW w:w="5184" w:type="dxa"/>
        </w:tcPr>
        <w:p w14:paraId="31B46179" w14:textId="77777777" w:rsidR="00185394" w:rsidRDefault="00000000" w:rsidP="000E424E">
          <w:pPr>
            <w:rPr>
              <w:rFonts w:hint="eastAsia"/>
            </w:rPr>
          </w:pPr>
          <w:r>
            <w:rPr>
              <w:noProof/>
            </w:rPr>
            <w:drawing>
              <wp:inline distT="0" distB="0" distL="0" distR="0" wp14:anchorId="77584360" wp14:editId="101DB968">
                <wp:extent cx="1325880" cy="600569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IEVSS-LOGO(2)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5880" cy="6005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84" w:type="dxa"/>
        </w:tcPr>
        <w:p w14:paraId="700C1C3F" w14:textId="77777777" w:rsidR="00185394" w:rsidRDefault="00000000" w:rsidP="000E424E">
          <w:pPr>
            <w:bidi/>
            <w:rPr>
              <w:rFonts w:hint="eastAsia"/>
            </w:rPr>
          </w:pPr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EIEV Smart Solution</w:t>
          </w:r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br/>
          </w:r>
          <w:proofErr w:type="spellStart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نموذج</w:t>
          </w:r>
          <w:proofErr w:type="spellEnd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proofErr w:type="spellStart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طلب</w:t>
          </w:r>
          <w:proofErr w:type="spellEnd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proofErr w:type="spellStart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توظيف</w:t>
          </w:r>
          <w:proofErr w:type="spellEnd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proofErr w:type="spellStart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وتقييم</w:t>
          </w:r>
          <w:proofErr w:type="spellEnd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proofErr w:type="spellStart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المرشحين</w:t>
          </w:r>
          <w:proofErr w:type="spellEnd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br/>
            <w:t>Recruitment Request and Candidate Evaluation Form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5E04900"/>
    <w:multiLevelType w:val="hybridMultilevel"/>
    <w:tmpl w:val="C4882634"/>
    <w:lvl w:ilvl="0" w:tplc="4C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 w16cid:durableId="1106074623">
    <w:abstractNumId w:val="8"/>
  </w:num>
  <w:num w:numId="2" w16cid:durableId="1928029584">
    <w:abstractNumId w:val="6"/>
  </w:num>
  <w:num w:numId="3" w16cid:durableId="196506904">
    <w:abstractNumId w:val="5"/>
  </w:num>
  <w:num w:numId="4" w16cid:durableId="441997014">
    <w:abstractNumId w:val="4"/>
  </w:num>
  <w:num w:numId="5" w16cid:durableId="110713343">
    <w:abstractNumId w:val="7"/>
  </w:num>
  <w:num w:numId="6" w16cid:durableId="426850070">
    <w:abstractNumId w:val="3"/>
  </w:num>
  <w:num w:numId="7" w16cid:durableId="1968663579">
    <w:abstractNumId w:val="2"/>
  </w:num>
  <w:num w:numId="8" w16cid:durableId="190460198">
    <w:abstractNumId w:val="1"/>
  </w:num>
  <w:num w:numId="9" w16cid:durableId="815605039">
    <w:abstractNumId w:val="0"/>
  </w:num>
  <w:num w:numId="10" w16cid:durableId="6783095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6B13"/>
    <w:rsid w:val="00034616"/>
    <w:rsid w:val="0006063C"/>
    <w:rsid w:val="000E424E"/>
    <w:rsid w:val="0015074B"/>
    <w:rsid w:val="00153B00"/>
    <w:rsid w:val="00185394"/>
    <w:rsid w:val="001A5286"/>
    <w:rsid w:val="0029639D"/>
    <w:rsid w:val="00326F90"/>
    <w:rsid w:val="00357C7A"/>
    <w:rsid w:val="003E4F1E"/>
    <w:rsid w:val="005E0AA6"/>
    <w:rsid w:val="00640883"/>
    <w:rsid w:val="008331DD"/>
    <w:rsid w:val="00A766E2"/>
    <w:rsid w:val="00AA1D8D"/>
    <w:rsid w:val="00B47730"/>
    <w:rsid w:val="00B522D6"/>
    <w:rsid w:val="00B82952"/>
    <w:rsid w:val="00BB5255"/>
    <w:rsid w:val="00BE03ED"/>
    <w:rsid w:val="00CB0664"/>
    <w:rsid w:val="00E63116"/>
    <w:rsid w:val="00FC693F"/>
    <w:rsid w:val="00FD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F46F8EF5-1A4D-4CDF-8F5D-59F2EAFD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Noto Sans Arabic" w:hAnsi="Noto Sans Arabic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A6B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F4A6B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4A6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0F4A6B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طلب توظيف وتقييم المرشحين / Recruitment Request and Candidate Evaluation Form</dc:title>
  <dc:subject>Bilingual Arabic-English Word template</dc:subject>
  <dc:creator>EIEV Smart Solution</dc:creator>
  <cp:keywords>INT-HR-001, bilingual, template, EIEVSS</cp:keywords>
  <dc:description>Generated as an editable template for review and adoption by the organization.</dc:description>
  <cp:lastModifiedBy>Walid Khaled</cp:lastModifiedBy>
  <cp:revision>13</cp:revision>
  <dcterms:created xsi:type="dcterms:W3CDTF">2013-12-23T23:15:00Z</dcterms:created>
  <dcterms:modified xsi:type="dcterms:W3CDTF">2026-06-11T08:16:00Z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54b0cc8d-5ec5-458e-8843-acb6775b5b4c</vt:lpwstr>
  </property>
</Properties>
</file>