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Noto Kufi Arabic" w:hAnsi="Noto Kufi Arabic" w:cs="Noto Kufi Arabic" w:eastAsia="Noto Kufi Arabic"/>
          <w:b/>
          <w:color w:val="0F4A6B"/>
          <w:sz w:val="36"/>
        </w:rPr>
        <w:t>تقرير مختصر عن المشاريع المنجزة</w:t>
      </w:r>
    </w:p>
    <w:p>
      <w:pPr>
        <w:jc w:val="center"/>
      </w:pPr>
      <w:r>
        <w:rPr>
          <w:rFonts w:ascii="Noto Sans" w:hAnsi="Noto Sans" w:cs="Noto Sans" w:eastAsia="Noto Sans"/>
          <w:b/>
          <w:color w:val="0F4A6B"/>
          <w:sz w:val="30"/>
        </w:rPr>
        <w:t>Completed Projects Summary Report</w:t>
      </w:r>
    </w:p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بيانات التحكم في الوثيقة / Document Control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رمز الوثيقة / Document Code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EXT-RD-001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الإصدار / Version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1.0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القسم / Department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البحث والتطوير / Research and Development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المستوى / Level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خارجي / External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مالك الوثيقة / Document Owner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Research and Development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تاريخ الإصدار / Issue 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2026-06-10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مستوى السرية / Confidentiality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خارجي مقيد / External Restricted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تاريخ المراجعة / Review 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 / ____ / ______</w:t>
            </w:r>
          </w:p>
        </w:tc>
      </w:tr>
    </w:tbl>
    <w:p>
      <w:pPr>
        <w:pStyle w:val="Heading2"/>
        <w:jc w:val="right"/>
        <w:keepNext/>
        <w:bidi/>
      </w:pPr>
      <w:r>
        <w:rPr>
          <w:rFonts w:ascii="Noto Kufi Arabic" w:hAnsi="Noto Kufi Arabic" w:cs="Noto Kufi Arabic" w:eastAsia="Noto Kufi Arabic"/>
          <w:b/>
          <w:color w:val="0F4A6B"/>
          <w:sz w:val="22"/>
        </w:rPr>
        <w:t>الغرض / Purpose</w:t>
      </w:r>
    </w:p>
    <w:p>
      <w:pPr>
        <w:jc w:val="right"/>
        <w:bidi/>
      </w:pPr>
      <w:r>
        <w:rPr>
          <w:rFonts w:ascii="Noto Sans Arabic" w:hAnsi="Noto Sans Arabic" w:cs="Noto Sans Arabic" w:eastAsia="Noto Sans Arabic"/>
          <w:b w:val="0"/>
          <w:sz w:val="19"/>
        </w:rPr>
        <w:t>يحدد هذا المستند آلية توثيق وتنفيذ تقرير مختصر عن المشاريع المنجزة ضمن EIEV Smart Solution بما يدعم العمل المنظم داخل قرية الإمارات العالمية للقدرة.</w:t>
      </w:r>
    </w:p>
    <w:p>
      <w:pPr>
        <w:jc w:val="left"/>
      </w:pPr>
      <w:r>
        <w:rPr>
          <w:rFonts w:ascii="Noto Sans" w:hAnsi="Noto Sans" w:cs="Noto Sans" w:eastAsia="Noto Sans"/>
          <w:b w:val="0"/>
          <w:sz w:val="19"/>
        </w:rPr>
        <w:t>This document defines how to record and execute the Completed Projects Summary Report within EIEV Smart Solution, supporting controlled operations at the Emirates International Endurance Village.</w:t>
      </w:r>
    </w:p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ملخص التقرير / Report Summary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اسم المشروع</w:t>
              <w:br/>
              <w:t>Project Name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العميل/الشريك</w:t>
              <w:br/>
              <w:t>Customer/Partner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فترة التنفيذ</w:t>
              <w:br/>
              <w:t>Implementation Period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مدير المشروع</w:t>
              <w:br/>
              <w:t>Project Manager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الحالة النهائية</w:t>
              <w:br/>
              <w:t>Final Status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مستوى النشر المسموح</w:t>
              <w:br/>
              <w:t>Allowed Publication Level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ملخص الإنجازات / Achievements Summary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86"/>
        <w:gridCol w:w="2086"/>
        <w:gridCol w:w="2086"/>
        <w:gridCol w:w="2086"/>
        <w:gridCol w:w="2086"/>
      </w:tblGrid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المخرج</w:t>
              <w:br/>
              <w:t>Deliverable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الوصف</w:t>
              <w:br/>
              <w:t>Description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القيمة المحققة</w:t>
              <w:br/>
              <w:t>Value Delivered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الدليل/الرابط</w:t>
              <w:br/>
              <w:t>Evidence/Link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قابل للنشر؟</w:t>
              <w:br/>
              <w:t>Publishable?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الملاحظات وخطة العمل / Findings and Action Plan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39"/>
        <w:gridCol w:w="1739"/>
        <w:gridCol w:w="1739"/>
        <w:gridCol w:w="1739"/>
        <w:gridCol w:w="1739"/>
        <w:gridCol w:w="1739"/>
      </w:tblGrid>
      <w:tr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الملاحظة</w:t>
              <w:br/>
              <w:t>Finding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الأثر</w:t>
              <w:br/>
              <w:t>Impact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الإجراء التصحيحي</w:t>
              <w:br/>
              <w:t>Corrective Action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المسؤول</w:t>
              <w:br/>
              <w:t>Owner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الموعد</w:t>
              <w:br/>
              <w:t>Due Date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الحالة</w:t>
              <w:br/>
              <w:t>Status</w:t>
            </w:r>
          </w:p>
        </w:tc>
      </w:tr>
      <w:tr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الاعتماد والتوقيع / Approval and Sign-off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الدور</w:t>
              <w:br/>
              <w:t>Role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الاسم</w:t>
              <w:br/>
              <w:t>Name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التوقيع</w:t>
              <w:br/>
              <w:t>Signature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التاريخ</w:t>
              <w:br/>
              <w:t>Date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أعده / Prepared by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راجعه / Reviewed by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اعتمده / Approved by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سجل المراجعات / Revision History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الإصدار</w:t>
              <w:br/>
              <w:t>Version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التاريخ</w:t>
              <w:br/>
              <w:t>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وصف التغيير</w:t>
              <w:br/>
              <w:t>Change Description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المعتمد</w:t>
              <w:br/>
              <w:t>Approved By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1.0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2026-06-10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إصدار أولي / Initial issue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________________</w:t>
            </w:r>
          </w:p>
        </w:tc>
      </w:tr>
    </w:tbl>
    <w:p>
      <w:pPr>
        <w:pStyle w:val="Heading2"/>
        <w:jc w:val="right"/>
        <w:keepNext/>
        <w:bidi/>
      </w:pPr>
      <w:r>
        <w:rPr>
          <w:rFonts w:ascii="Noto Kufi Arabic" w:hAnsi="Noto Kufi Arabic" w:cs="Noto Kufi Arabic" w:eastAsia="Noto Kufi Arabic"/>
          <w:b/>
          <w:color w:val="0F4A6B"/>
          <w:sz w:val="22"/>
        </w:rPr>
        <w:t>ملاحظة ختامية / Final Note</w:t>
      </w:r>
    </w:p>
    <w:p>
      <w:pPr>
        <w:jc w:val="right"/>
        <w:bidi/>
      </w:pPr>
      <w:r>
        <w:rPr>
          <w:rFonts w:ascii="Noto Sans Arabic" w:hAnsi="Noto Sans Arabic" w:cs="Noto Sans Arabic" w:eastAsia="Noto Sans Arabic"/>
          <w:b w:val="0"/>
          <w:sz w:val="19"/>
        </w:rPr>
        <w:t>هذا القالب قابل للتخصيص حسب إجراءات الشركة ومتطلبات القرية والجهات المنظمة قبل اعتماده للاستخدام الرسمي.</w:t>
      </w:r>
    </w:p>
    <w:p>
      <w:pPr>
        <w:jc w:val="left"/>
      </w:pPr>
      <w:r>
        <w:rPr>
          <w:rFonts w:ascii="Noto Sans" w:hAnsi="Noto Sans" w:cs="Noto Sans" w:eastAsia="Noto Sans"/>
          <w:b w:val="0"/>
          <w:sz w:val="19"/>
        </w:rPr>
        <w:t>This template can be tailored to company procedures and the requirements of the village and event authorities before official adoption.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964" w:right="737" w:bottom="794" w:left="737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3456"/>
      <w:gridCol w:w="3456"/>
      <w:gridCol w:w="3456"/>
    </w:tblGrid>
    <w:tr>
      <w:tc>
        <w:tcPr>
          <w:tcW w:type="dxa" w:w="3456"/>
        </w:tcPr>
        <w:p>
          <w:pPr>
            <w:jc w:val="center"/>
          </w:pPr>
          <w:r>
            <w:rPr>
              <w:rFonts w:ascii="Noto Sans" w:hAnsi="Noto Sans" w:cs="Noto Sans" w:eastAsia="Noto Sans"/>
              <w:color w:val="666666"/>
              <w:sz w:val="15"/>
            </w:rPr>
            <w:t>EIEV Smart Solution</w:t>
          </w:r>
        </w:p>
      </w:tc>
      <w:tc>
        <w:tcPr>
          <w:tcW w:type="dxa" w:w="3456"/>
        </w:tcPr>
        <w:p>
          <w:pPr>
            <w:jc w:val="center"/>
          </w:pPr>
          <w:r>
            <w:rPr>
              <w:rFonts w:ascii="Noto Sans" w:hAnsi="Noto Sans" w:cs="Noto Sans" w:eastAsia="Noto Sans"/>
              <w:color w:val="666666"/>
              <w:sz w:val="15"/>
            </w:rPr>
            <w:t>EXT-RD-001</w:t>
          </w:r>
        </w:p>
      </w:tc>
      <w:tc>
        <w:tcPr>
          <w:tcW w:type="dxa" w:w="3456"/>
        </w:tcPr>
        <w:p>
          <w:pPr>
            <w:jc w:val="center"/>
          </w:pPr>
          <w:r>
            <w:rPr>
              <w:rFonts w:ascii="Noto Sans" w:hAnsi="Noto Sans" w:cs="Noto Sans" w:eastAsia="Noto Sans"/>
              <w:color w:val="666666"/>
              <w:sz w:val="15"/>
            </w:rPr>
            <w:t>External Restricted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5184"/>
      <w:gridCol w:w="5184"/>
    </w:tblGrid>
    <w:tr>
      <w:tc>
        <w:tcPr>
          <w:tcW w:type="dxa" w:w="5184"/>
        </w:tcPr>
        <w:p>
          <w:pPr>
            <w:jc w:val="left"/>
          </w:pPr>
          <w:r>
            <w:drawing>
              <wp:inline xmlns:a="http://schemas.openxmlformats.org/drawingml/2006/main" xmlns:pic="http://schemas.openxmlformats.org/drawingml/2006/picture">
                <wp:extent cx="1325880" cy="600569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EIEVSS-LOGO(2)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880" cy="600569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184"/>
        </w:tcPr>
        <w:p>
          <w:pPr>
            <w:jc w:val="right"/>
            <w:bidi/>
          </w:pPr>
          <w:r>
            <w:rPr>
              <w:rFonts w:ascii="Noto Kufi Arabic" w:hAnsi="Noto Kufi Arabic" w:cs="Noto Kufi Arabic" w:eastAsia="Noto Kufi Arabic"/>
              <w:b/>
              <w:color w:val="0F4A6B"/>
              <w:sz w:val="17"/>
            </w:rPr>
            <w:t>EIEV Smart Solution</w:t>
            <w:br/>
            <w:t>تقرير مختصر عن المشاريع المنجزة</w:t>
            <w:br/>
            <w:t>Completed Projects Summary Report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 Arabic" w:hAnsi="Noto Sans Arabic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Noto Kufi Arabic" w:hAnsi="Noto Kufi Arabic"/>
      <w:b/>
      <w:bCs/>
      <w:color w:val="0F4A6B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Noto Kufi Arabic" w:hAnsi="Noto Kufi Arabic"/>
      <w:b/>
      <w:bCs/>
      <w:color w:val="0F4A6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Noto Kufi Arabic" w:hAnsi="Noto Kufi Arabic"/>
      <w:b/>
      <w:bCs/>
      <w:color w:val="0F4A6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Noto Kufi Arabic" w:hAnsi="Noto Kufi Arabic"/>
      <w:b/>
      <w:color w:val="0F4A6B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تقرير مختصر عن المشاريع المنجزة / Completed Projects Summary Report</dc:title>
  <dc:subject>Bilingual Arabic-English Word template</dc:subject>
  <dc:creator>EIEV Smart Solution</dc:creator>
  <cp:keywords>EXT-RD-001, bilingual, template, EIEVSS</cp:keywords>
  <dc:description>Generated as an editable template for review and adoption by the organization.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