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Noto Kufi Arabic" w:hAnsi="Noto Kufi Arabic" w:cs="Noto Kufi Arabic" w:eastAsia="Noto Kufi Arabic"/>
          <w:b/>
          <w:color w:val="0F4A6B"/>
          <w:sz w:val="36"/>
        </w:rPr>
        <w:t>خطة الاستجابة للطوارئ التقنية أثناء السباقات</w:t>
      </w:r>
    </w:p>
    <w:p>
      <w:pPr>
        <w:jc w:val="center"/>
      </w:pPr>
      <w:r>
        <w:rPr>
          <w:rFonts w:ascii="Noto Sans" w:hAnsi="Noto Sans" w:cs="Noto Sans" w:eastAsia="Noto Sans"/>
          <w:b/>
          <w:color w:val="0F4A6B"/>
          <w:sz w:val="30"/>
        </w:rPr>
        <w:t>Technical Emergency Response Plan During Races</w:t>
      </w:r>
    </w:p>
    <w:p>
      <w:pPr>
        <w:jc w:val="right"/>
        <w:keepNext/>
        <w:bidi/>
      </w:pPr>
      <w:r>
        <w:rPr>
          <w:rFonts w:ascii="Noto Sans Arabic" w:hAnsi="Noto Sans Arabic" w:cs="Noto Sans Arabic" w:eastAsia="Noto Sans Arabic"/>
          <w:b/>
          <w:color w:val="0F4A6B"/>
          <w:sz w:val="18"/>
        </w:rPr>
        <w:t>بيانات التحكم في الوثيقة / Document Control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608"/>
        <w:gridCol w:w="2608"/>
        <w:gridCol w:w="2608"/>
        <w:gridCol w:w="2608"/>
      </w:tblGrid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F2F2F2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رمز الوثيقة / Document Code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EXT-OPS-004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F2F2F2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الإصدار / Version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1.0</w:t>
            </w:r>
          </w:p>
        </w:tc>
      </w:tr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F2F2F2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القسم / Department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التشغيل / Operations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F2F2F2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المستوى / Level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خارجي / External</w:t>
            </w:r>
          </w:p>
        </w:tc>
      </w:tr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F2F2F2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مالك الوثيقة / Document Owner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Operations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F2F2F2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تاريخ الإصدار / Issue Date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2026-06-10</w:t>
            </w:r>
          </w:p>
        </w:tc>
      </w:tr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F2F2F2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مستوى السرية / Confidentiality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خارجي مقيد / External Restricted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F2F2F2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تاريخ المراجعة / Review Date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 / ____ / ______</w:t>
            </w:r>
          </w:p>
        </w:tc>
      </w:tr>
    </w:tbl>
    <w:p>
      <w:pPr>
        <w:pStyle w:val="Heading2"/>
        <w:jc w:val="right"/>
        <w:keepNext/>
        <w:bidi/>
      </w:pPr>
      <w:r>
        <w:rPr>
          <w:rFonts w:ascii="Noto Kufi Arabic" w:hAnsi="Noto Kufi Arabic" w:cs="Noto Kufi Arabic" w:eastAsia="Noto Kufi Arabic"/>
          <w:b/>
          <w:color w:val="0F4A6B"/>
          <w:sz w:val="22"/>
        </w:rPr>
        <w:t>الغرض / Purpose</w:t>
      </w:r>
    </w:p>
    <w:p>
      <w:pPr>
        <w:jc w:val="right"/>
        <w:bidi/>
      </w:pPr>
      <w:r>
        <w:rPr>
          <w:rFonts w:ascii="Noto Sans Arabic" w:hAnsi="Noto Sans Arabic" w:cs="Noto Sans Arabic" w:eastAsia="Noto Sans Arabic"/>
          <w:b w:val="0"/>
          <w:sz w:val="19"/>
        </w:rPr>
        <w:t>يحدد هذا المستند آلية توثيق وتنفيذ خطة الاستجابة للطوارئ التقنية أثناء السباقات ضمن EIEV Smart Solution بما يدعم العمل المنظم داخل قرية الإمارات العالمية للقدرة.</w:t>
      </w:r>
    </w:p>
    <w:p>
      <w:pPr>
        <w:jc w:val="left"/>
      </w:pPr>
      <w:r>
        <w:rPr>
          <w:rFonts w:ascii="Noto Sans" w:hAnsi="Noto Sans" w:cs="Noto Sans" w:eastAsia="Noto Sans"/>
          <w:b w:val="0"/>
          <w:sz w:val="19"/>
        </w:rPr>
        <w:t>This document defines how to record and execute the Technical Emergency Response Plan During Races within EIEV Smart Solution, supporting controlled operations at the Emirates International Endurance Village.</w:t>
      </w:r>
    </w:p>
    <w:p>
      <w:pPr>
        <w:pStyle w:val="Heading2"/>
        <w:jc w:val="right"/>
        <w:keepNext/>
        <w:bidi/>
      </w:pPr>
      <w:r>
        <w:rPr>
          <w:rFonts w:ascii="Noto Kufi Arabic" w:hAnsi="Noto Kufi Arabic" w:cs="Noto Kufi Arabic" w:eastAsia="Noto Kufi Arabic"/>
          <w:b/>
          <w:color w:val="0F4A6B"/>
          <w:sz w:val="22"/>
        </w:rPr>
        <w:t>النطاق / Scope</w:t>
      </w:r>
    </w:p>
    <w:p>
      <w:pPr>
        <w:jc w:val="right"/>
        <w:bidi/>
      </w:pPr>
      <w:r>
        <w:rPr>
          <w:rFonts w:ascii="Noto Sans Arabic" w:hAnsi="Noto Sans Arabic" w:cs="Noto Sans Arabic" w:eastAsia="Noto Sans Arabic"/>
          <w:b w:val="0"/>
          <w:sz w:val="19"/>
        </w:rPr>
        <w:t>ينطبق هذا القالب على قسم التشغيل ويستخدم مع العملاء أو الشركاء أو الجهات الرقابية حسب الحاجة.</w:t>
      </w:r>
    </w:p>
    <w:p>
      <w:pPr>
        <w:jc w:val="left"/>
      </w:pPr>
      <w:r>
        <w:rPr>
          <w:rFonts w:ascii="Noto Sans" w:hAnsi="Noto Sans" w:cs="Noto Sans" w:eastAsia="Noto Sans"/>
          <w:b w:val="0"/>
          <w:sz w:val="19"/>
        </w:rPr>
        <w:t>This template applies to the Operations department and is used with customers, partners, or regulators as applicable.</w:t>
      </w:r>
    </w:p>
    <w:p>
      <w:pPr>
        <w:jc w:val="right"/>
        <w:keepNext/>
        <w:bidi/>
      </w:pPr>
      <w:r>
        <w:rPr>
          <w:rFonts w:ascii="Noto Sans Arabic" w:hAnsi="Noto Sans Arabic" w:cs="Noto Sans Arabic" w:eastAsia="Noto Sans Arabic"/>
          <w:b/>
          <w:color w:val="0F4A6B"/>
          <w:sz w:val="18"/>
        </w:rPr>
        <w:t>بيانات الخطة / Plan Details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608"/>
        <w:gridCol w:w="2608"/>
        <w:gridCol w:w="2608"/>
        <w:gridCol w:w="2608"/>
      </w:tblGrid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DDEBF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اسم الحدث/السباق</w:t>
              <w:br/>
              <w:t>Event/Race Name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________________________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DDEBF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تاريخ الحدث</w:t>
              <w:br/>
              <w:t>Event Date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________________________</w:t>
            </w:r>
          </w:p>
        </w:tc>
      </w:tr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DDEBF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الموقع</w:t>
              <w:br/>
              <w:t>Location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________________________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DDEBF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النظام المعني</w:t>
              <w:br/>
              <w:t>System Involved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________________________</w:t>
            </w:r>
          </w:p>
        </w:tc>
      </w:tr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DDEBF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المسؤول المناوب</w:t>
              <w:br/>
              <w:t>Duty Lead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________________________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DDEBF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وقت البداية</w:t>
              <w:br/>
              <w:t>Start Time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________________________</w:t>
            </w:r>
          </w:p>
        </w:tc>
      </w:tr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DDEBF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قائد الطوارئ</w:t>
              <w:br/>
              <w:t>Emergency Lead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________________________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DDEBF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جهة التواصل لدى المنظم</w:t>
              <w:br/>
              <w:t>Organizer Contact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________________________</w:t>
            </w:r>
          </w:p>
        </w:tc>
      </w:tr>
    </w:tbl>
    <w:p>
      <w:pPr>
        <w:jc w:val="right"/>
        <w:keepNext/>
        <w:bidi/>
      </w:pPr>
      <w:r>
        <w:rPr>
          <w:rFonts w:ascii="Noto Sans Arabic" w:hAnsi="Noto Sans Arabic" w:cs="Noto Sans Arabic" w:eastAsia="Noto Sans Arabic"/>
          <w:b/>
          <w:color w:val="0F4A6B"/>
          <w:sz w:val="18"/>
        </w:rPr>
        <w:t>متطلبات ما قبل التنفيذ / Pre-Execution Requirements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608"/>
        <w:gridCol w:w="2608"/>
        <w:gridCol w:w="2608"/>
        <w:gridCol w:w="2608"/>
      </w:tblGrid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5"/>
              </w:rPr>
              <w:t>م</w:t>
              <w:br/>
              <w:t>No.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5"/>
              </w:rPr>
              <w:t>البند</w:t>
              <w:br/>
              <w:t>Item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5"/>
              </w:rPr>
              <w:t>الحالة</w:t>
              <w:br/>
              <w:t>Status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5"/>
              </w:rPr>
              <w:t>ملاحظات</w:t>
              <w:br/>
              <w:t>Notes</w:t>
            </w:r>
          </w:p>
        </w:tc>
      </w:tr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5"/>
              </w:rPr>
              <w:t>1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right"/>
              <w:bidi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5"/>
              </w:rPr>
              <w:t>تم تحديد سيناريوهات الأعطال الحرجة</w:t>
              <w:br/>
              <w:t>Critical failure scenarios identified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4"/>
              </w:rPr>
              <w:t>☐ نعم/Yes  ☐ لا/No  ☐ لا ينطبق/N.A.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5"/>
              </w:rPr>
              <w:t xml:space="preserve"> </w:t>
            </w:r>
          </w:p>
        </w:tc>
      </w:tr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5"/>
              </w:rPr>
              <w:t>2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right"/>
              <w:bidi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5"/>
              </w:rPr>
              <w:t>تم تحديد قنوات التواصل والتصعيد</w:t>
              <w:br/>
              <w:t>Communication and escalation channels defined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4"/>
              </w:rPr>
              <w:t>☐ نعم/Yes  ☐ لا/No  ☐ لا ينطبق/N.A.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5"/>
              </w:rPr>
              <w:t xml:space="preserve"> </w:t>
            </w:r>
          </w:p>
        </w:tc>
      </w:tr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5"/>
              </w:rPr>
              <w:t>3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right"/>
              <w:bidi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5"/>
              </w:rPr>
              <w:t>تم تحديد بدائل التشغيل أو إجراءات الاستمرارية</w:t>
              <w:br/>
              <w:t>Fallback operations or continuity steps defined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4"/>
              </w:rPr>
              <w:t>☐ نعم/Yes  ☐ لا/No  ☐ لا ينطبق/N.A.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5"/>
              </w:rPr>
              <w:t xml:space="preserve"> </w:t>
            </w:r>
          </w:p>
        </w:tc>
      </w:tr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5"/>
              </w:rPr>
              <w:t>4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right"/>
              <w:bidi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5"/>
              </w:rPr>
              <w:t>تم اختبار الخطة قبل الحدث عند الحاجة</w:t>
              <w:br/>
              <w:t>Plan tested before event when required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4"/>
              </w:rPr>
              <w:t>☐ نعم/Yes  ☐ لا/No  ☐ لا ينطبق/N.A.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5"/>
              </w:rPr>
              <w:t xml:space="preserve"> </w:t>
            </w:r>
          </w:p>
        </w:tc>
      </w:tr>
    </w:tbl>
    <w:p>
      <w:pPr>
        <w:jc w:val="right"/>
        <w:keepNext/>
        <w:bidi/>
      </w:pPr>
      <w:r>
        <w:rPr>
          <w:rFonts w:ascii="Noto Sans Arabic" w:hAnsi="Noto Sans Arabic" w:cs="Noto Sans Arabic" w:eastAsia="Noto Sans Arabic"/>
          <w:b/>
          <w:color w:val="0F4A6B"/>
          <w:sz w:val="18"/>
        </w:rPr>
        <w:t>سيناريوهات الطوارئ والإجراءات / Emergency Scenarios and Actions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739"/>
        <w:gridCol w:w="1739"/>
        <w:gridCol w:w="1739"/>
        <w:gridCol w:w="1739"/>
        <w:gridCol w:w="1739"/>
        <w:gridCol w:w="1739"/>
      </w:tblGrid>
      <w:tr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color w:val="000000"/>
                <w:sz w:val="15"/>
              </w:rPr>
              <w:t>السيناريو</w:t>
              <w:br/>
              <w:t>Scenario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color w:val="000000"/>
                <w:sz w:val="15"/>
              </w:rPr>
              <w:t>المؤشر/الحدث المحفز</w:t>
              <w:br/>
              <w:t>Trigger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color w:val="000000"/>
                <w:sz w:val="15"/>
              </w:rPr>
              <w:t>الإجراء الفوري</w:t>
              <w:br/>
              <w:t>Immediate Action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color w:val="000000"/>
                <w:sz w:val="15"/>
              </w:rPr>
              <w:t>المسؤول</w:t>
              <w:br/>
              <w:t>Owner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color w:val="000000"/>
                <w:sz w:val="15"/>
              </w:rPr>
              <w:t>زمن التصعيد</w:t>
              <w:br/>
              <w:t>Escalation Time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color w:val="000000"/>
                <w:sz w:val="15"/>
              </w:rPr>
              <w:t>معيار العودة للوضع الطبيعي</w:t>
              <w:br/>
              <w:t>Return-to-Normal Criteria</w:t>
            </w:r>
          </w:p>
        </w:tc>
      </w:tr>
      <w:tr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</w:tr>
      <w:tr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</w:tr>
      <w:tr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</w:tr>
      <w:tr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</w:tr>
      <w:tr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</w:tr>
      <w:tr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</w:tr>
      <w:tr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</w:tr>
      <w:tr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</w:tr>
    </w:tbl>
    <w:p>
      <w:pPr>
        <w:jc w:val="right"/>
        <w:keepNext/>
        <w:bidi/>
      </w:pPr>
      <w:r>
        <w:rPr>
          <w:rFonts w:ascii="Noto Sans Arabic" w:hAnsi="Noto Sans Arabic" w:cs="Noto Sans Arabic" w:eastAsia="Noto Sans Arabic"/>
          <w:b/>
          <w:color w:val="0F4A6B"/>
          <w:sz w:val="18"/>
        </w:rPr>
        <w:t>التصعيد وجهات الاتصال / Escalation and Contacts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86"/>
        <w:gridCol w:w="2086"/>
        <w:gridCol w:w="2086"/>
        <w:gridCol w:w="2086"/>
        <w:gridCol w:w="2086"/>
      </w:tblGrid>
      <w:tr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color w:val="000000"/>
                <w:sz w:val="15"/>
              </w:rPr>
              <w:t>الاسم</w:t>
              <w:br/>
              <w:t>Name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color w:val="000000"/>
                <w:sz w:val="15"/>
              </w:rPr>
              <w:t>الدور</w:t>
              <w:br/>
              <w:t>Role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color w:val="000000"/>
                <w:sz w:val="15"/>
              </w:rPr>
              <w:t>رقم التواصل</w:t>
              <w:br/>
              <w:t>Contact No.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color w:val="000000"/>
                <w:sz w:val="15"/>
              </w:rPr>
              <w:t>البريد الإلكتروني</w:t>
              <w:br/>
              <w:t>Email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color w:val="000000"/>
                <w:sz w:val="15"/>
              </w:rPr>
              <w:t>وقت التوفر</w:t>
              <w:br/>
              <w:t>Availability</w:t>
            </w:r>
          </w:p>
        </w:tc>
      </w:tr>
      <w:tr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</w:tr>
      <w:tr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</w:tr>
      <w:tr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</w:tr>
      <w:tr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</w:tr>
    </w:tbl>
    <w:p>
      <w:pPr>
        <w:jc w:val="right"/>
        <w:keepNext/>
        <w:bidi/>
      </w:pPr>
      <w:r>
        <w:rPr>
          <w:rFonts w:ascii="Noto Sans Arabic" w:hAnsi="Noto Sans Arabic" w:cs="Noto Sans Arabic" w:eastAsia="Noto Sans Arabic"/>
          <w:b/>
          <w:color w:val="0F4A6B"/>
          <w:sz w:val="18"/>
        </w:rPr>
        <w:t>الاعتماد والتوقيع / Approval and Sign-off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608"/>
        <w:gridCol w:w="2608"/>
        <w:gridCol w:w="2608"/>
        <w:gridCol w:w="2608"/>
      </w:tblGrid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5"/>
              </w:rPr>
              <w:t>الدور</w:t>
              <w:br/>
              <w:t>Role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5"/>
              </w:rPr>
              <w:t>الاسم</w:t>
              <w:br/>
              <w:t>Name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5"/>
              </w:rPr>
              <w:t>التوقيع</w:t>
              <w:br/>
              <w:t>Signature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5"/>
              </w:rPr>
              <w:t>التاريخ</w:t>
              <w:br/>
              <w:t>Date</w:t>
            </w:r>
          </w:p>
        </w:tc>
      </w:tr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أعده / Prepared by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</w:t>
            </w:r>
          </w:p>
        </w:tc>
      </w:tr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راجعه / Reviewed by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</w:t>
            </w:r>
          </w:p>
        </w:tc>
      </w:tr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اعتمده / Approved by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</w:t>
            </w:r>
          </w:p>
        </w:tc>
      </w:tr>
    </w:tbl>
    <w:p>
      <w:pPr>
        <w:jc w:val="right"/>
        <w:keepNext/>
        <w:bidi/>
      </w:pPr>
      <w:r>
        <w:rPr>
          <w:rFonts w:ascii="Noto Sans Arabic" w:hAnsi="Noto Sans Arabic" w:cs="Noto Sans Arabic" w:eastAsia="Noto Sans Arabic"/>
          <w:b/>
          <w:color w:val="0F4A6B"/>
          <w:sz w:val="18"/>
        </w:rPr>
        <w:t>سجل المراجعات / Revision History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608"/>
        <w:gridCol w:w="2608"/>
        <w:gridCol w:w="2608"/>
        <w:gridCol w:w="2608"/>
      </w:tblGrid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5"/>
              </w:rPr>
              <w:t>الإصدار</w:t>
              <w:br/>
              <w:t>Version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5"/>
              </w:rPr>
              <w:t>التاريخ</w:t>
              <w:br/>
              <w:t>Date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5"/>
              </w:rPr>
              <w:t>وصف التغيير</w:t>
              <w:br/>
              <w:t>Change Description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5"/>
              </w:rPr>
              <w:t>المعتمد</w:t>
              <w:br/>
              <w:t>Approved By</w:t>
            </w:r>
          </w:p>
        </w:tc>
      </w:tr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5"/>
              </w:rPr>
              <w:t>1.0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5"/>
              </w:rPr>
              <w:t>2026-06-10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5"/>
              </w:rPr>
              <w:t>إصدار أولي / Initial issue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5"/>
              </w:rPr>
              <w:t>________________</w:t>
            </w:r>
          </w:p>
        </w:tc>
      </w:tr>
    </w:tbl>
    <w:p>
      <w:pPr>
        <w:pStyle w:val="Heading2"/>
        <w:jc w:val="right"/>
        <w:keepNext/>
        <w:bidi/>
      </w:pPr>
      <w:r>
        <w:rPr>
          <w:rFonts w:ascii="Noto Kufi Arabic" w:hAnsi="Noto Kufi Arabic" w:cs="Noto Kufi Arabic" w:eastAsia="Noto Kufi Arabic"/>
          <w:b/>
          <w:color w:val="0F4A6B"/>
          <w:sz w:val="22"/>
        </w:rPr>
        <w:t>ملاحظة ختامية / Final Note</w:t>
      </w:r>
    </w:p>
    <w:p>
      <w:pPr>
        <w:jc w:val="right"/>
        <w:bidi/>
      </w:pPr>
      <w:r>
        <w:rPr>
          <w:rFonts w:ascii="Noto Sans Arabic" w:hAnsi="Noto Sans Arabic" w:cs="Noto Sans Arabic" w:eastAsia="Noto Sans Arabic"/>
          <w:b w:val="0"/>
          <w:sz w:val="19"/>
        </w:rPr>
        <w:t>هذا القالب قابل للتخصيص حسب إجراءات الشركة ومتطلبات القرية والجهات المنظمة قبل اعتماده للاستخدام الرسمي.</w:t>
      </w:r>
    </w:p>
    <w:p>
      <w:pPr>
        <w:jc w:val="left"/>
      </w:pPr>
      <w:r>
        <w:rPr>
          <w:rFonts w:ascii="Noto Sans" w:hAnsi="Noto Sans" w:cs="Noto Sans" w:eastAsia="Noto Sans"/>
          <w:b w:val="0"/>
          <w:sz w:val="19"/>
        </w:rPr>
        <w:t>This template can be tailored to company procedures and the requirements of the village and event authorities before official adoption.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964" w:right="737" w:bottom="794" w:left="737" w:header="340" w:footer="34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/>
  </w:p>
  <w:tbl>
    <w:tblPr>
      <w:tblW w:type="auto" w:w="0"/>
      <w:jc w:val="center"/>
      <w:tblLook w:firstColumn="1" w:firstRow="1" w:lastColumn="0" w:lastRow="0" w:noHBand="0" w:noVBand="1" w:val="04A0"/>
    </w:tblPr>
    <w:tblGrid>
      <w:gridCol w:w="3456"/>
      <w:gridCol w:w="3456"/>
      <w:gridCol w:w="3456"/>
    </w:tblGrid>
    <w:tr>
      <w:tc>
        <w:tcPr>
          <w:tcW w:type="dxa" w:w="3456"/>
        </w:tcPr>
        <w:p>
          <w:pPr>
            <w:jc w:val="center"/>
          </w:pPr>
          <w:r>
            <w:rPr>
              <w:rFonts w:ascii="Noto Sans" w:hAnsi="Noto Sans" w:cs="Noto Sans" w:eastAsia="Noto Sans"/>
              <w:color w:val="666666"/>
              <w:sz w:val="15"/>
            </w:rPr>
            <w:t>EIEV Smart Solution</w:t>
          </w:r>
        </w:p>
      </w:tc>
      <w:tc>
        <w:tcPr>
          <w:tcW w:type="dxa" w:w="3456"/>
        </w:tcPr>
        <w:p>
          <w:pPr>
            <w:jc w:val="center"/>
          </w:pPr>
          <w:r>
            <w:rPr>
              <w:rFonts w:ascii="Noto Sans" w:hAnsi="Noto Sans" w:cs="Noto Sans" w:eastAsia="Noto Sans"/>
              <w:color w:val="666666"/>
              <w:sz w:val="15"/>
            </w:rPr>
            <w:t>EXT-OPS-004</w:t>
          </w:r>
        </w:p>
      </w:tc>
      <w:tc>
        <w:tcPr>
          <w:tcW w:type="dxa" w:w="3456"/>
        </w:tcPr>
        <w:p>
          <w:pPr>
            <w:jc w:val="center"/>
          </w:pPr>
          <w:r>
            <w:rPr>
              <w:rFonts w:ascii="Noto Sans" w:hAnsi="Noto Sans" w:cs="Noto Sans" w:eastAsia="Noto Sans"/>
              <w:color w:val="666666"/>
              <w:sz w:val="15"/>
            </w:rPr>
            <w:t>External Restricted</w:t>
          </w:r>
        </w:p>
      </w:tc>
    </w:tr>
  </w:tbl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/>
  </w:p>
  <w:tbl>
    <w:tblPr>
      <w:tblW w:type="auto" w:w="0"/>
      <w:jc w:val="center"/>
      <w:tblLook w:firstColumn="1" w:firstRow="1" w:lastColumn="0" w:lastRow="0" w:noHBand="0" w:noVBand="1" w:val="04A0"/>
    </w:tblPr>
    <w:tblGrid>
      <w:gridCol w:w="5184"/>
      <w:gridCol w:w="5184"/>
    </w:tblGrid>
    <w:tr>
      <w:tc>
        <w:tcPr>
          <w:tcW w:type="dxa" w:w="5184"/>
        </w:tcPr>
        <w:p>
          <w:pPr>
            <w:jc w:val="left"/>
          </w:pPr>
          <w:r>
            <w:drawing>
              <wp:inline xmlns:a="http://schemas.openxmlformats.org/drawingml/2006/main" xmlns:pic="http://schemas.openxmlformats.org/drawingml/2006/picture">
                <wp:extent cx="1325880" cy="600569"/>
                <wp:docPr id="1" name="Picture 1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EIEVSS-LOGO(2)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5880" cy="600569"/>
                        </a:xfrm>
                        <a:prstGeom prst="rect"/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5184"/>
        </w:tcPr>
        <w:p>
          <w:pPr>
            <w:jc w:val="right"/>
            <w:bidi/>
          </w:pPr>
          <w:r>
            <w:rPr>
              <w:rFonts w:ascii="Noto Kufi Arabic" w:hAnsi="Noto Kufi Arabic" w:cs="Noto Kufi Arabic" w:eastAsia="Noto Kufi Arabic"/>
              <w:b/>
              <w:color w:val="0F4A6B"/>
              <w:sz w:val="17"/>
            </w:rPr>
            <w:t>EIEV Smart Solution</w:t>
            <w:br/>
            <w:t>خطة الاستجابة للطوارئ التقنية أثناء السباقات</w:t>
            <w:br/>
            <w:t>Technical Emergency Response Plan During Races</w:t>
          </w:r>
        </w:p>
      </w:tc>
    </w:tr>
  </w:tbl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Noto Sans Arabic" w:hAnsi="Noto Sans Arabic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Noto Kufi Arabic" w:hAnsi="Noto Kufi Arabic"/>
      <w:b/>
      <w:bCs/>
      <w:color w:val="0F4A6B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Noto Kufi Arabic" w:hAnsi="Noto Kufi Arabic"/>
      <w:b/>
      <w:bCs/>
      <w:color w:val="0F4A6B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Noto Kufi Arabic" w:hAnsi="Noto Kufi Arabic"/>
      <w:b/>
      <w:bCs/>
      <w:color w:val="0F4A6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Noto Kufi Arabic" w:hAnsi="Noto Kufi Arabic"/>
      <w:b/>
      <w:color w:val="0F4A6B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خطة الاستجابة للطوارئ التقنية أثناء السباقات / Technical Emergency Response Plan During Races</dc:title>
  <dc:subject>Bilingual Arabic-English Word template</dc:subject>
  <dc:creator>EIEV Smart Solution</dc:creator>
  <cp:keywords>EXT-OPS-004, bilingual, template, EIEVSS</cp:keywords>
  <dc:description>Generated as an editable template for review and adoption by the organization.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