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Kufi Arabic" w:hAnsi="Noto Kufi Arabic" w:cs="Noto Kufi Arabic" w:eastAsia="Noto Kufi Arabic"/>
          <w:b/>
          <w:color w:val="0F4A6B"/>
          <w:sz w:val="36"/>
        </w:rPr>
        <w:t>تقرير ما بعد السباق عن أداء الأنظمة</w:t>
      </w:r>
    </w:p>
    <w:p>
      <w:pPr>
        <w:jc w:val="center"/>
      </w:pPr>
      <w:r>
        <w:rPr>
          <w:rFonts w:ascii="Noto Sans" w:hAnsi="Noto Sans" w:cs="Noto Sans" w:eastAsia="Noto Sans"/>
          <w:b/>
          <w:color w:val="0F4A6B"/>
          <w:sz w:val="30"/>
        </w:rPr>
        <w:t>Post-Race Systems Report for Organizers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رمز الوثيقة / Document Code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EXT-OPS-003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الإصدار / 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1.0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القسم / Department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التشغيل / Operations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المستوى / Level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/ External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مالك الوثيقة / Document 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Operations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الإصدار / Issue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2026-06-10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مستوى السرية / Confidentiality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مقيد / External Restricted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المراجعة / Review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 / ____ / 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الغرض / Purpose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يحدد هذا المستند آلية توثيق وتنفيذ تقرير ما بعد السباق عن أداء الأنظمة ضمن EIEV Smart Solution بما يدعم العمل المنظم داخل قرية الإمارات العالمية للقدرة.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document defines how to record and execute the Post-Race Systems Report for Organizers within EIEV Smart Solution, supporting controlled operations at the Emirates International Endurance Village.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ملخص التقرير / Report Summary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اسم الحدث/السباق</w:t>
              <w:br/>
              <w:t>Event/Race 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الحدث</w:t>
              <w:br/>
              <w:t>Event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الموقع</w:t>
              <w:br/>
              <w:t>Location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النظام المعني</w:t>
              <w:br/>
              <w:t>System Involved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المسؤول المناوب</w:t>
              <w:br/>
              <w:t>Duty Lead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وقت البداية</w:t>
              <w:br/>
              <w:t>Start Time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الجهة المستلمة</w:t>
              <w:br/>
              <w:t>Receiving Organizer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التقرير</w:t>
              <w:br/>
              <w:t>Report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ملخص الأداء والملاحظات / Performance and Observations Summary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86"/>
        <w:gridCol w:w="2086"/>
        <w:gridCol w:w="2086"/>
        <w:gridCol w:w="2086"/>
        <w:gridCol w:w="2086"/>
      </w:tblGrid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المجال</w:t>
              <w:br/>
              <w:t>Area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الأداء</w:t>
              <w:br/>
              <w:t>Performance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الملاحظات</w:t>
              <w:br/>
              <w:t>Observations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الأثر على الحدث</w:t>
              <w:br/>
              <w:t>Event Impact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الإجراء المقترح</w:t>
              <w:br/>
              <w:t>Recommended Action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الملاحظات وخطة العمل / Findings and Action Plan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39"/>
        <w:gridCol w:w="1739"/>
        <w:gridCol w:w="1739"/>
        <w:gridCol w:w="1739"/>
        <w:gridCol w:w="1739"/>
        <w:gridCol w:w="1739"/>
      </w:tblGrid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الملاحظة</w:t>
              <w:br/>
              <w:t>Finding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الأثر</w:t>
              <w:br/>
              <w:t>Impact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الإجراء التصحيحي</w:t>
              <w:br/>
              <w:t>Corrective Action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المسؤول</w:t>
              <w:br/>
              <w:t>Owner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الموعد</w:t>
              <w:br/>
              <w:t>Due Date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الحالة</w:t>
              <w:br/>
              <w:t>Status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الاعتماد والتوقيع / Approval and Sign-off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الدور</w:t>
              <w:br/>
              <w:t>Role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الاسم</w:t>
              <w:br/>
              <w:t>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التوقيع</w:t>
              <w:br/>
              <w:t>Signature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أعده / Prepared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راجعه / Reviewed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اعتمده / Approved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سجل المراجعات / Revision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الإصدار</w:t>
              <w:br/>
              <w:t>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وصف التغيير</w:t>
              <w:br/>
              <w:t>Change Description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المعتمد</w:t>
              <w:br/>
              <w:t>Approved By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1.0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2026-06-10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إصدار أولي / Initial issue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________________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ملاحظة ختامية / Final Note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هذا القالب قابل للتخصيص حسب إجراءات الشركة ومتطلبات القرية والجهات المنظمة قبل اعتماده للاستخدام الرسمي.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can be tailored to company procedures and the requirements of the village and event authorities before official adoption.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56"/>
      <w:gridCol w:w="3456"/>
      <w:gridCol w:w="3456"/>
    </w:tblGrid>
    <w:tr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EIEV Smart Solution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EXT-OPS-003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External Restricted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5184"/>
      <w:gridCol w:w="5184"/>
    </w:tblGrid>
    <w:tr>
      <w:tc>
        <w:tcPr>
          <w:tcW w:type="dxa" w:w="5184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325880" cy="600569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184"/>
        </w:tcPr>
        <w:p>
          <w:pPr>
            <w:jc w:val="right"/>
            <w:bidi/>
          </w:pPr>
          <w:r>
            <w:rPr>
              <w:rFonts w:ascii="Noto Kufi Arabic" w:hAnsi="Noto Kufi Arabic" w:cs="Noto Kufi Arabic" w:eastAsia="Noto Kufi Arabic"/>
              <w:b/>
              <w:color w:val="0F4A6B"/>
              <w:sz w:val="17"/>
            </w:rPr>
            <w:t>EIEV Smart Solution</w:t>
            <w:br/>
            <w:t>تقرير ما بعد السباق عن أداء الأنظمة</w:t>
            <w:br/>
            <w:t>Post-Race Systems Report for Organizers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Kufi Arabic" w:hAnsi="Noto Kufi Arabic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Kufi Arabic" w:hAnsi="Noto Kufi Arabic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تقرير ما بعد السباق عن أداء الأنظمة / Post-Race Systems Report for Organizers</dc:title>
  <dc:subject>Bilingual Arabic-English Word template</dc:subject>
  <dc:creator>EIEV Smart Solution</dc:creator>
  <cp:keywords>EXT-OPS-003, bilingual, template, EIEVSS</cp:keywords>
  <dc:description>Generated as an editable template for review and adoption by the organization.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