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نموذج طلب دعم تقني للعملاء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Customer Technical Support Ticket Form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EXT-IT-005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تكنولوجيا المعلومات / 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نموذج طلب دعم تقني للعملاء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Customer Technical Support Ticket Form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تكنولوجيا المعلومات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Information Technology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إرشادات الاستخدام / Usage Instructions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استخدم أحدث إصدار معتمد من هذا القالب ولا تقم بحذف حقول التحكم في الوثيقة.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Use the latest approved version of this template and do not remove document-control fields.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أرفق الأدلة أو الموافقات الداعمة عند الحاجة، واحفظ النسخة النهائية في المستودع المعتمد.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Attach supporting evidence or approvals where required, and store the final copy in the approved repository.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أي بيانات شخصية أو تشغيلية حساسة يجب التعامل معها وفق مستوى السرية المحدد.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Any personal, operational, or sensitive data must be handled according to the specified confidentiality level.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رقم التذكرة</w:t>
              <w:br/>
              <w:t>Ticket 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العميل/الجهة</w:t>
              <w:br/>
              <w:t>Customer/Entity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مقدم البلاغ</w:t>
              <w:br/>
              <w:t>Requester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البريد/الهاتف</w:t>
              <w:br/>
              <w:t>Email/Phone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الخدمة/النظام</w:t>
              <w:br/>
              <w:t>Service/System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درجة التأثير</w:t>
              <w:br/>
              <w:t>Impact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ووقت البلاغ</w:t>
              <w:br/>
              <w:t>Report Date/Time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الأولوية</w:t>
              <w:br/>
              <w:t>Priority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تفاصيل الطلب / Ticket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الوصف</w:t>
              <w:br/>
              <w:t>Description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خطوات إعادة المشكلة</w:t>
              <w:br/>
              <w:t>Steps to Reproduce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الأثر على العمل</w:t>
              <w:br/>
              <w:t>Business Impact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المرفقات</w:t>
              <w:br/>
              <w:t>Attachments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قائمة التحقق /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</w:t>
              <w:br/>
              <w:t>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البند</w:t>
              <w:br/>
              <w:t>Item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الحالة</w:t>
              <w:br/>
              <w:t>Status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إدخال معلومات التواصل كاملة</w:t>
              <w:br/>
              <w:t>Complete contact information provided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إرفاق لقطات شاشة أو سجلات عند الحاجة</w:t>
              <w:br/>
              <w:t>Screenshots or logs attached when required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مدى تأثير المشكلة على العمل</w:t>
              <w:br/>
              <w:t>Business impact identified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قرار الإدارة / Management Decision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رقم مرجع الدعم</w:t>
              <w:br/>
              <w:t>Support Reference 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الحالة</w:t>
              <w:br/>
              <w:t>Status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وقت الاستجابة</w:t>
              <w:br/>
              <w:t>Response Time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وقت الحل</w:t>
              <w:br/>
              <w:t>Resolution Time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EXT-IT-005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نموذج طلب دعم تقني للعملاء</w:t>
            <w:br/>
            <w:t>Customer Technical Support Ticket Form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دعم تقني للعملاء / Customer Technical Support Ticket Form</dc:title>
  <dc:subject>Bilingual Arabic-English Word template</dc:subject>
  <dc:creator>EIEV Smart Solution</dc:creator>
  <cp:keywords>EXT-IT-005,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